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2430" w14:textId="77777777" w:rsidR="001C0038" w:rsidRDefault="001C0038">
      <w:pPr>
        <w:autoSpaceDE w:val="0"/>
        <w:autoSpaceDN w:val="0"/>
        <w:spacing w:after="78" w:line="220" w:lineRule="exact"/>
      </w:pPr>
    </w:p>
    <w:p w14:paraId="7F4C4449" w14:textId="77777777" w:rsidR="00566A16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</w:pPr>
    </w:p>
    <w:p w14:paraId="7D22E3DD" w14:textId="77777777" w:rsidR="00566A16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</w:pPr>
    </w:p>
    <w:p w14:paraId="33C27D66" w14:textId="77777777" w:rsidR="00566A16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</w:pPr>
    </w:p>
    <w:p w14:paraId="1F313933" w14:textId="77777777" w:rsidR="00566A16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</w:pPr>
    </w:p>
    <w:p w14:paraId="66814689" w14:textId="475190EA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14:paraId="087BF4C7" w14:textId="77777777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Министерство просвещения и воспитания Ульяновской области</w:t>
      </w:r>
    </w:p>
    <w:p w14:paraId="166A2533" w14:textId="77777777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 xml:space="preserve">МУ Управление образования администрации муниципального образования «Новомалыклинский район» Ульяновской области </w:t>
      </w:r>
    </w:p>
    <w:p w14:paraId="0121E422" w14:textId="3E6C2B59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МОУ </w:t>
      </w:r>
      <w:proofErr w:type="spellStart"/>
      <w:r w:rsidR="00FF6CD3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Среднесантимир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ская</w:t>
      </w:r>
      <w:proofErr w:type="spellEnd"/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</w:t>
      </w:r>
      <w:r w:rsidR="00FF6CD3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ОШ</w:t>
      </w:r>
    </w:p>
    <w:p w14:paraId="56C7DCA8" w14:textId="4C690561" w:rsidR="00566A16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740026BD" w14:textId="44DB0BF5" w:rsidR="00566A16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2266940B" w14:textId="544A1BE6" w:rsidR="00566A16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3A1D1F58" w14:textId="77777777" w:rsidR="00566A16" w:rsidRPr="00F52352" w:rsidRDefault="00566A16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040"/>
        <w:gridCol w:w="3260"/>
      </w:tblGrid>
      <w:tr w:rsidR="00F52352" w:rsidRPr="00566A16" w14:paraId="4BC6E20F" w14:textId="77777777" w:rsidTr="003A4C86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98E39" w14:textId="77777777" w:rsidR="00F52352" w:rsidRPr="00F52352" w:rsidRDefault="00F52352" w:rsidP="00F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ПРИНЯТО: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На заседании Педагогического совета </w:t>
            </w:r>
          </w:p>
          <w:p w14:paraId="1711D815" w14:textId="2EC102FF" w:rsidR="00F52352" w:rsidRPr="00F52352" w:rsidRDefault="00F52352" w:rsidP="00F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МОУ </w:t>
            </w:r>
            <w:proofErr w:type="spellStart"/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Среднесантимирская</w:t>
            </w:r>
            <w:proofErr w:type="spellEnd"/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 С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ОШ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Протокол № 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"2</w:t>
            </w:r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 августа 202</w:t>
            </w:r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B6586" w14:textId="22EF1024" w:rsidR="00F52352" w:rsidRPr="00F52352" w:rsidRDefault="00F52352" w:rsidP="00F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</w:pP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СОГЛАСОВАНО: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Заместитель директора по У</w:t>
            </w:r>
            <w:r w:rsidR="00566A1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В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Р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</w:t>
            </w:r>
            <w:proofErr w:type="spellStart"/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Минибаев</w:t>
            </w:r>
            <w:proofErr w:type="spellEnd"/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И.Э.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14:paraId="3E92973D" w14:textId="77777777" w:rsidR="00F52352" w:rsidRPr="00F52352" w:rsidRDefault="00F52352" w:rsidP="00F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  <w:p w14:paraId="18C0E148" w14:textId="70E19508" w:rsidR="00F52352" w:rsidRPr="00F52352" w:rsidRDefault="00F52352" w:rsidP="00F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"2</w:t>
            </w:r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 </w:t>
            </w:r>
            <w:proofErr w:type="gramStart"/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  202</w:t>
            </w:r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proofErr w:type="gramEnd"/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F4858" w14:textId="45FCDE72" w:rsidR="00F52352" w:rsidRDefault="00F52352" w:rsidP="00F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УТВЕРЖДЕНО: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Директор МОУ Новомалыклинская НОШ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</w:t>
            </w:r>
            <w:proofErr w:type="spellStart"/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А.Д.Мингалиева</w:t>
            </w:r>
            <w:proofErr w:type="spellEnd"/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2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«</w:t>
            </w:r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 августа 202</w:t>
            </w:r>
            <w:r w:rsidR="00FF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52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14:paraId="25D732DC" w14:textId="77777777" w:rsidR="00F52352" w:rsidRPr="00F52352" w:rsidRDefault="00F52352" w:rsidP="00F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7DB45DF" w14:textId="1FA26987" w:rsidR="00F52352" w:rsidRPr="00566A16" w:rsidRDefault="00F52352" w:rsidP="00F52352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F52352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РАБОЧАЯ ПРОГРАММА</w:t>
      </w:r>
      <w:r w:rsidRPr="00F52352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br/>
      </w:r>
      <w:r w:rsidR="00FF6CD3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</w:t>
      </w:r>
      <w:r w:rsidR="00FF6CD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ID</w:t>
      </w:r>
      <w:r w:rsidR="00FF6CD3" w:rsidRPr="00566A16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 xml:space="preserve"> 4650715)</w:t>
      </w:r>
    </w:p>
    <w:p w14:paraId="22144F7C" w14:textId="77777777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учебного предмета </w:t>
      </w:r>
    </w:p>
    <w:p w14:paraId="003A08DD" w14:textId="77777777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«Физическая культура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»</w:t>
      </w:r>
    </w:p>
    <w:p w14:paraId="4D72BE55" w14:textId="77777777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для 1 классов</w:t>
      </w:r>
    </w:p>
    <w:p w14:paraId="45FC97A0" w14:textId="77777777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Начальное общее образование</w:t>
      </w:r>
    </w:p>
    <w:p w14:paraId="0651A7B3" w14:textId="14131CE1" w:rsidR="00F52352" w:rsidRP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на 202</w:t>
      </w:r>
      <w:r w:rsidR="00FF6CD3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3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-202</w:t>
      </w:r>
      <w:r w:rsidR="00FF6CD3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4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учебный год</w:t>
      </w:r>
    </w:p>
    <w:p w14:paraId="059B37F3" w14:textId="77777777" w:rsidR="00F52352" w:rsidRPr="00F52352" w:rsidRDefault="00F52352" w:rsidP="00F5235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2EBE286A" w14:textId="77777777" w:rsidR="00F52352" w:rsidRPr="00F52352" w:rsidRDefault="00F52352" w:rsidP="00F5235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50213AC1" w14:textId="77777777" w:rsidR="00F52352" w:rsidRPr="00F52352" w:rsidRDefault="00F52352" w:rsidP="00F5235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Составитель: </w:t>
      </w:r>
    </w:p>
    <w:p w14:paraId="25D7EC8F" w14:textId="77777777" w:rsidR="00F52352" w:rsidRDefault="00F52352" w:rsidP="00F5235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  <w:r w:rsidRPr="00F52352">
        <w:rPr>
          <w:rFonts w:ascii="LiberationSerif" w:eastAsia="Times New Roman" w:hAnsi="LiberationSerif" w:cs="Times New Roman" w:hint="eastAsia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>У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 xml:space="preserve">читель физической культуры </w:t>
      </w:r>
    </w:p>
    <w:p w14:paraId="679AF9BF" w14:textId="02349F1A" w:rsidR="00F52352" w:rsidRDefault="00FF6CD3" w:rsidP="00F5235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 xml:space="preserve">Сиразева Халида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>Хамзя</w:t>
      </w:r>
      <w:r w:rsidR="00F52352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>новна</w:t>
      </w:r>
      <w:proofErr w:type="spellEnd"/>
      <w:r w:rsidR="00F52352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 xml:space="preserve"> </w:t>
      </w:r>
    </w:p>
    <w:p w14:paraId="3F6BFF62" w14:textId="77777777" w:rsidR="00F52352" w:rsidRPr="00F52352" w:rsidRDefault="00F52352" w:rsidP="00F5235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2D313B21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54B62360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6A77F12A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166BC98D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401FF246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249E4F48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68544D8D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0530169C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20DFFFDE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4C67AD08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4065ED63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2150D4DF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350323B0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547CE503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566A8845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4FFA9349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5AF137A7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72F0DD3A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1D63F8ED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1F516382" w14:textId="77777777" w:rsidR="00F52352" w:rsidRDefault="00F52352" w:rsidP="00F52352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14:paraId="7327F2C3" w14:textId="211DE3BC" w:rsidR="00F52352" w:rsidRPr="00F52352" w:rsidRDefault="00F52352" w:rsidP="00F52352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F52352">
        <w:rPr>
          <w:rFonts w:ascii="LiberationSerif" w:eastAsia="Times New Roman" w:hAnsi="LiberationSerif" w:cs="Times New Roman" w:hint="eastAsia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>С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 xml:space="preserve">ело </w:t>
      </w:r>
      <w:r w:rsidR="00FF6CD3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 xml:space="preserve">Средний </w:t>
      </w:r>
      <w:proofErr w:type="gramStart"/>
      <w:r w:rsidR="00FF6CD3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>Сантимир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  <w:t xml:space="preserve"> 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 </w:t>
      </w:r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202</w:t>
      </w:r>
      <w:r w:rsidR="00FF6CD3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3</w:t>
      </w:r>
      <w:proofErr w:type="gramEnd"/>
      <w:r w:rsidRPr="00F52352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 xml:space="preserve"> год</w:t>
      </w:r>
    </w:p>
    <w:p w14:paraId="5E9921FE" w14:textId="77777777" w:rsidR="00F52352" w:rsidRDefault="00F52352" w:rsidP="00D95EBD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14:paraId="33B9F08E" w14:textId="77777777" w:rsidR="00F52352" w:rsidRPr="00D95EBD" w:rsidRDefault="00F52352" w:rsidP="00D95EBD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14:paraId="7F4E44E9" w14:textId="77777777" w:rsidR="001C0038" w:rsidRDefault="009E3725" w:rsidP="00D95E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8B689DD" w14:textId="77777777" w:rsidR="001D662B" w:rsidRPr="00D95EBD" w:rsidRDefault="001D662B" w:rsidP="00D95EBD">
      <w:pPr>
        <w:autoSpaceDE w:val="0"/>
        <w:autoSpaceDN w:val="0"/>
        <w:spacing w:after="0" w:line="240" w:lineRule="auto"/>
        <w:jc w:val="center"/>
        <w:rPr>
          <w:sz w:val="24"/>
          <w:szCs w:val="24"/>
          <w:lang w:val="ru-RU"/>
        </w:rPr>
      </w:pPr>
    </w:p>
    <w:p w14:paraId="0DD3E0CB" w14:textId="77777777" w:rsidR="001C0038" w:rsidRPr="00D95EBD" w:rsidRDefault="009E3725" w:rsidP="00D95EBD">
      <w:pPr>
        <w:autoSpaceDE w:val="0"/>
        <w:autoSpaceDN w:val="0"/>
        <w:spacing w:after="0" w:line="240" w:lineRule="auto"/>
        <w:ind w:right="432" w:firstLine="72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146388D1" w14:textId="77777777" w:rsidR="001C0038" w:rsidRPr="00D95EBD" w:rsidRDefault="009E3725" w:rsidP="00D95EBD">
      <w:pPr>
        <w:autoSpaceDE w:val="0"/>
        <w:autoSpaceDN w:val="0"/>
        <w:spacing w:after="0" w:line="240" w:lineRule="auto"/>
        <w:ind w:firstLine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D95EBD">
        <w:rPr>
          <w:sz w:val="24"/>
          <w:szCs w:val="24"/>
          <w:lang w:val="ru-RU"/>
        </w:rPr>
        <w:br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49846ED3" w14:textId="77777777" w:rsidR="001C0038" w:rsidRPr="00D95EBD" w:rsidRDefault="009E3725" w:rsidP="00D95EBD">
      <w:pPr>
        <w:autoSpaceDE w:val="0"/>
        <w:autoSpaceDN w:val="0"/>
        <w:spacing w:after="0" w:line="240" w:lineRule="auto"/>
        <w:ind w:firstLine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789C77A1" w14:textId="77463A34" w:rsidR="001C0038" w:rsidRPr="00D95EBD" w:rsidRDefault="009E3725" w:rsidP="00D95EBD">
      <w:pPr>
        <w:autoSpaceDE w:val="0"/>
        <w:autoSpaceDN w:val="0"/>
        <w:spacing w:after="0" w:line="240" w:lineRule="auto"/>
        <w:ind w:firstLine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="00FF6CD3" w:rsidRPr="00FF6C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FF6C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ориентированной направленности.</w:t>
      </w:r>
    </w:p>
    <w:p w14:paraId="25A659AB" w14:textId="77777777" w:rsidR="001C0038" w:rsidRPr="00D95EBD" w:rsidRDefault="009E3725" w:rsidP="00D95EBD">
      <w:pPr>
        <w:autoSpaceDE w:val="0"/>
        <w:autoSpaceDN w:val="0"/>
        <w:spacing w:after="0" w:line="240" w:lineRule="auto"/>
        <w:ind w:firstLine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79CACA76" w14:textId="77777777" w:rsidR="001C0038" w:rsidRPr="00D95EBD" w:rsidRDefault="009E3725" w:rsidP="00D95EBD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73C60CCC" w14:textId="77777777" w:rsidR="001C0038" w:rsidRPr="00D95EBD" w:rsidRDefault="009E3725" w:rsidP="00D95EBD">
      <w:pPr>
        <w:autoSpaceDE w:val="0"/>
        <w:autoSpaceDN w:val="0"/>
        <w:spacing w:after="0" w:line="240" w:lineRule="auto"/>
        <w:ind w:right="144" w:firstLine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0FE5D8BC" w14:textId="77777777" w:rsidR="001C0038" w:rsidRPr="00D95EBD" w:rsidRDefault="009E3725" w:rsidP="00D95EBD">
      <w:pPr>
        <w:autoSpaceDE w:val="0"/>
        <w:autoSpaceDN w:val="0"/>
        <w:spacing w:after="0" w:line="240" w:lineRule="auto"/>
        <w:ind w:firstLine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7FB86A0D" w14:textId="77777777" w:rsidR="001C0038" w:rsidRPr="00D95EBD" w:rsidRDefault="009E3725" w:rsidP="00D95EBD">
      <w:pPr>
        <w:autoSpaceDE w:val="0"/>
        <w:autoSpaceDN w:val="0"/>
        <w:spacing w:after="0" w:line="240" w:lineRule="auto"/>
        <w:ind w:right="144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60C9790B" w14:textId="77777777" w:rsidR="001C0038" w:rsidRPr="00D95EBD" w:rsidRDefault="009E3725" w:rsidP="001D662B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  <w:r w:rsidR="00767699">
        <w:rPr>
          <w:sz w:val="24"/>
          <w:szCs w:val="24"/>
          <w:lang w:val="ru-RU"/>
        </w:rPr>
        <w:t xml:space="preserve"> 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вводится образовательный модуль «</w:t>
      </w:r>
      <w:proofErr w:type="spellStart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учащихся в занятиях 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2C3592CF" w14:textId="77777777" w:rsidR="001C0038" w:rsidRPr="00D95EBD" w:rsidRDefault="009E3725" w:rsidP="001D662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D95EBD">
        <w:rPr>
          <w:sz w:val="24"/>
          <w:szCs w:val="24"/>
          <w:lang w:val="ru-RU"/>
        </w:rPr>
        <w:br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1E4DD3B0" w14:textId="77777777" w:rsidR="001C0038" w:rsidRPr="00D95EBD" w:rsidRDefault="009E3725" w:rsidP="001D662B">
      <w:pPr>
        <w:autoSpaceDE w:val="0"/>
        <w:autoSpaceDN w:val="0"/>
        <w:spacing w:after="0" w:line="240" w:lineRule="auto"/>
        <w:ind w:right="432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2ABEBB2A" w14:textId="77777777" w:rsidR="001C0038" w:rsidRPr="00D95EBD" w:rsidRDefault="009E3725" w:rsidP="001D662B">
      <w:pPr>
        <w:autoSpaceDE w:val="0"/>
        <w:autoSpaceDN w:val="0"/>
        <w:spacing w:after="0" w:line="240" w:lineRule="auto"/>
        <w:ind w:right="144" w:firstLine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721F04E2" w14:textId="77777777" w:rsidR="00D95EBD" w:rsidRPr="00D95EBD" w:rsidRDefault="009E3725" w:rsidP="001D662B">
      <w:pPr>
        <w:tabs>
          <w:tab w:val="left" w:pos="180"/>
          <w:tab w:val="left" w:pos="10610"/>
        </w:tabs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Место учебного предмета «Физическая культура» в учебном плане</w:t>
      </w:r>
    </w:p>
    <w:p w14:paraId="2B0B4F02" w14:textId="77777777" w:rsidR="001C0038" w:rsidRPr="00D95EBD" w:rsidRDefault="009E3725" w:rsidP="001D662B">
      <w:pPr>
        <w:tabs>
          <w:tab w:val="left" w:pos="180"/>
          <w:tab w:val="left" w:pos="10610"/>
        </w:tabs>
        <w:autoSpaceDE w:val="0"/>
        <w:autoSpaceDN w:val="0"/>
        <w:spacing w:after="0" w:line="240" w:lineRule="auto"/>
        <w:ind w:right="-22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D95EBD"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="00AC561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D95EBD"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</w:t>
      </w:r>
      <w:r w:rsidR="00AC561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классе на изучение предмета отводится 2 часа в неделю, суммарно 66 часов.</w:t>
      </w:r>
      <w:r w:rsidR="00D95EBD" w:rsidRPr="00D95EBD">
        <w:rPr>
          <w:sz w:val="24"/>
          <w:szCs w:val="24"/>
          <w:lang w:val="ru-RU"/>
        </w:rPr>
        <w:t xml:space="preserve"> </w:t>
      </w:r>
    </w:p>
    <w:p w14:paraId="6BE2D1C5" w14:textId="77777777" w:rsidR="00D95EBD" w:rsidRPr="00D95EBD" w:rsidRDefault="00D95EBD" w:rsidP="001D6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77966ECB" w14:textId="77777777" w:rsidR="001C0038" w:rsidRDefault="009E3725" w:rsidP="00F523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6125683E" w14:textId="77777777" w:rsidR="00F52352" w:rsidRPr="00D95EBD" w:rsidRDefault="00F52352" w:rsidP="00F52352">
      <w:pPr>
        <w:autoSpaceDE w:val="0"/>
        <w:autoSpaceDN w:val="0"/>
        <w:spacing w:after="0" w:line="240" w:lineRule="auto"/>
        <w:jc w:val="center"/>
        <w:rPr>
          <w:sz w:val="24"/>
          <w:szCs w:val="24"/>
          <w:lang w:val="ru-RU"/>
        </w:rPr>
      </w:pPr>
    </w:p>
    <w:p w14:paraId="731CEE28" w14:textId="77777777" w:rsidR="001C0038" w:rsidRPr="00D95EBD" w:rsidRDefault="009E3725" w:rsidP="001D662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14:paraId="37E97A5B" w14:textId="77777777" w:rsidR="001C0038" w:rsidRPr="00D95EBD" w:rsidRDefault="009E3725" w:rsidP="001D662B">
      <w:pPr>
        <w:autoSpaceDE w:val="0"/>
        <w:autoSpaceDN w:val="0"/>
        <w:spacing w:after="0" w:line="240" w:lineRule="auto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14:paraId="1307B86C" w14:textId="77777777" w:rsidR="001C0038" w:rsidRPr="00D95EBD" w:rsidRDefault="009E3725" w:rsidP="001D662B">
      <w:pPr>
        <w:autoSpaceDE w:val="0"/>
        <w:autoSpaceDN w:val="0"/>
        <w:spacing w:after="0" w:line="240" w:lineRule="auto"/>
        <w:ind w:left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Режим дня и правила его составления и соблюдения.</w:t>
      </w:r>
    </w:p>
    <w:p w14:paraId="2A3AC607" w14:textId="77777777" w:rsidR="001C0038" w:rsidRPr="00D95EBD" w:rsidRDefault="009E3725" w:rsidP="001D662B">
      <w:pPr>
        <w:autoSpaceDE w:val="0"/>
        <w:autoSpaceDN w:val="0"/>
        <w:spacing w:after="0" w:line="240" w:lineRule="auto"/>
        <w:ind w:firstLine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  <w:r w:rsidR="00674DA9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  </w:t>
      </w:r>
      <w:r w:rsidR="00674DA9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Оздоровительная </w:t>
      </w:r>
      <w:r w:rsidRPr="00D95EB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физическая культура.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2BCBB643" w14:textId="77777777" w:rsidR="001C0038" w:rsidRPr="00D95EBD" w:rsidRDefault="009E3725" w:rsidP="001D662B">
      <w:pPr>
        <w:tabs>
          <w:tab w:val="left" w:pos="180"/>
        </w:tabs>
        <w:autoSpaceDE w:val="0"/>
        <w:autoSpaceDN w:val="0"/>
        <w:spacing w:after="0" w:line="240" w:lineRule="auto"/>
        <w:ind w:right="720"/>
        <w:jc w:val="both"/>
        <w:rPr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культура.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14:paraId="411BF943" w14:textId="77777777" w:rsidR="001C0038" w:rsidRPr="00D95EBD" w:rsidRDefault="009E3725" w:rsidP="001D662B">
      <w:pPr>
        <w:autoSpaceDE w:val="0"/>
        <w:autoSpaceDN w:val="0"/>
        <w:spacing w:after="0" w:line="240" w:lineRule="auto"/>
        <w:ind w:right="576" w:firstLine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14:paraId="69365FC5" w14:textId="77777777" w:rsidR="001C0038" w:rsidRPr="00D95EBD" w:rsidRDefault="009E3725" w:rsidP="001D662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14:paraId="66050000" w14:textId="77777777" w:rsidR="00D95EBD" w:rsidRPr="00D95EBD" w:rsidRDefault="009E3725" w:rsidP="001D662B">
      <w:pPr>
        <w:autoSpaceDE w:val="0"/>
        <w:autoSpaceDN w:val="0"/>
        <w:spacing w:after="0" w:line="240" w:lineRule="auto"/>
        <w:ind w:firstLine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  <w:r w:rsidRPr="00D95EBD">
        <w:rPr>
          <w:sz w:val="24"/>
          <w:szCs w:val="24"/>
          <w:lang w:val="ru-RU"/>
        </w:rPr>
        <w:tab/>
      </w:r>
      <w:r w:rsidRPr="00D95EBD">
        <w:rPr>
          <w:sz w:val="24"/>
          <w:szCs w:val="24"/>
          <w:lang w:val="ru-RU"/>
        </w:rPr>
        <w:tab/>
      </w:r>
    </w:p>
    <w:p w14:paraId="68DDEE5E" w14:textId="77777777" w:rsidR="001C0038" w:rsidRPr="00D95EBD" w:rsidRDefault="009E3725" w:rsidP="001D662B">
      <w:pPr>
        <w:autoSpaceDE w:val="0"/>
        <w:autoSpaceDN w:val="0"/>
        <w:spacing w:after="0" w:line="240" w:lineRule="auto"/>
        <w:ind w:firstLine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14:paraId="250E7B58" w14:textId="77777777" w:rsidR="001C0038" w:rsidRPr="00D95EBD" w:rsidRDefault="009E3725" w:rsidP="001D662B">
      <w:pPr>
        <w:autoSpaceDE w:val="0"/>
        <w:autoSpaceDN w:val="0"/>
        <w:spacing w:after="0" w:line="240" w:lineRule="auto"/>
        <w:ind w:left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Подвижные и спортивные игры. Считалки для самостоятельной организации подвижных игр.</w:t>
      </w:r>
    </w:p>
    <w:p w14:paraId="379EA7BA" w14:textId="77777777" w:rsidR="00D95EBD" w:rsidRPr="00D95EBD" w:rsidRDefault="009E3725" w:rsidP="001D662B">
      <w:pPr>
        <w:autoSpaceDE w:val="0"/>
        <w:autoSpaceDN w:val="0"/>
        <w:spacing w:after="0" w:line="240" w:lineRule="auto"/>
        <w:ind w:right="720" w:firstLine="18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D95EB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D95EB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-ориентированная физическая культура</w:t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5C954C5B" w14:textId="77777777" w:rsidR="001C0038" w:rsidRPr="00D95EBD" w:rsidRDefault="00D95EBD" w:rsidP="001D662B">
      <w:pPr>
        <w:autoSpaceDE w:val="0"/>
        <w:autoSpaceDN w:val="0"/>
        <w:spacing w:after="0" w:line="240" w:lineRule="auto"/>
        <w:ind w:right="720" w:firstLine="180"/>
        <w:jc w:val="both"/>
        <w:rPr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 xml:space="preserve"> </w:t>
      </w:r>
    </w:p>
    <w:p w14:paraId="669F2B54" w14:textId="77777777" w:rsidR="001D662B" w:rsidRDefault="001D662B" w:rsidP="001D6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034E216B" w14:textId="77777777" w:rsidR="001D662B" w:rsidRDefault="001D662B" w:rsidP="001D6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6764A890" w14:textId="77777777" w:rsidR="00F52352" w:rsidRDefault="00F52352" w:rsidP="001D6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1BA379FA" w14:textId="77777777" w:rsidR="001C0038" w:rsidRDefault="009E3725" w:rsidP="00F523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98B383F" w14:textId="77777777" w:rsidR="00F52352" w:rsidRPr="00D95EBD" w:rsidRDefault="00F52352" w:rsidP="00F52352">
      <w:pPr>
        <w:autoSpaceDE w:val="0"/>
        <w:autoSpaceDN w:val="0"/>
        <w:spacing w:after="0" w:line="240" w:lineRule="auto"/>
        <w:jc w:val="center"/>
        <w:rPr>
          <w:sz w:val="24"/>
          <w:szCs w:val="24"/>
          <w:lang w:val="ru-RU"/>
        </w:rPr>
      </w:pPr>
    </w:p>
    <w:p w14:paraId="1CF9AD38" w14:textId="77777777" w:rsidR="001C0038" w:rsidRPr="00D95EBD" w:rsidRDefault="009E3725" w:rsidP="001D662B">
      <w:pPr>
        <w:autoSpaceDE w:val="0"/>
        <w:autoSpaceDN w:val="0"/>
        <w:spacing w:after="0" w:line="240" w:lineRule="auto"/>
        <w:ind w:left="180"/>
        <w:jc w:val="both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176F923" w14:textId="77777777" w:rsidR="001C0038" w:rsidRPr="00D95EBD" w:rsidRDefault="009E3725" w:rsidP="00D95EBD">
      <w:pPr>
        <w:tabs>
          <w:tab w:val="left" w:pos="180"/>
        </w:tabs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D95EBD">
        <w:rPr>
          <w:sz w:val="24"/>
          <w:szCs w:val="24"/>
          <w:lang w:val="ru-RU"/>
        </w:rPr>
        <w:tab/>
      </w: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3C408B9B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432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133895A0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144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7CD0C635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14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7050CA19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576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6666222E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72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14:paraId="773A3DB6" w14:textId="77777777" w:rsidR="001C0038" w:rsidRDefault="009E3725" w:rsidP="00D95EBD">
      <w:pPr>
        <w:autoSpaceDE w:val="0"/>
        <w:autoSpaceDN w:val="0"/>
        <w:spacing w:after="0" w:line="240" w:lineRule="auto"/>
        <w:ind w:left="420" w:right="144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105E6AC1" w14:textId="77777777" w:rsidR="00F52352" w:rsidRPr="00D95EBD" w:rsidRDefault="00F52352" w:rsidP="00D95EBD">
      <w:pPr>
        <w:autoSpaceDE w:val="0"/>
        <w:autoSpaceDN w:val="0"/>
        <w:spacing w:after="0" w:line="240" w:lineRule="auto"/>
        <w:ind w:left="420" w:right="144"/>
        <w:rPr>
          <w:sz w:val="24"/>
          <w:szCs w:val="24"/>
          <w:lang w:val="ru-RU"/>
        </w:rPr>
      </w:pPr>
    </w:p>
    <w:p w14:paraId="11321681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99602AB" w14:textId="77777777" w:rsidR="001C0038" w:rsidRPr="00D95EBD" w:rsidRDefault="009E3725" w:rsidP="00D95EBD">
      <w:pPr>
        <w:autoSpaceDE w:val="0"/>
        <w:autoSpaceDN w:val="0"/>
        <w:spacing w:after="0" w:line="240" w:lineRule="auto"/>
        <w:ind w:right="720" w:firstLine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1AF12F9E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 окончании первого года обучения учащиеся научатся:</w:t>
      </w:r>
    </w:p>
    <w:p w14:paraId="31BC7D8B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познавательные УУД:</w:t>
      </w:r>
    </w:p>
    <w:p w14:paraId="2728F95E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находить общие и отличительные признаки в передвижениях человека и животных;</w:t>
      </w:r>
    </w:p>
    <w:p w14:paraId="69F343A4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1296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14:paraId="3476E922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1152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14:paraId="50DA8F2C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 w:right="432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14:paraId="6BB3724F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18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коммуникативные УУД:</w:t>
      </w:r>
    </w:p>
    <w:p w14:paraId="5E352D0B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14:paraId="390DF203" w14:textId="77777777" w:rsidR="00D95EBD" w:rsidRPr="00D95EBD" w:rsidRDefault="00D95EBD" w:rsidP="00D95EBD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14:paraId="670A2FF5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 w:right="288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0CDEC62A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 w:right="144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5964EBE8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 w:right="288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14:paraId="0FBB1B65" w14:textId="77777777" w:rsidR="001C0038" w:rsidRPr="00D95EBD" w:rsidRDefault="009E3725" w:rsidP="00D95EBD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регулятивные УУД:</w:t>
      </w:r>
    </w:p>
    <w:p w14:paraId="1816ABB0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 w:right="288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14:paraId="38C5490B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 w:right="576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14:paraId="038FF721" w14:textId="77777777" w:rsidR="001C0038" w:rsidRDefault="009E3725" w:rsidP="00D95EBD">
      <w:pPr>
        <w:autoSpaceDE w:val="0"/>
        <w:autoSpaceDN w:val="0"/>
        <w:spacing w:after="0" w:line="240" w:lineRule="auto"/>
        <w:ind w:left="240" w:right="144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14:paraId="45084F15" w14:textId="77777777" w:rsidR="00F52352" w:rsidRPr="00D95EBD" w:rsidRDefault="00F52352" w:rsidP="00D95EBD">
      <w:pPr>
        <w:autoSpaceDE w:val="0"/>
        <w:autoSpaceDN w:val="0"/>
        <w:spacing w:after="0" w:line="240" w:lineRule="auto"/>
        <w:ind w:left="240" w:right="144"/>
        <w:rPr>
          <w:sz w:val="24"/>
          <w:szCs w:val="24"/>
          <w:lang w:val="ru-RU"/>
        </w:rPr>
      </w:pPr>
    </w:p>
    <w:p w14:paraId="6ACEA4E7" w14:textId="77777777" w:rsidR="001C0038" w:rsidRPr="00D95EBD" w:rsidRDefault="009E3725" w:rsidP="00D95EBD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4992EAD" w14:textId="77777777" w:rsidR="001C0038" w:rsidRPr="00D95EBD" w:rsidRDefault="009E3725" w:rsidP="00D95EBD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53A066F5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 w:right="288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14:paraId="4B9AA31D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14:paraId="06706EC6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выполнять упражнения утренней зарядки и физкультминуток;</w:t>
      </w:r>
    </w:p>
    <w:p w14:paraId="2256503D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14:paraId="6450F160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14:paraId="1048D914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выполнять ходьбу и бег с равномерной и изменяющейся скоростью передвижения;</w:t>
      </w:r>
    </w:p>
    <w:p w14:paraId="55BC88A4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14:paraId="3CD2D425" w14:textId="77777777" w:rsidR="001C0038" w:rsidRPr="00D95EBD" w:rsidRDefault="009E3725" w:rsidP="00D95EBD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передвигаться на лыжах ступающим и скользящим шагом (без палок);</w:t>
      </w:r>
    </w:p>
    <w:p w14:paraId="7F215DBD" w14:textId="77777777" w:rsidR="001C0038" w:rsidRPr="00F52352" w:rsidRDefault="009E3725" w:rsidP="00F52352">
      <w:pPr>
        <w:autoSpaceDE w:val="0"/>
        <w:autoSpaceDN w:val="0"/>
        <w:spacing w:after="0" w:line="240" w:lineRule="auto"/>
        <w:ind w:left="240"/>
        <w:rPr>
          <w:sz w:val="24"/>
          <w:szCs w:val="24"/>
          <w:lang w:val="ru-RU"/>
        </w:rPr>
        <w:sectPr w:rsidR="001C0038" w:rsidRPr="00F52352" w:rsidSect="00F52352">
          <w:footerReference w:type="default" r:id="rId8"/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titlePg/>
          <w:docGrid w:linePitch="360"/>
        </w:sectPr>
      </w:pPr>
      <w:r w:rsidRPr="00D95EB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играть в подвижные игры с </w:t>
      </w:r>
      <w:r w:rsidR="000B246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общеразвивающей направленностью.</w:t>
      </w:r>
    </w:p>
    <w:p w14:paraId="3E1614BF" w14:textId="77777777" w:rsidR="00C7153C" w:rsidRPr="00801C50" w:rsidRDefault="00C7153C" w:rsidP="00B007EA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7026AB3E" w14:textId="77777777" w:rsidR="001C0038" w:rsidRDefault="009E3725" w:rsidP="00B007EA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16030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720"/>
        <w:gridCol w:w="3250"/>
        <w:gridCol w:w="567"/>
        <w:gridCol w:w="1134"/>
        <w:gridCol w:w="850"/>
        <w:gridCol w:w="1204"/>
        <w:gridCol w:w="62"/>
        <w:gridCol w:w="5538"/>
        <w:gridCol w:w="9"/>
        <w:gridCol w:w="113"/>
        <w:gridCol w:w="1012"/>
        <w:gridCol w:w="79"/>
        <w:gridCol w:w="1481"/>
        <w:gridCol w:w="11"/>
      </w:tblGrid>
      <w:tr w:rsidR="001C0038" w:rsidRPr="001D662B" w14:paraId="218E7579" w14:textId="77777777" w:rsidTr="00FF6CD3">
        <w:trPr>
          <w:trHeight w:hRule="exact"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44AC9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1D662B">
              <w:rPr>
                <w:rFonts w:ascii="Times New Roman" w:hAnsi="Times New Roman" w:cs="Times New Roman"/>
              </w:rPr>
              <w:br/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5ABCD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CCCCF" w14:textId="77777777" w:rsidR="001C0038" w:rsidRPr="00F52352" w:rsidRDefault="00F5235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Количество часов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A0C6D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Дата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  <w:proofErr w:type="spellEnd"/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B624E" w14:textId="77777777" w:rsidR="001C0038" w:rsidRPr="001D662B" w:rsidRDefault="009E3725" w:rsidP="001D662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деятельности</w:t>
            </w:r>
            <w:proofErr w:type="spellEnd"/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7005C" w14:textId="77777777" w:rsidR="001C0038" w:rsidRPr="001D662B" w:rsidRDefault="009E372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,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формы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  <w:proofErr w:type="spellEnd"/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5A1D7" w14:textId="77777777" w:rsidR="001C0038" w:rsidRPr="001D662B" w:rsidRDefault="009E372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1D662B">
              <w:rPr>
                <w:rFonts w:ascii="Times New Roman" w:hAnsi="Times New Roman" w:cs="Times New Roman"/>
              </w:rPr>
              <w:br/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(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1C0038" w:rsidRPr="001D662B" w14:paraId="2D6EEDD4" w14:textId="77777777" w:rsidTr="00FF6CD3">
        <w:trPr>
          <w:trHeight w:hRule="exact" w:val="8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78E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00E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E9177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F36AF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190C0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990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2C6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F8BA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665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</w:tr>
      <w:tr w:rsidR="001C0038" w:rsidRPr="00566A16" w14:paraId="7CA34CD7" w14:textId="77777777" w:rsidTr="001E3135">
        <w:trPr>
          <w:trHeight w:hRule="exact" w:val="370"/>
        </w:trPr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6AF64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Раздел 1.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Знания о физической культуре</w:t>
            </w:r>
          </w:p>
        </w:tc>
      </w:tr>
      <w:tr w:rsidR="001C0038" w:rsidRPr="001D662B" w14:paraId="1011F5A4" w14:textId="77777777" w:rsidTr="00FF6CD3">
        <w:trPr>
          <w:trHeight w:hRule="exact" w:val="1157"/>
        </w:trPr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7D92E" w14:textId="77777777" w:rsidR="001C0038" w:rsidRPr="001D662B" w:rsidRDefault="009E372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383F7" w14:textId="77777777" w:rsidR="001C0038" w:rsidRPr="001D662B" w:rsidRDefault="009E372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Что понимается под физической культурой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A74CB" w14:textId="77777777" w:rsidR="001C0038" w:rsidRPr="001D662B" w:rsidRDefault="009E372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F7653" w14:textId="77777777" w:rsidR="001C0038" w:rsidRPr="001D662B" w:rsidRDefault="009E372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B1B2E" w14:textId="77777777" w:rsidR="001C0038" w:rsidRPr="001D662B" w:rsidRDefault="009E372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6BE01" w14:textId="7B863496" w:rsidR="00F52352" w:rsidRPr="00FF6CD3" w:rsidRDefault="00F52352" w:rsidP="00FF6CD3">
            <w:pPr>
              <w:autoSpaceDE w:val="0"/>
              <w:autoSpaceDN w:val="0"/>
              <w:spacing w:before="76" w:after="0" w:line="23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3E0E2" w14:textId="77777777" w:rsidR="001C0038" w:rsidRPr="001D662B" w:rsidRDefault="009E372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ними;</w:t>
            </w:r>
          </w:p>
        </w:tc>
        <w:tc>
          <w:tcPr>
            <w:tcW w:w="112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74AF8" w14:textId="77777777" w:rsidR="001C0038" w:rsidRPr="001D662B" w:rsidRDefault="009E372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71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3D226" w14:textId="77777777" w:rsidR="001C0038" w:rsidRPr="001D662B" w:rsidRDefault="00AC561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1D662B" w14:paraId="794057F6" w14:textId="77777777" w:rsidTr="001E3135">
        <w:trPr>
          <w:trHeight w:hRule="exact" w:val="37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95565" w14:textId="77777777" w:rsidR="001C0038" w:rsidRPr="001E3135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</w:rPr>
            </w:pPr>
            <w:proofErr w:type="spellStart"/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Итого</w:t>
            </w:r>
            <w:proofErr w:type="spellEnd"/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по</w:t>
            </w:r>
            <w:proofErr w:type="spellEnd"/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DBBBD" w14:textId="77777777" w:rsidR="001C0038" w:rsidRPr="001E3135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</w:rPr>
            </w:pPr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1</w:t>
            </w:r>
          </w:p>
        </w:tc>
        <w:tc>
          <w:tcPr>
            <w:tcW w:w="11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81667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</w:tr>
      <w:tr w:rsidR="001C0038" w:rsidRPr="001D662B" w14:paraId="017C7764" w14:textId="77777777" w:rsidTr="001E3135">
        <w:trPr>
          <w:trHeight w:hRule="exact" w:val="370"/>
        </w:trPr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B83CF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2.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Способы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самостоятельной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деятельности</w:t>
            </w:r>
            <w:proofErr w:type="spellEnd"/>
          </w:p>
        </w:tc>
      </w:tr>
      <w:tr w:rsidR="001C0038" w:rsidRPr="001D662B" w14:paraId="788E2C02" w14:textId="77777777" w:rsidTr="00FF6CD3">
        <w:trPr>
          <w:trHeight w:hRule="exact" w:val="10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CECFB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C0EC2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Режим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дня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школьника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F08F3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7139E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856DD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815E1" w14:textId="65222B3E" w:rsidR="001C0038" w:rsidRPr="00FF6CD3" w:rsidRDefault="001C0038" w:rsidP="00FF6CD3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C4B87" w14:textId="77777777" w:rsidR="001C0038" w:rsidRPr="001D662B" w:rsidRDefault="009E372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знакомятся с таблицей режима дня и правилами её оформления, уточняют индивидуальные мероприятия и заполняют таблицу (по образцу, с помощью родителей);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A5E5F" w14:textId="77777777" w:rsidR="001C0038" w:rsidRPr="001D662B" w:rsidRDefault="009E372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344AC" w14:textId="77777777" w:rsidR="001C0038" w:rsidRPr="001D662B" w:rsidRDefault="00AC561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1D662B" w14:paraId="5E4FFA67" w14:textId="77777777" w:rsidTr="001E3135">
        <w:trPr>
          <w:trHeight w:hRule="exact" w:val="37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B4B68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87FDD" w14:textId="77777777" w:rsidR="001C0038" w:rsidRPr="001E3135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</w:rPr>
            </w:pPr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1</w:t>
            </w:r>
          </w:p>
        </w:tc>
        <w:tc>
          <w:tcPr>
            <w:tcW w:w="11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E2C22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</w:tr>
      <w:tr w:rsidR="001C0038" w:rsidRPr="001D662B" w14:paraId="47D52A86" w14:textId="77777777" w:rsidTr="001E3135">
        <w:trPr>
          <w:trHeight w:hRule="exact" w:val="370"/>
        </w:trPr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62A65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ФИЗИЧЕСКОЕ СОВЕРШЕНСТВОВАНИЕ</w:t>
            </w:r>
          </w:p>
        </w:tc>
      </w:tr>
      <w:tr w:rsidR="001C0038" w:rsidRPr="001D662B" w14:paraId="77749CD8" w14:textId="77777777" w:rsidTr="001E3135">
        <w:trPr>
          <w:trHeight w:hRule="exact" w:val="370"/>
        </w:trPr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D3B9B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3.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Оздоровительная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физическая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культура</w:t>
            </w:r>
            <w:proofErr w:type="spellEnd"/>
          </w:p>
        </w:tc>
      </w:tr>
      <w:tr w:rsidR="001C0038" w:rsidRPr="001D662B" w14:paraId="01157A4D" w14:textId="77777777" w:rsidTr="00FF6CD3">
        <w:trPr>
          <w:trHeight w:hRule="exact" w:val="10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20E1E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47447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DD0C2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EA42D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D3C5F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506F3" w14:textId="05BF1BA5" w:rsidR="001C0038" w:rsidRPr="00FF6CD3" w:rsidRDefault="001C0038" w:rsidP="00FF6CD3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84456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26998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9913B" w14:textId="77777777" w:rsidR="001C0038" w:rsidRPr="001D662B" w:rsidRDefault="00AC56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1D662B" w14:paraId="0B263FA5" w14:textId="77777777" w:rsidTr="00FF6CD3">
        <w:trPr>
          <w:trHeight w:hRule="exact" w:val="11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19BBD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06B3E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Осанка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человека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EF6BD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C7E49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59741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8DF0C" w14:textId="08B5123C" w:rsidR="001C0038" w:rsidRPr="00FF6CD3" w:rsidRDefault="001C0038" w:rsidP="00FF6CD3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1C020" w14:textId="77777777" w:rsidR="001C0038" w:rsidRPr="001D662B" w:rsidRDefault="009E372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разучивают упражнения для профилактики нарушения осанки (упражнения для формирования навыка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прямостояния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 упражнения для развития силы отдельных мышечных групп);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473A0" w14:textId="77777777" w:rsidR="001C0038" w:rsidRPr="001D662B" w:rsidRDefault="009E372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D662B">
              <w:rPr>
                <w:rFonts w:ascii="Times New Roman" w:hAnsi="Times New Roman" w:cs="Times New Roman"/>
              </w:rPr>
              <w:br/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49F76" w14:textId="77777777" w:rsidR="001C0038" w:rsidRPr="001D662B" w:rsidRDefault="00AC561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1D662B" w14:paraId="69687F6E" w14:textId="77777777" w:rsidTr="00FF6CD3">
        <w:trPr>
          <w:trHeight w:hRule="exact" w:val="17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4653F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3.3.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D0698" w14:textId="77777777" w:rsidR="001C0038" w:rsidRPr="001D662B" w:rsidRDefault="009E372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2AD7D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67E0F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EE3A3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57DA2" w14:textId="25893F2C" w:rsidR="001C0038" w:rsidRPr="001D662B" w:rsidRDefault="001C003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193CF" w14:textId="77777777" w:rsidR="001C0038" w:rsidRPr="001D662B" w:rsidRDefault="009E372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разучивают комплекс утренней зарядки, контролируют правильность и </w:t>
            </w:r>
            <w:r w:rsidRPr="001D662B">
              <w:rPr>
                <w:rFonts w:ascii="Times New Roman" w:hAnsi="Times New Roman" w:cs="Times New Roman"/>
                <w:lang w:val="ru-RU"/>
              </w:rPr>
              <w:br/>
            </w: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последовательность выполнения входящих в него упражнений (упражнения для усиления дыхания и работы сердца; для мышц рук, туловища, спины, живота и ног; дыхательные упражнения для восстановления организма);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02B84" w14:textId="77777777" w:rsidR="001C0038" w:rsidRPr="001D662B" w:rsidRDefault="009E372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22D15" w14:textId="77777777" w:rsidR="001C0038" w:rsidRPr="001D662B" w:rsidRDefault="00AC561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1D662B" w14:paraId="30FB4730" w14:textId="77777777" w:rsidTr="00FF6CD3">
        <w:trPr>
          <w:trHeight w:hRule="exact" w:val="37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D8217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4921B" w14:textId="77777777" w:rsidR="001C0038" w:rsidRPr="001E3135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</w:rPr>
            </w:pPr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60947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E98D3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99AB0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02915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4C79F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AF30E" w14:textId="77777777" w:rsidR="001C0038" w:rsidRPr="001D662B" w:rsidRDefault="001C0038">
            <w:pPr>
              <w:rPr>
                <w:rFonts w:ascii="Times New Roman" w:hAnsi="Times New Roman" w:cs="Times New Roman"/>
              </w:rPr>
            </w:pPr>
          </w:p>
        </w:tc>
      </w:tr>
      <w:tr w:rsidR="001C0038" w:rsidRPr="00566A16" w14:paraId="5C5B379A" w14:textId="77777777" w:rsidTr="001E3135">
        <w:trPr>
          <w:trHeight w:hRule="exact" w:val="370"/>
        </w:trPr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6D3E1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Раздел 4.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1C0038" w:rsidRPr="001D662B" w14:paraId="01FB5B9F" w14:textId="77777777" w:rsidTr="00FF6CD3">
        <w:trPr>
          <w:trHeight w:hRule="exact" w:val="11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0F91F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1DC80" w14:textId="77777777" w:rsidR="001C0038" w:rsidRPr="001D662B" w:rsidRDefault="009E372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"Гимнастика с основами акробатики". 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4E3DB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61BBB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2A03D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5B58C" w14:textId="1D493761" w:rsidR="003A3328" w:rsidRPr="00CB339D" w:rsidRDefault="003A332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28E21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372C2" w14:textId="77777777" w:rsidR="001C0038" w:rsidRPr="001D662B" w:rsidRDefault="00CB33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Устный опрос</w:t>
            </w:r>
            <w:r w:rsidR="009E3725"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67676" w14:textId="77777777" w:rsidR="001C0038" w:rsidRPr="001D662B" w:rsidRDefault="00AC561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1D662B" w14:paraId="26BB2F46" w14:textId="77777777" w:rsidTr="00FF6CD3">
        <w:trPr>
          <w:trHeight w:hRule="exact" w:val="1144"/>
        </w:trPr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69291" w14:textId="77777777" w:rsidR="001C0038" w:rsidRPr="001D662B" w:rsidRDefault="009E372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19A2B" w14:textId="77777777" w:rsidR="001C0038" w:rsidRPr="001D662B" w:rsidRDefault="009E3725">
            <w:pPr>
              <w:autoSpaceDE w:val="0"/>
              <w:autoSpaceDN w:val="0"/>
              <w:spacing w:before="74" w:after="0" w:line="25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"Гимнастика с основами </w:t>
            </w:r>
            <w:r w:rsidRPr="001D662B">
              <w:rPr>
                <w:rFonts w:ascii="Times New Roman" w:hAnsi="Times New Roman" w:cs="Times New Roman"/>
                <w:lang w:val="ru-RU"/>
              </w:rPr>
              <w:br/>
            </w: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акробатики". 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45E22" w14:textId="77777777" w:rsidR="001C0038" w:rsidRPr="001D662B" w:rsidRDefault="009E372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BF127" w14:textId="77777777" w:rsidR="001C0038" w:rsidRPr="001D662B" w:rsidRDefault="009E372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F44D9" w14:textId="77777777" w:rsidR="001C0038" w:rsidRPr="001D662B" w:rsidRDefault="009E372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3C2EA" w14:textId="1CDE4727" w:rsidR="003A3328" w:rsidRPr="003A3328" w:rsidRDefault="003A3328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97675" w14:textId="77777777" w:rsidR="001C0038" w:rsidRPr="001D662B" w:rsidRDefault="009E3725">
            <w:pPr>
              <w:autoSpaceDE w:val="0"/>
              <w:autoSpaceDN w:val="0"/>
              <w:spacing w:before="74" w:after="0" w:line="250" w:lineRule="auto"/>
              <w:ind w:left="72" w:right="43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разучивают основные исходные положения для выполнения гимнастических упражнений, их названия и требования к выполнению </w:t>
            </w: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(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стойки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упоры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седы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,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положения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лёжа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);</w:t>
            </w:r>
          </w:p>
        </w:tc>
        <w:tc>
          <w:tcPr>
            <w:tcW w:w="112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22C44" w14:textId="77777777" w:rsidR="001C0038" w:rsidRPr="001D662B" w:rsidRDefault="009E3725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71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8E44E" w14:textId="77777777" w:rsidR="001C0038" w:rsidRPr="001D662B" w:rsidRDefault="00AC561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3A3328" w14:paraId="5155BB66" w14:textId="77777777" w:rsidTr="00FF6CD3">
        <w:trPr>
          <w:trHeight w:hRule="exact" w:val="14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146F9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CC7A7" w14:textId="77777777" w:rsidR="001C0038" w:rsidRDefault="009E3725" w:rsidP="00801C50">
            <w:pPr>
              <w:autoSpaceDE w:val="0"/>
              <w:autoSpaceDN w:val="0"/>
              <w:spacing w:before="76" w:after="0" w:line="250" w:lineRule="auto"/>
              <w:ind w:left="72" w:right="52"/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"Гимнастика с </w:t>
            </w:r>
            <w:proofErr w:type="gramStart"/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основами </w:t>
            </w:r>
            <w:r w:rsidR="00801C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акробатики</w:t>
            </w:r>
            <w:proofErr w:type="gramEnd"/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". 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Строевые упражнения и организующ</w:t>
            </w:r>
            <w:r w:rsidR="00801C50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ие команды на уроках физической 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культуры</w:t>
            </w:r>
            <w:r w:rsid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.</w:t>
            </w:r>
          </w:p>
          <w:p w14:paraId="23E41BA0" w14:textId="77777777" w:rsidR="001E3135" w:rsidRDefault="001E3135" w:rsidP="00801C50">
            <w:pPr>
              <w:autoSpaceDE w:val="0"/>
              <w:autoSpaceDN w:val="0"/>
              <w:spacing w:before="76" w:after="0" w:line="250" w:lineRule="auto"/>
              <w:ind w:left="72" w:right="52"/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</w:pPr>
          </w:p>
          <w:p w14:paraId="01048752" w14:textId="77777777" w:rsidR="001E3135" w:rsidRDefault="001E3135" w:rsidP="00801C50">
            <w:pPr>
              <w:autoSpaceDE w:val="0"/>
              <w:autoSpaceDN w:val="0"/>
              <w:spacing w:before="76" w:after="0" w:line="250" w:lineRule="auto"/>
              <w:ind w:left="72" w:right="52"/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</w:pPr>
          </w:p>
          <w:p w14:paraId="25C7FF20" w14:textId="77777777" w:rsidR="001E3135" w:rsidRDefault="001E3135" w:rsidP="00801C50">
            <w:pPr>
              <w:autoSpaceDE w:val="0"/>
              <w:autoSpaceDN w:val="0"/>
              <w:spacing w:before="76" w:after="0" w:line="250" w:lineRule="auto"/>
              <w:ind w:left="72" w:right="52"/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</w:pPr>
          </w:p>
          <w:p w14:paraId="04933A28" w14:textId="77777777" w:rsidR="001E3135" w:rsidRPr="001D662B" w:rsidRDefault="001E3135" w:rsidP="00801C50">
            <w:pPr>
              <w:autoSpaceDE w:val="0"/>
              <w:autoSpaceDN w:val="0"/>
              <w:spacing w:before="76" w:after="0" w:line="250" w:lineRule="auto"/>
              <w:ind w:left="72" w:right="5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AD31B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18857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84569" w14:textId="77777777" w:rsidR="001C0038" w:rsidRPr="001D662B" w:rsidRDefault="009E37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6171F" w14:textId="165C5E84" w:rsidR="00CB339D" w:rsidRPr="00CB339D" w:rsidRDefault="00CB33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1C174" w14:textId="77777777" w:rsidR="001C0038" w:rsidRPr="001D662B" w:rsidRDefault="009E372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разучивают передвижение ходьбой в колонне по одному с равномерной скоростью;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733AB" w14:textId="77777777" w:rsidR="001C0038" w:rsidRPr="003A3328" w:rsidRDefault="009E372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A332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Практическая работа;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5E742" w14:textId="77777777" w:rsidR="001C0038" w:rsidRPr="003A3328" w:rsidRDefault="00AC561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C5615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</w:tc>
      </w:tr>
      <w:tr w:rsidR="001C0038" w:rsidRPr="001D662B" w14:paraId="1E0D2363" w14:textId="77777777" w:rsidTr="00FF6CD3">
        <w:trPr>
          <w:gridAfter w:val="1"/>
          <w:wAfter w:w="11" w:type="dxa"/>
          <w:trHeight w:hRule="exact" w:val="12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30B86" w14:textId="77777777" w:rsidR="001C0038" w:rsidRPr="003A3328" w:rsidRDefault="009E37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332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4.4.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DFADB" w14:textId="77777777" w:rsidR="001C0038" w:rsidRDefault="009E3725" w:rsidP="00801C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"Гимнастика с </w:t>
            </w:r>
            <w:proofErr w:type="gramStart"/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основами </w:t>
            </w:r>
            <w:r w:rsidR="00801C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акробатики</w:t>
            </w:r>
            <w:proofErr w:type="gramEnd"/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". </w:t>
            </w:r>
            <w:r w:rsidRPr="00801C50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Гимнастические упражнения</w:t>
            </w:r>
          </w:p>
          <w:p w14:paraId="7AED81F7" w14:textId="77777777" w:rsidR="003A3328" w:rsidRDefault="003A3328" w:rsidP="00801C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</w:p>
          <w:p w14:paraId="049FDBD7" w14:textId="77777777" w:rsidR="003A3328" w:rsidRDefault="003A3328" w:rsidP="00801C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</w:p>
          <w:p w14:paraId="03C18B5F" w14:textId="77777777" w:rsidR="003A3328" w:rsidRPr="00801C50" w:rsidRDefault="003A3328" w:rsidP="00801C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C5AD5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5745E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E35ED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06810" w14:textId="70A29C08" w:rsidR="001C0038" w:rsidRPr="003A3328" w:rsidRDefault="001C003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51357" w14:textId="77777777" w:rsidR="001C0038" w:rsidRPr="001D662B" w:rsidRDefault="009E372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разучивают упражнения в гимнастических прыжках (прыжки в высоту с разведением рук и ног в сторону; с приземлением в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полуприседе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; с поворотом в правую и левую сторону);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3CF3E" w14:textId="77777777" w:rsidR="001C0038" w:rsidRPr="001D662B" w:rsidRDefault="009E372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240CE" w14:textId="77777777" w:rsidR="001C0038" w:rsidRPr="001D662B" w:rsidRDefault="00AC561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C0038" w:rsidRPr="003A3328" w14:paraId="39011ACC" w14:textId="77777777" w:rsidTr="00FF6CD3">
        <w:trPr>
          <w:gridAfter w:val="1"/>
          <w:wAfter w:w="11" w:type="dxa"/>
          <w:trHeight w:hRule="exact" w:val="11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34CE0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4.5.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92B40" w14:textId="77777777" w:rsidR="001C0038" w:rsidRPr="00801C50" w:rsidRDefault="009E3725" w:rsidP="00801C5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"Гимнастика с </w:t>
            </w:r>
            <w:proofErr w:type="gramStart"/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основами </w:t>
            </w:r>
            <w:r w:rsidR="00801C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акробатики</w:t>
            </w:r>
            <w:proofErr w:type="gramEnd"/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". </w:t>
            </w:r>
            <w:r w:rsidRPr="00801C50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Акробатические упражнения</w:t>
            </w:r>
            <w:r w:rsidR="003A332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D3C72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4C78A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7E913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565FA" w14:textId="2948D3F2" w:rsidR="001C0038" w:rsidRPr="003A3328" w:rsidRDefault="001C0038" w:rsidP="003A332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60D1F" w14:textId="77777777" w:rsidR="001C0038" w:rsidRPr="001D662B" w:rsidRDefault="009E37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24E48" w14:textId="77777777" w:rsidR="001C0038" w:rsidRPr="003A3328" w:rsidRDefault="009E372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A332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Практическая работа;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1E8E9" w14:textId="77777777" w:rsidR="001C0038" w:rsidRPr="003A3328" w:rsidRDefault="00AC561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C5615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</w:tc>
      </w:tr>
      <w:tr w:rsidR="003A3328" w:rsidRPr="001D662B" w14:paraId="410C6023" w14:textId="77777777" w:rsidTr="00FF6CD3">
        <w:trPr>
          <w:gridAfter w:val="1"/>
          <w:wAfter w:w="11" w:type="dxa"/>
          <w:trHeight w:hRule="exact" w:val="1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DCA2A" w14:textId="77777777" w:rsidR="003A3328" w:rsidRPr="003A3328" w:rsidRDefault="003A3328" w:rsidP="003A332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332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lastRenderedPageBreak/>
              <w:t>4.6.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1A717" w14:textId="77777777" w:rsidR="003A3328" w:rsidRDefault="003A3328" w:rsidP="003A332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Модуль "Лыжная подготовка". Строевые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упражнения.</w:t>
            </w:r>
          </w:p>
          <w:p w14:paraId="31A404AF" w14:textId="77777777" w:rsidR="003A3328" w:rsidRDefault="003A3328" w:rsidP="003A332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14:paraId="7C54738E" w14:textId="77777777" w:rsidR="003A3328" w:rsidRDefault="003A3328" w:rsidP="003A332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14:paraId="4EE20173" w14:textId="77777777" w:rsidR="003A3328" w:rsidRDefault="003A3328" w:rsidP="003A332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14:paraId="4F5E8426" w14:textId="77777777" w:rsidR="003A3328" w:rsidRDefault="003A3328" w:rsidP="003A332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14:paraId="78008ACE" w14:textId="77777777" w:rsidR="003A3328" w:rsidRPr="001D662B" w:rsidRDefault="003A3328" w:rsidP="003A332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команды в лыжной подготовке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9FB58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C3836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52FE7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68E19" w14:textId="69F7BA43" w:rsidR="003A3328" w:rsidRPr="001D662B" w:rsidRDefault="003A3328" w:rsidP="003A3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61D9D" w14:textId="77777777" w:rsidR="003A3328" w:rsidRPr="003A3328" w:rsidRDefault="001E3135" w:rsidP="003A33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3A3328">
              <w:rPr>
                <w:rFonts w:ascii="Times New Roman" w:hAnsi="Times New Roman" w:cs="Times New Roman"/>
                <w:lang w:val="ru-RU"/>
              </w:rPr>
              <w:t xml:space="preserve">ознакомить с организационными-методическими требованиями, применяемыми на уроках лыжной подготовки; провести проверку спортивной формы и инвентаря; </w:t>
            </w:r>
          </w:p>
          <w:p w14:paraId="7FAAE347" w14:textId="77777777" w:rsidR="003A3328" w:rsidRPr="003A3328" w:rsidRDefault="003A3328" w:rsidP="003A3328">
            <w:pPr>
              <w:rPr>
                <w:rFonts w:ascii="Times New Roman" w:hAnsi="Times New Roman" w:cs="Times New Roman"/>
                <w:lang w:val="ru-RU"/>
              </w:rPr>
            </w:pPr>
          </w:p>
          <w:p w14:paraId="59DE136D" w14:textId="77777777" w:rsidR="003A3328" w:rsidRPr="003A3328" w:rsidRDefault="003A3328" w:rsidP="003A3328">
            <w:pPr>
              <w:rPr>
                <w:rFonts w:ascii="Times New Roman" w:hAnsi="Times New Roman" w:cs="Times New Roman"/>
                <w:lang w:val="ru-RU"/>
              </w:rPr>
            </w:pPr>
          </w:p>
          <w:p w14:paraId="379C2785" w14:textId="77777777" w:rsidR="003A3328" w:rsidRPr="003A3328" w:rsidRDefault="003A3328" w:rsidP="003A3328">
            <w:pPr>
              <w:rPr>
                <w:rFonts w:ascii="Times New Roman" w:hAnsi="Times New Roman" w:cs="Times New Roman"/>
                <w:lang w:val="ru-RU"/>
              </w:rPr>
            </w:pPr>
          </w:p>
          <w:p w14:paraId="7CA4FADF" w14:textId="77777777" w:rsidR="003A3328" w:rsidRPr="003A3328" w:rsidRDefault="003A3328" w:rsidP="003A33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929E2" w14:textId="77777777" w:rsidR="003A3328" w:rsidRPr="003A3328" w:rsidRDefault="003A3328" w:rsidP="003A332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A332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Практическая работа;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89A19" w14:textId="77777777" w:rsidR="003A3328" w:rsidRPr="003A3328" w:rsidRDefault="00AC5615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C5615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</w:tc>
      </w:tr>
      <w:tr w:rsidR="003A3328" w:rsidRPr="001D662B" w14:paraId="54E03839" w14:textId="77777777" w:rsidTr="00FF6CD3">
        <w:trPr>
          <w:gridAfter w:val="1"/>
          <w:wAfter w:w="11" w:type="dxa"/>
          <w:trHeight w:hRule="exact" w:val="8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0FB41" w14:textId="77777777" w:rsidR="003A3328" w:rsidRPr="001D662B" w:rsidRDefault="003A3328" w:rsidP="003A332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4.7.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3AC99" w14:textId="77777777" w:rsidR="003A3328" w:rsidRPr="001D662B" w:rsidRDefault="003A3328" w:rsidP="003A332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Модуль "Лыжная подготовка". Передвижение на лыжах ступающим и скользящим шагом</w:t>
            </w:r>
            <w:r w:rsidR="001E313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16E6F" w14:textId="77777777" w:rsidR="003A3328" w:rsidRPr="001D662B" w:rsidRDefault="003A3328" w:rsidP="003A332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64DBF" w14:textId="77777777" w:rsidR="003A3328" w:rsidRPr="001D662B" w:rsidRDefault="003A3328" w:rsidP="003A332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185C9" w14:textId="77777777" w:rsidR="003A3328" w:rsidRPr="001D662B" w:rsidRDefault="003A3328" w:rsidP="003A332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C03E0" w14:textId="77777777" w:rsidR="003A3328" w:rsidRPr="003A3328" w:rsidRDefault="003A3328" w:rsidP="00FF6C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D8BA7" w14:textId="77777777" w:rsidR="003A3328" w:rsidRPr="001E3135" w:rsidRDefault="001E3135" w:rsidP="003A33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изучить технику передвижения на лыжах.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3795B" w14:textId="77777777" w:rsidR="003A3328" w:rsidRPr="003A3328" w:rsidRDefault="003A3328" w:rsidP="003A332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A332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Практическая работа;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38348" w14:textId="77777777" w:rsidR="003A3328" w:rsidRPr="003A3328" w:rsidRDefault="00AC5615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C5615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</w:tc>
      </w:tr>
      <w:tr w:rsidR="003A3328" w:rsidRPr="001D662B" w14:paraId="3484D4C6" w14:textId="77777777" w:rsidTr="00FF6CD3">
        <w:trPr>
          <w:gridAfter w:val="1"/>
          <w:wAfter w:w="11" w:type="dxa"/>
          <w:trHeight w:hRule="exact" w:val="8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9BF18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4.8.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4D423" w14:textId="77777777" w:rsidR="003A3328" w:rsidRPr="001D662B" w:rsidRDefault="003A3328" w:rsidP="003A332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"Лёгкая атлетика". 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Равномерное передвижение в ходьбе и беге</w:t>
            </w:r>
            <w:r w:rsid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B0314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1F13A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02B89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33582" w14:textId="5FB183E4" w:rsidR="003A3328" w:rsidRPr="001D662B" w:rsidRDefault="003A3328" w:rsidP="003A332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8971C" w14:textId="77777777" w:rsidR="003A3328" w:rsidRPr="001D662B" w:rsidRDefault="003A3328" w:rsidP="003A332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обучаются равномерному бегу в колонне по одному в чередовании с равномерной ходьбой (по команде);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A1A09" w14:textId="77777777" w:rsidR="003A3328" w:rsidRPr="001D662B" w:rsidRDefault="003A3328" w:rsidP="003A332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5B7B2" w14:textId="77777777" w:rsidR="003A3328" w:rsidRPr="001D662B" w:rsidRDefault="00AC5615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3328" w:rsidRPr="001D662B" w14:paraId="06B6C298" w14:textId="77777777" w:rsidTr="00FF6CD3">
        <w:trPr>
          <w:gridAfter w:val="1"/>
          <w:wAfter w:w="11" w:type="dxa"/>
          <w:trHeight w:hRule="exact" w:val="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370BE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4.9.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9076F" w14:textId="77777777" w:rsidR="003A3328" w:rsidRPr="001D662B" w:rsidRDefault="003A3328" w:rsidP="003A332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"Лёгкая атлетика". 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Прыжок в длину с места</w:t>
            </w:r>
            <w:r w:rsid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F0211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F30BA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D0E4A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1D8E6" w14:textId="381D9CB8" w:rsidR="001E3135" w:rsidRPr="001E3135" w:rsidRDefault="001E3135" w:rsidP="003A332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AA941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обучаются приземлению после спрыгивания с горки </w:t>
            </w:r>
            <w:proofErr w:type="gram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матов;;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BD0D9" w14:textId="77777777" w:rsidR="003A3328" w:rsidRPr="001D662B" w:rsidRDefault="003A3328" w:rsidP="003A332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7CB15" w14:textId="77777777" w:rsidR="003A3328" w:rsidRPr="001D662B" w:rsidRDefault="00AC5615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3328" w:rsidRPr="001D662B" w14:paraId="4F29FB25" w14:textId="77777777" w:rsidTr="00FF6CD3">
        <w:trPr>
          <w:gridAfter w:val="1"/>
          <w:wAfter w:w="11" w:type="dxa"/>
          <w:trHeight w:hRule="exact" w:val="8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3EC27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4.10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77115" w14:textId="77777777" w:rsidR="003A3328" w:rsidRPr="001D662B" w:rsidRDefault="003A3328" w:rsidP="003A332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"Лёгкая атлетика". </w:t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Прыжок в длину и в высоту с прямого разбега</w:t>
            </w:r>
            <w:r w:rsid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9EF19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65BF6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2C9F4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2FC05" w14:textId="22515BA3" w:rsidR="003A3328" w:rsidRPr="001D662B" w:rsidRDefault="003A3328" w:rsidP="003A332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B2CC6" w14:textId="77777777" w:rsidR="003A3328" w:rsidRPr="001D662B" w:rsidRDefault="003A3328" w:rsidP="003A332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разучивают фазу отталкивания (прыжки на одной ноге по разметкам,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многоскоки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, прыжки толчком одной ногой вперёд-вверх с места и с разбега с приземлением</w:t>
            </w:r>
            <w:proofErr w:type="gram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);;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1836A" w14:textId="77777777" w:rsidR="003A3328" w:rsidRPr="001D662B" w:rsidRDefault="003A3328" w:rsidP="003A332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B7164" w14:textId="77777777" w:rsidR="003A3328" w:rsidRPr="001D662B" w:rsidRDefault="00AC5615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C5615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3328" w:rsidRPr="001E3135" w14:paraId="7E90CD57" w14:textId="77777777" w:rsidTr="00FF6CD3">
        <w:trPr>
          <w:gridAfter w:val="1"/>
          <w:wAfter w:w="11" w:type="dxa"/>
          <w:trHeight w:hRule="exact" w:val="8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490E9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4.11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805A7" w14:textId="77777777" w:rsidR="003A3328" w:rsidRPr="001E3135" w:rsidRDefault="003A3328" w:rsidP="003A332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 xml:space="preserve">Модуль "Подвижные и спортивные игры". </w:t>
            </w:r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Подвижные игры</w:t>
            </w:r>
            <w:r w:rsid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D8452" w14:textId="77777777" w:rsidR="003A3328" w:rsidRPr="001E3135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E313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A47E1" w14:textId="77777777" w:rsidR="003A3328" w:rsidRPr="001E3135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E313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479F3" w14:textId="77777777" w:rsidR="003A3328" w:rsidRPr="001E3135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E313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738BF" w14:textId="2635505C" w:rsidR="003A3328" w:rsidRPr="001E3135" w:rsidRDefault="003A3328" w:rsidP="003A332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8A637" w14:textId="77777777" w:rsidR="003A3328" w:rsidRPr="001D662B" w:rsidRDefault="003A3328" w:rsidP="003A3328">
            <w:pPr>
              <w:autoSpaceDE w:val="0"/>
              <w:autoSpaceDN w:val="0"/>
              <w:spacing w:before="78" w:after="0" w:line="245" w:lineRule="auto"/>
              <w:ind w:left="72" w:right="2880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играют в разученные подвижные игры; </w:t>
            </w:r>
            <w:r w:rsidRPr="001D662B">
              <w:rPr>
                <w:rFonts w:ascii="Times New Roman" w:hAnsi="Times New Roman" w:cs="Times New Roman"/>
                <w:lang w:val="ru-RU"/>
              </w:rPr>
              <w:br/>
            </w: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волейбол;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D79FA" w14:textId="77777777" w:rsidR="003A3328" w:rsidRPr="001E3135" w:rsidRDefault="003A3328" w:rsidP="003A332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E313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Практическая работа;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D382C" w14:textId="77777777" w:rsidR="003A3328" w:rsidRPr="001E3135" w:rsidRDefault="00AC5615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C5615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</w:tc>
      </w:tr>
      <w:tr w:rsidR="003A3328" w:rsidRPr="001E3135" w14:paraId="476AED31" w14:textId="77777777" w:rsidTr="001E3135">
        <w:trPr>
          <w:gridAfter w:val="1"/>
          <w:wAfter w:w="11" w:type="dxa"/>
          <w:trHeight w:hRule="exact" w:val="429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28F40" w14:textId="77777777" w:rsidR="003A3328" w:rsidRPr="001E3135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E3135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E3B7B" w14:textId="77777777" w:rsidR="003A3328" w:rsidRPr="001E3135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lang w:val="ru-RU"/>
              </w:rPr>
            </w:pPr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55</w:t>
            </w:r>
          </w:p>
        </w:tc>
        <w:tc>
          <w:tcPr>
            <w:tcW w:w="11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C9E1F" w14:textId="77777777" w:rsidR="003A3328" w:rsidRPr="001E3135" w:rsidRDefault="003A3328" w:rsidP="003A33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3328" w:rsidRPr="00566A16" w14:paraId="4A014C7B" w14:textId="77777777" w:rsidTr="001E3135">
        <w:trPr>
          <w:gridAfter w:val="1"/>
          <w:wAfter w:w="11" w:type="dxa"/>
          <w:trHeight w:hRule="exact" w:val="432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A5A26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Раздел 5. </w:t>
            </w:r>
            <w:proofErr w:type="spellStart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Прикладно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-ориентированная физическая культура</w:t>
            </w:r>
          </w:p>
        </w:tc>
      </w:tr>
      <w:tr w:rsidR="003A3328" w:rsidRPr="001D662B" w14:paraId="4AAD6906" w14:textId="77777777" w:rsidTr="001E3135">
        <w:trPr>
          <w:gridAfter w:val="1"/>
          <w:wAfter w:w="11" w:type="dxa"/>
          <w:trHeight w:hRule="exact" w:val="16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FDB15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5.1.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48AA5" w14:textId="77777777" w:rsidR="003A3328" w:rsidRPr="001D662B" w:rsidRDefault="003A3328" w:rsidP="003A3328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Рефлексия: демонстрация прироста </w:t>
            </w:r>
            <w:r w:rsidRPr="001D662B">
              <w:rPr>
                <w:rFonts w:ascii="Times New Roman" w:hAnsi="Times New Roman" w:cs="Times New Roman"/>
                <w:lang w:val="ru-RU"/>
              </w:rPr>
              <w:br/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показателей физических качеств к </w:t>
            </w:r>
            <w:r w:rsidRPr="001D662B">
              <w:rPr>
                <w:rFonts w:ascii="Times New Roman" w:hAnsi="Times New Roman" w:cs="Times New Roman"/>
                <w:lang w:val="ru-RU"/>
              </w:rPr>
              <w:br/>
            </w:r>
            <w:r w:rsidRPr="001D662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нормативным требованиям комплекса ГТО</w:t>
            </w:r>
            <w:r w:rsid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7C9DC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7E8AC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5C99B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4A5DF" w14:textId="6658B296" w:rsidR="003A3328" w:rsidRPr="001D662B" w:rsidRDefault="003A3328" w:rsidP="00217768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2A17" w14:textId="77777777" w:rsidR="003A3328" w:rsidRPr="001D662B" w:rsidRDefault="003A3328" w:rsidP="003A332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7722D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Зачет</w:t>
            </w:r>
            <w:proofErr w:type="spellEnd"/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3D634" w14:textId="77777777" w:rsidR="003A3328" w:rsidRPr="001D662B" w:rsidRDefault="003A3328" w:rsidP="003A332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3A3328" w:rsidRPr="001D662B" w14:paraId="3CE38034" w14:textId="77777777" w:rsidTr="001E3135">
        <w:trPr>
          <w:gridAfter w:val="1"/>
          <w:wAfter w:w="11" w:type="dxa"/>
          <w:trHeight w:hRule="exact" w:val="429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2F234" w14:textId="77777777" w:rsidR="003A3328" w:rsidRPr="001E3135" w:rsidRDefault="001E3135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proofErr w:type="spellStart"/>
            <w:r w:rsidR="003A3328"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2ABB9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1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2DBB4" w14:textId="77777777" w:rsidR="003A3328" w:rsidRPr="001D662B" w:rsidRDefault="003A3328" w:rsidP="003A3328">
            <w:pPr>
              <w:rPr>
                <w:rFonts w:ascii="Times New Roman" w:hAnsi="Times New Roman" w:cs="Times New Roman"/>
              </w:rPr>
            </w:pPr>
          </w:p>
        </w:tc>
      </w:tr>
      <w:tr w:rsidR="003A3328" w:rsidRPr="001D662B" w14:paraId="3E371DFE" w14:textId="77777777" w:rsidTr="001E3135">
        <w:trPr>
          <w:gridAfter w:val="1"/>
          <w:wAfter w:w="11" w:type="dxa"/>
          <w:trHeight w:hRule="exact" w:val="71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A0F5F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CB077" w14:textId="77777777" w:rsidR="003A3328" w:rsidRPr="001E3135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</w:rPr>
            </w:pPr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A8FF0" w14:textId="77777777" w:rsidR="003A3328" w:rsidRPr="001D662B" w:rsidRDefault="003A3328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D662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0A156" w14:textId="77777777" w:rsidR="003A3328" w:rsidRPr="001E3135" w:rsidRDefault="001E3135" w:rsidP="003A332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</w:rPr>
            </w:pPr>
            <w:r w:rsidRPr="001E3135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3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A2E19" w14:textId="77777777" w:rsidR="003A3328" w:rsidRPr="001D662B" w:rsidRDefault="003A3328" w:rsidP="003A3328">
            <w:pPr>
              <w:rPr>
                <w:rFonts w:ascii="Times New Roman" w:hAnsi="Times New Roman" w:cs="Times New Roman"/>
              </w:rPr>
            </w:pPr>
          </w:p>
        </w:tc>
      </w:tr>
    </w:tbl>
    <w:p w14:paraId="638679DB" w14:textId="77777777" w:rsidR="001C0038" w:rsidRPr="00AC5615" w:rsidRDefault="00AC5615">
      <w:pPr>
        <w:autoSpaceDE w:val="0"/>
        <w:autoSpaceDN w:val="0"/>
        <w:spacing w:after="0" w:line="14" w:lineRule="exact"/>
        <w:rPr>
          <w:lang w:val="ru-RU"/>
        </w:rPr>
      </w:pPr>
      <w:r>
        <w:rPr>
          <w:lang w:val="ru-RU"/>
        </w:rPr>
        <w:t xml:space="preserve">    </w:t>
      </w:r>
    </w:p>
    <w:p w14:paraId="38FDA592" w14:textId="77777777" w:rsidR="00AC5615" w:rsidRPr="00AC5615" w:rsidRDefault="00AC5615" w:rsidP="00AC5615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AC561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</w:t>
      </w:r>
    </w:p>
    <w:p w14:paraId="75C591CD" w14:textId="25615F46" w:rsidR="00AC5615" w:rsidRPr="00AC5615" w:rsidRDefault="00AC5615" w:rsidP="00AC5615">
      <w:pPr>
        <w:pBdr>
          <w:bottom w:val="single" w:sz="6" w:space="5" w:color="000000"/>
        </w:pBd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AC561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 xml:space="preserve">1 </w:t>
      </w:r>
    </w:p>
    <w:p w14:paraId="3777556B" w14:textId="2F98AC16" w:rsidR="00AC5615" w:rsidRPr="00AC5615" w:rsidRDefault="00AC5615" w:rsidP="00AC5615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AC561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Класс</w:t>
      </w:r>
      <w:r w:rsidR="00FF6CD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а</w:t>
      </w:r>
    </w:p>
    <w:tbl>
      <w:tblPr>
        <w:tblW w:w="15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480"/>
        <w:gridCol w:w="752"/>
        <w:gridCol w:w="2474"/>
        <w:gridCol w:w="1698"/>
        <w:gridCol w:w="2406"/>
        <w:gridCol w:w="4749"/>
        <w:gridCol w:w="21"/>
      </w:tblGrid>
      <w:tr w:rsidR="00AC5615" w:rsidRPr="00AC5615" w14:paraId="0AC7CAD8" w14:textId="77777777" w:rsidTr="003A4C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4ABB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D182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6537E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EBD0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Дата изучения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5EDF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</w:tr>
      <w:tr w:rsidR="00AC5615" w:rsidRPr="00AC5615" w14:paraId="18040F7F" w14:textId="77777777" w:rsidTr="003A4C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825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C3C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BAAE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7B64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7DC1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321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188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C5615" w:rsidRPr="00AC5615" w14:paraId="3D4C49D7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338C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6FD1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Т.Б и правила поведения на уроках физической культуры.</w:t>
            </w:r>
          </w:p>
          <w:p w14:paraId="3099506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физическая культура?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F27F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DC5D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B940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5D6A5" w14:textId="0F0E9B8A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821F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239818D1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9903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DDF3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появилась физическая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980B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C0C1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8310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5D7FA" w14:textId="3E71C4EA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B722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09FF1DB1" w14:textId="77777777" w:rsidTr="003A4C86">
        <w:trPr>
          <w:gridAfter w:val="1"/>
          <w:wAfter w:w="21" w:type="dxa"/>
          <w:trHeight w:val="11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CD60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C9F8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Чему обучают на уроках физической культуры.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163C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D795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4293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32A20" w14:textId="2D9C1F4C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3BB8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28B138BB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2D76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D9A67" w14:textId="77777777" w:rsid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возникли физические упражнения.</w:t>
            </w:r>
          </w:p>
          <w:p w14:paraId="7909260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5A93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ABEB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32A7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F0CAE" w14:textId="59697BBA" w:rsidR="00AC5615" w:rsidRPr="00AC5615" w:rsidRDefault="00AC5615" w:rsidP="00F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62DA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6749A832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A1D1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B26A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режим дня.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6444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57A4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101F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90376" w14:textId="3EBC7599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6CBE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5D7E4ED7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67E6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CE38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Личная гигиена. Как правильно ее соблюдать.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19A4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815F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EA65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0F70E" w14:textId="5EF83F0E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29B5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3EF0D6D1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3801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516F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осанка?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E04A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6349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D6E1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0809E" w14:textId="006F7158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2FA8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206551B8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DF35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DC55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7BDC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8067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C92D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E805C" w14:textId="7497D912" w:rsidR="00AC5615" w:rsidRPr="00AC5615" w:rsidRDefault="00AC5615" w:rsidP="00AC5615">
            <w:pPr>
              <w:tabs>
                <w:tab w:val="center" w:pos="1196"/>
                <w:tab w:val="right" w:pos="23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F240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516A3F63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CD66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965F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передвижения.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8771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D6B1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26B5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C81ED" w14:textId="4E5BDC5D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1385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2F5C1F1F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E892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FEB3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 упражнений утренней зарядки.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E8AC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F7F6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7CE0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51202" w14:textId="3521B9BF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0C18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552B8415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2B70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3C44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Упражнения для физкультминуток.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CEDA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4B7D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D8D1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1B4A9" w14:textId="69DFB125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CACB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031FB905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7070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5528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Т.Б. О правилах поведения на уроках гимнастики. Что такое гимнастика?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B438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B8D5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9BB3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1062D" w14:textId="459BD3B3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69C8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4BA039F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99D5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669C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Общеразвивающие упражнения.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5C1C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8B7A0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9738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5A253" w14:textId="06154C27" w:rsidR="00AC5615" w:rsidRPr="00AC5615" w:rsidRDefault="00AC5615" w:rsidP="00F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10B44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6E6AAEE5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9D56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BFCA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Утренняя гимнастика.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8434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A901B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718F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ACE16" w14:textId="7A172AA3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0FA2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56DA34E1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46E8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0AA6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Физкультминутка.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4F85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82F26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57CD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C60D0" w14:textId="65CBB170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AD13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006C263F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B712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0E81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Лазанье и </w:t>
            </w:r>
            <w:proofErr w:type="spellStart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перелезание</w:t>
            </w:r>
            <w:proofErr w:type="spellEnd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различным спортивным снарядам и препятствиям.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3BA8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7ABAE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1F57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E1AFD" w14:textId="52630A33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E52D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093D9D54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3FE3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BE28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Лазанье и </w:t>
            </w:r>
            <w:proofErr w:type="spellStart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перелезание</w:t>
            </w:r>
            <w:proofErr w:type="spellEnd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различным спортивным снарядам и препятствиям.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E00C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1954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9D39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01F46" w14:textId="42FD89F2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C98C6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норматива».</w:t>
            </w:r>
          </w:p>
        </w:tc>
      </w:tr>
      <w:tr w:rsidR="00AC5615" w:rsidRPr="00AC5615" w14:paraId="2FA83673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9583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AE2E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</w:t>
            </w:r>
          </w:p>
          <w:p w14:paraId="51EF30A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Кувырок вперед.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A38C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025E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A9D9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AA550" w14:textId="77777777" w:rsidR="00AC5615" w:rsidRPr="00AC5615" w:rsidRDefault="00AC5615" w:rsidP="00F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4F22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  <w:p w14:paraId="27CAF1B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C5615" w:rsidRPr="00566A16" w14:paraId="38C241B0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DB75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03F9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</w:t>
            </w:r>
          </w:p>
          <w:p w14:paraId="7184E87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Кувырок назад.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6D7D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2954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6175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94E68" w14:textId="13A1E96D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1D34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Проверочная работа.</w:t>
            </w:r>
          </w:p>
          <w:p w14:paraId="21C25EF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норматива».</w:t>
            </w:r>
          </w:p>
        </w:tc>
      </w:tr>
      <w:tr w:rsidR="00AC5615" w:rsidRPr="00566A16" w14:paraId="4E152444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EBE8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F0BD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Акробатические упражнения: </w:t>
            </w:r>
          </w:p>
          <w:p w14:paraId="7C37158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Стойка на лопатках.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263C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B249B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8418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191D0" w14:textId="4584AC46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3A177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Устный опрос. </w:t>
            </w:r>
          </w:p>
          <w:p w14:paraId="6CA6485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 Сдача норматива.</w:t>
            </w:r>
          </w:p>
          <w:p w14:paraId="42312F7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</w:p>
          <w:p w14:paraId="73F661DC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C5615" w:rsidRPr="00566A16" w14:paraId="537CC184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D1B8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6915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</w:t>
            </w:r>
          </w:p>
          <w:p w14:paraId="2DF29B6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Мост.</w:t>
            </w:r>
          </w:p>
          <w:p w14:paraId="4F3FE43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2846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EDB6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4EDA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993A3" w14:textId="77777777" w:rsidR="00AC5615" w:rsidRPr="00AC5615" w:rsidRDefault="00AC5615" w:rsidP="00F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1D2B2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опрос.                                             Тест. Сдача норматива. .</w:t>
            </w:r>
          </w:p>
        </w:tc>
      </w:tr>
      <w:tr w:rsidR="00AC5615" w:rsidRPr="00566A16" w14:paraId="180DDF86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8D06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FC50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Висы и упоры.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66DA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90D2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ABCE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AFFA4" w14:textId="0DD1E3AE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E269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Устный опрос </w:t>
            </w:r>
          </w:p>
          <w:p w14:paraId="3CFB844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Тест. «Сдача норматива. </w:t>
            </w:r>
          </w:p>
        </w:tc>
      </w:tr>
      <w:tr w:rsidR="00AC5615" w:rsidRPr="00AC5615" w14:paraId="09DA79BB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4E1B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3C84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Упражнения в равновесии.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7185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EC06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87C6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94DA5" w14:textId="4818536A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4818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6992CB76" w14:textId="77777777" w:rsidTr="00AC5615">
        <w:trPr>
          <w:gridAfter w:val="1"/>
          <w:wAfter w:w="21" w:type="dxa"/>
          <w:trHeight w:val="1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CB24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13D17" w14:textId="77777777" w:rsidR="00AC5615" w:rsidRDefault="00D8667E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Дистанционно.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27.12.2022 29.12.2022</w:t>
            </w:r>
            <w:r w:rsidR="00AC5615"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Подвижные игры на материале гимнастических упражнений с основами акробатики.</w:t>
            </w:r>
          </w:p>
          <w:p w14:paraId="1D2184A2" w14:textId="77777777" w:rsid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9E9F63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96B09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21F5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9688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7E957" w14:textId="77777777" w:rsidR="00AC5615" w:rsidRPr="00AC5615" w:rsidRDefault="00AC5615" w:rsidP="00F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F8A8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135F2D17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46D5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2BB81" w14:textId="77777777" w:rsidR="00AC5615" w:rsidRPr="00AC5615" w:rsidRDefault="00D8667E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Дистанционно.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C5615"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Т.Б. И правила поведения на уроках лыжной подготовки.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0201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C4FEC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2FFB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8727D" w14:textId="387BE05B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CFE94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7C039B07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17D1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9660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Одежда лыжника.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BDFA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EE91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1341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1377F" w14:textId="6844F51A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AC6A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1E90C36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F5BB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F802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ступающим шагом без палок.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378B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AA83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45ED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F70CF" w14:textId="035ACAD8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7656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60D49EE8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6428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2A60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ступающим шагом с палками.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95AB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96947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8CA5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A74B9" w14:textId="4D247465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CD8C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0D589D0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123F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D93F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скользящим шагом без палок.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277B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8AE88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C709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C4153" w14:textId="0A921BD0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2D802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6A4A346C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4B62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D860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скользящим шагом с палками.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AD44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E10DE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9D82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6699F" w14:textId="635A98EE" w:rsidR="00FF6CD3" w:rsidRPr="00AC5615" w:rsidRDefault="00FF6CD3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5B999C9" w14:textId="2241BB3A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DA89C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5F92481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CA059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31.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4B949" w14:textId="77777777" w:rsidR="00AC5615" w:rsidRPr="00AC5615" w:rsidRDefault="00D8667E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Дистанционно.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C5615"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Повороты на месте переступанием.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4FA0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92747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499F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17B81" w14:textId="25A9C07F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BAF1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8F7B0D" w14:paraId="10787DDA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A3B3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E51F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Подъем «</w:t>
            </w:r>
            <w:proofErr w:type="spellStart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полуёлочкой</w:t>
            </w:r>
            <w:proofErr w:type="spellEnd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C732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9EBD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9870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C59E3" w14:textId="7C4AA066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1108A" w14:textId="77777777" w:rsidR="008F7B0D" w:rsidRDefault="008F7B0D" w:rsidP="008F7B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  <w:p w14:paraId="3E244504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Проверочная работа  </w:t>
            </w:r>
            <w:r w:rsidR="008F7B0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                              </w:t>
            </w:r>
          </w:p>
        </w:tc>
      </w:tr>
      <w:tr w:rsidR="00AC5615" w:rsidRPr="00AC5615" w14:paraId="0E86E7B5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0CE0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D382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Спуск на лыжах.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077B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D0312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B726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A8491" w14:textId="55F86835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C84F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1A85ED28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3BFA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C4CA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Торможение «плугом».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5542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8FE9C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C55E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F3DB0" w14:textId="35C29C89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E6C8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3B4BA0A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7CBE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65BD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Подвижная игра на лыжах </w:t>
            </w:r>
            <w:proofErr w:type="gramStart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Встречная</w:t>
            </w:r>
            <w:proofErr w:type="gramEnd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эстафета».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E622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7851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8F1C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A7D71" w14:textId="05FC0119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B4D6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7262D238" w14:textId="77777777" w:rsidTr="003A4C86">
        <w:trPr>
          <w:gridAfter w:val="1"/>
          <w:wAfter w:w="21" w:type="dxa"/>
          <w:trHeight w:val="10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1DAC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24F7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Т.Б. И правила поведения на уроках легкой атлетики.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F864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E7FB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7A03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EF49D" w14:textId="2FC2E0F1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B337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1B8E1433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794C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32F1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Ходьба и бег. </w:t>
            </w:r>
          </w:p>
          <w:p w14:paraId="7CB28A4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правильно ходить и бегать.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FA87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F0C57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92C0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5F65B3" w14:textId="623C549E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D6450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57746E11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9B8C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2725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через короткую и длинную скакалки.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A9CA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95D8E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7001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59FDC" w14:textId="3F870DC9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2827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AC5615" w14:paraId="58E3BB4D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F63A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F09EE" w14:textId="77777777" w:rsid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мяча с места.</w:t>
            </w:r>
          </w:p>
          <w:p w14:paraId="697CF0DC" w14:textId="77777777" w:rsid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9311C6F" w14:textId="77777777" w:rsid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1CB97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4273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0E46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766E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2DA37" w14:textId="3B28B06F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A5536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AC5615" w14:paraId="4D8F5202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56C2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269E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мяча в горизонтальную мишень с расстояния 3-4 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5D86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BA93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71C2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900CE" w14:textId="2305790E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0963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AC5615" w14:paraId="19B231D7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A000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EE1B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набивного мяча (0.5 кг) на дальность: двумя руками снизу, из-за головы, от груди.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5B13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BC034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95A1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8F63A" w14:textId="2401C2B0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ACE8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AC82881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ED74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688C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Короткие дистанции:10, 40,60,100. Бег на скорость.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A120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2B1B8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8C08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71678" w14:textId="77777777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5DE2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8F7B0D" w14:paraId="0E84D866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6A86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6E1C4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выносливость.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FE32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A764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79E1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699B1" w14:textId="7296A10B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2F4C4" w14:textId="77777777" w:rsidR="00AC5615" w:rsidRPr="00AC5615" w:rsidRDefault="008F7B0D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 xml:space="preserve">Тест. </w:t>
            </w:r>
            <w:r w:rsidR="00AC5615"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Сдача норматива</w:t>
            </w:r>
          </w:p>
        </w:tc>
      </w:tr>
      <w:tr w:rsidR="00AC5615" w:rsidRPr="008F7B0D" w14:paraId="33BA4593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E88B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E944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Темп ходьбы и бега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BB83E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808CE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677FD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0D314" w14:textId="17AD0B4D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E68E0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2B69AF02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BD6F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2B54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соревнований в беге, в прыжках и метании.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0F55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15D0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9CB0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4D814" w14:textId="64973674" w:rsidR="00AC5615" w:rsidRPr="00AC5615" w:rsidRDefault="00AC5615" w:rsidP="00F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24E7B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E85420E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BAFE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7F209" w14:textId="77777777" w:rsid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челночного бега.</w:t>
            </w:r>
          </w:p>
          <w:p w14:paraId="791CF0D3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FB94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39E8E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6652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0526D" w14:textId="1810E3CC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6DC10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4F5853D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3F0D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A8B0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 челночного бега 3х10 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50E45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14EDA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AB65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07D85" w14:textId="5AFFD2EA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C076C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AC5615" w14:paraId="1DF0EB65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5482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48.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EF07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 прыжка в длину с места.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AEFD2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F442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63F33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0BAF4" w14:textId="16BBA011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0EA7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AC5615" w14:paraId="26A47904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352B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081157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Беговые упражнения.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E039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B4D54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27B2F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FC62C" w14:textId="234B31A1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25C86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516CD804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35D5B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129C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 бега на 30 м с высокого старта.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D6AB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41F8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AACE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2E139" w14:textId="36F876F5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7192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AC5615" w14:paraId="2022AF50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7EC0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72C9F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500 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7CCA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38E18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EFDC5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947E5" w14:textId="74F8531E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8013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Тест. «Сдача норматива</w:t>
            </w:r>
          </w:p>
        </w:tc>
      </w:tr>
      <w:tr w:rsidR="00AC5615" w:rsidRPr="00AC5615" w14:paraId="249A0024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C42F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0D7D8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Подвижная игра «Хвостики».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52740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F9B6B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A113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36E3A" w14:textId="759995FD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86C28" w14:textId="77777777" w:rsidR="00AC5615" w:rsidRPr="00AC5615" w:rsidRDefault="008F7B0D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Проверочная работа</w:t>
            </w:r>
          </w:p>
        </w:tc>
      </w:tr>
      <w:tr w:rsidR="00AC5615" w:rsidRPr="00AC5615" w14:paraId="08DCEF95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4351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5FFFD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Подвижная игра</w:t>
            </w:r>
          </w:p>
          <w:p w14:paraId="30EA42B6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Воробьи</w:t>
            </w:r>
            <w:proofErr w:type="gramEnd"/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-вороны».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E03A1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E0438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48BD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E75C2" w14:textId="201C00ED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87F01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  <w:tr w:rsidR="00AC5615" w:rsidRPr="00AC5615" w14:paraId="4AAA1182" w14:textId="77777777" w:rsidTr="003A4C86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FCCAC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B960A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7AFE9" w14:textId="77777777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452E9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DA99C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0B4A7" w14:textId="6D5C3ADE" w:rsidR="00AC5615" w:rsidRPr="00AC5615" w:rsidRDefault="00AC5615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DF4D6D" w14:textId="77777777" w:rsidR="00AC5615" w:rsidRPr="00AC5615" w:rsidRDefault="00AC5615" w:rsidP="00AC561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lang w:val="ru-RU"/>
              </w:rPr>
            </w:pPr>
            <w:r w:rsidRPr="00AC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Устный опрос</w:t>
            </w:r>
          </w:p>
        </w:tc>
      </w:tr>
    </w:tbl>
    <w:p w14:paraId="796E89EE" w14:textId="77777777" w:rsidR="00AC5615" w:rsidRPr="00AC5615" w:rsidRDefault="00AC5615" w:rsidP="00AC5615">
      <w:pPr>
        <w:spacing w:after="160" w:line="259" w:lineRule="auto"/>
        <w:jc w:val="center"/>
        <w:rPr>
          <w:rFonts w:ascii="Calibri" w:eastAsia="Calibri" w:hAnsi="Calibri" w:cs="Times New Roman"/>
          <w:lang w:val="ru-RU"/>
        </w:rPr>
      </w:pPr>
    </w:p>
    <w:p w14:paraId="20AE6A45" w14:textId="77777777" w:rsidR="001C0038" w:rsidRPr="00AC5615" w:rsidRDefault="001C0038">
      <w:pPr>
        <w:rPr>
          <w:lang w:val="ru-RU"/>
        </w:rPr>
        <w:sectPr w:rsidR="001C0038" w:rsidRPr="00AC5615" w:rsidSect="00C7153C">
          <w:pgSz w:w="16840" w:h="11900"/>
          <w:pgMar w:top="1418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E2FA7D1" w14:textId="77777777" w:rsidR="003C1499" w:rsidRDefault="003C1499">
      <w:pPr>
        <w:rPr>
          <w:lang w:val="ru-RU"/>
        </w:rPr>
      </w:pPr>
    </w:p>
    <w:p w14:paraId="6545D317" w14:textId="77777777" w:rsidR="001C0038" w:rsidRPr="00AA7F03" w:rsidRDefault="009E3725">
      <w:pPr>
        <w:autoSpaceDE w:val="0"/>
        <w:autoSpaceDN w:val="0"/>
        <w:spacing w:after="0" w:line="230" w:lineRule="auto"/>
        <w:rPr>
          <w:lang w:val="ru-RU"/>
        </w:rPr>
      </w:pPr>
      <w:r w:rsidRPr="00AA7F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42C01536" w14:textId="77777777" w:rsidR="001C0038" w:rsidRPr="00AA7F03" w:rsidRDefault="009E3725">
      <w:pPr>
        <w:autoSpaceDE w:val="0"/>
        <w:autoSpaceDN w:val="0"/>
        <w:spacing w:before="346" w:after="0" w:line="230" w:lineRule="auto"/>
        <w:rPr>
          <w:lang w:val="ru-RU"/>
        </w:rPr>
      </w:pPr>
      <w:r w:rsidRPr="00AA7F03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5DFA9C1F" w14:textId="77777777" w:rsidR="001C0038" w:rsidRPr="0020624F" w:rsidRDefault="009E3725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Учебник. Физическая культура: 1-4 классы Автор В.И. Лях. Москва Просвещение 2019гвой вариант:</w:t>
      </w:r>
    </w:p>
    <w:p w14:paraId="7244337D" w14:textId="77777777" w:rsidR="001C0038" w:rsidRPr="0020624F" w:rsidRDefault="009E3725">
      <w:pPr>
        <w:autoSpaceDE w:val="0"/>
        <w:autoSpaceDN w:val="0"/>
        <w:spacing w:before="262" w:after="0" w:line="230" w:lineRule="auto"/>
        <w:rPr>
          <w:lang w:val="ru-RU"/>
        </w:rPr>
      </w:pPr>
      <w:r w:rsidRPr="0020624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3D7847A2" w14:textId="77777777" w:rsidR="001C0038" w:rsidRPr="0020624F" w:rsidRDefault="009E3725">
      <w:pPr>
        <w:autoSpaceDE w:val="0"/>
        <w:autoSpaceDN w:val="0"/>
        <w:spacing w:before="166" w:after="0" w:line="271" w:lineRule="auto"/>
        <w:rPr>
          <w:lang w:val="ru-RU"/>
        </w:rPr>
      </w:pPr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Учебное пособие. Физическая культура: 1-4 классы Автор В.И. Лях. Москва Просвещение 2017г Физическая культура. Входные и итоговые проверочные работы: 1-4 классы Авт.-сост. В.Н. </w:t>
      </w:r>
      <w:proofErr w:type="spellStart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Верхлин</w:t>
      </w:r>
      <w:proofErr w:type="spellEnd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proofErr w:type="gramStart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К.А.Воронцов</w:t>
      </w:r>
      <w:proofErr w:type="spellEnd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,-</w:t>
      </w:r>
      <w:proofErr w:type="gramEnd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Москва ВАКО,2011г</w:t>
      </w:r>
    </w:p>
    <w:p w14:paraId="4A60EA31" w14:textId="77777777" w:rsidR="001C0038" w:rsidRDefault="009E3725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0624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03053990" w14:textId="77777777" w:rsidR="00AA7F03" w:rsidRPr="001D662B" w:rsidRDefault="00AA7F03" w:rsidP="00AA7F03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835E57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портал " Единое окно доступа к образовательным ресурсам" </w:t>
      </w:r>
      <w:hyperlink r:id="rId9" w:history="1">
        <w:r w:rsidRPr="00697168">
          <w:rPr>
            <w:rStyle w:val="aff9"/>
            <w:rFonts w:ascii="Times New Roman" w:eastAsia="Times New Roman" w:hAnsi="Times New Roman"/>
            <w:sz w:val="24"/>
          </w:rPr>
          <w:t>http</w:t>
        </w:r>
        <w:r w:rsidRPr="00697168">
          <w:rPr>
            <w:rStyle w:val="aff9"/>
            <w:rFonts w:ascii="Times New Roman" w:eastAsia="Times New Roman" w:hAnsi="Times New Roman"/>
            <w:sz w:val="24"/>
            <w:lang w:val="ru-RU"/>
          </w:rPr>
          <w:t>://</w:t>
        </w:r>
        <w:r w:rsidRPr="00697168">
          <w:rPr>
            <w:rStyle w:val="aff9"/>
            <w:rFonts w:ascii="Times New Roman" w:eastAsia="Times New Roman" w:hAnsi="Times New Roman"/>
            <w:sz w:val="24"/>
          </w:rPr>
          <w:t>window</w:t>
        </w:r>
        <w:r w:rsidRPr="00697168">
          <w:rPr>
            <w:rStyle w:val="aff9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697168">
          <w:rPr>
            <w:rStyle w:val="aff9"/>
            <w:rFonts w:ascii="Times New Roman" w:eastAsia="Times New Roman" w:hAnsi="Times New Roman"/>
            <w:sz w:val="24"/>
          </w:rPr>
          <w:t>edu</w:t>
        </w:r>
        <w:proofErr w:type="spellEnd"/>
        <w:r w:rsidRPr="00697168">
          <w:rPr>
            <w:rStyle w:val="aff9"/>
            <w:rFonts w:ascii="Times New Roman" w:eastAsia="Times New Roman" w:hAnsi="Times New Roman"/>
            <w:sz w:val="24"/>
            <w:lang w:val="ru-RU"/>
          </w:rPr>
          <w:t>.</w:t>
        </w:r>
        <w:r w:rsidRPr="00697168">
          <w:rPr>
            <w:rStyle w:val="aff9"/>
            <w:rFonts w:ascii="Times New Roman" w:eastAsia="Times New Roman" w:hAnsi="Times New Roman"/>
            <w:sz w:val="24"/>
          </w:rPr>
          <w:t>r</w:t>
        </w:r>
      </w:hyperlink>
    </w:p>
    <w:p w14:paraId="7A7E0208" w14:textId="77777777" w:rsidR="001C0038" w:rsidRPr="001D662B" w:rsidRDefault="009E3725">
      <w:pPr>
        <w:autoSpaceDE w:val="0"/>
        <w:autoSpaceDN w:val="0"/>
        <w:spacing w:before="168" w:after="0" w:line="262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</w:t>
      </w:r>
      <w:proofErr w:type="spellEnd"/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</w:t>
      </w:r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ura</w:t>
      </w:r>
      <w:proofErr w:type="spellEnd"/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jimdotroe</w:t>
      </w:r>
      <w:proofErr w:type="spellEnd"/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66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proofErr w:type="spellStart"/>
      <w:proofErr w:type="gramStart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урок</w:t>
      </w:r>
      <w:r w:rsidRPr="001D66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рф</w:t>
      </w:r>
      <w:proofErr w:type="spellEnd"/>
      <w:proofErr w:type="gramEnd"/>
    </w:p>
    <w:p w14:paraId="4F20DA01" w14:textId="77777777" w:rsidR="001C0038" w:rsidRPr="001D662B" w:rsidRDefault="001C0038">
      <w:pPr>
        <w:autoSpaceDE w:val="0"/>
        <w:autoSpaceDN w:val="0"/>
        <w:spacing w:after="78" w:line="220" w:lineRule="exact"/>
        <w:rPr>
          <w:lang w:val="ru-RU"/>
        </w:rPr>
      </w:pPr>
    </w:p>
    <w:p w14:paraId="3A5834E7" w14:textId="77777777" w:rsidR="001D662B" w:rsidRDefault="001D662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4F241E8" w14:textId="77777777" w:rsidR="001C0038" w:rsidRPr="0020624F" w:rsidRDefault="009E3725">
      <w:pPr>
        <w:autoSpaceDE w:val="0"/>
        <w:autoSpaceDN w:val="0"/>
        <w:spacing w:after="0" w:line="230" w:lineRule="auto"/>
        <w:rPr>
          <w:lang w:val="ru-RU"/>
        </w:rPr>
      </w:pPr>
      <w:r w:rsidRPr="0020624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CD73FC4" w14:textId="77777777" w:rsidR="001C0038" w:rsidRPr="0020624F" w:rsidRDefault="003C1499" w:rsidP="003C1499">
      <w:pPr>
        <w:autoSpaceDE w:val="0"/>
        <w:autoSpaceDN w:val="0"/>
        <w:spacing w:before="346" w:after="0" w:line="302" w:lineRule="auto"/>
        <w:ind w:right="193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УЧЕБНОЕОБОРУДОВАН</w:t>
      </w:r>
      <w:r w:rsidR="009E3725" w:rsidRPr="002062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</w:t>
      </w:r>
      <w:r>
        <w:rPr>
          <w:lang w:val="ru-RU"/>
        </w:rPr>
        <w:t xml:space="preserve"> </w:t>
      </w:r>
      <w:r w:rsidR="00193915">
        <w:rPr>
          <w:rFonts w:ascii="Times New Roman" w:eastAsia="Times New Roman" w:hAnsi="Times New Roman"/>
          <w:color w:val="000000"/>
          <w:sz w:val="24"/>
          <w:lang w:val="ru-RU"/>
        </w:rPr>
        <w:t xml:space="preserve"> ноутбук</w:t>
      </w:r>
    </w:p>
    <w:p w14:paraId="28B61DEB" w14:textId="77777777" w:rsidR="003C1499" w:rsidRDefault="009E3725" w:rsidP="00217768">
      <w:pPr>
        <w:autoSpaceDE w:val="0"/>
        <w:autoSpaceDN w:val="0"/>
        <w:spacing w:before="262" w:after="0" w:line="300" w:lineRule="auto"/>
        <w:rPr>
          <w:lang w:val="ru-RU"/>
        </w:rPr>
      </w:pPr>
      <w:r w:rsidRPr="002062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20624F">
        <w:rPr>
          <w:lang w:val="ru-RU"/>
        </w:rPr>
        <w:br/>
      </w:r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мячи баскетбольные, волейбольные, футбольные, малые, скакалки, маты, обручи, скамейки</w:t>
      </w:r>
      <w:proofErr w:type="gramStart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>, ,</w:t>
      </w:r>
      <w:proofErr w:type="gramEnd"/>
      <w:r w:rsidRPr="0020624F">
        <w:rPr>
          <w:rFonts w:ascii="Times New Roman" w:eastAsia="Times New Roman" w:hAnsi="Times New Roman"/>
          <w:color w:val="000000"/>
          <w:sz w:val="24"/>
          <w:lang w:val="ru-RU"/>
        </w:rPr>
        <w:t xml:space="preserve"> шведская стена, стойки, фишки.</w:t>
      </w:r>
    </w:p>
    <w:p w14:paraId="6DA6806F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279A07C7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5B293508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56E468A5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138F5BA2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7DBB1995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0DD17121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36EDA62D" w14:textId="77777777" w:rsid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560CE61C" w14:textId="77777777" w:rsidR="00217768" w:rsidRPr="00217768" w:rsidRDefault="00217768" w:rsidP="00217768">
      <w:pPr>
        <w:autoSpaceDE w:val="0"/>
        <w:autoSpaceDN w:val="0"/>
        <w:spacing w:before="262" w:after="0" w:line="300" w:lineRule="auto"/>
        <w:rPr>
          <w:lang w:val="ru-RU"/>
        </w:rPr>
      </w:pPr>
    </w:p>
    <w:p w14:paraId="47E4B13D" w14:textId="77777777" w:rsidR="000555C3" w:rsidRPr="003C1499" w:rsidRDefault="00217768" w:rsidP="00217768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  <w:r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  <w:lastRenderedPageBreak/>
        <w:t>Распределение часов по триместрам в</w:t>
      </w:r>
      <w:r w:rsidR="000555C3" w:rsidRPr="003C1499"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  <w:t xml:space="preserve"> 1 класс</w:t>
      </w:r>
      <w:r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  <w:t>ах.</w:t>
      </w:r>
    </w:p>
    <w:tbl>
      <w:tblPr>
        <w:tblW w:w="9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601"/>
        <w:gridCol w:w="948"/>
        <w:gridCol w:w="41"/>
        <w:gridCol w:w="1010"/>
        <w:gridCol w:w="27"/>
        <w:gridCol w:w="17"/>
        <w:gridCol w:w="45"/>
        <w:gridCol w:w="957"/>
        <w:gridCol w:w="18"/>
        <w:gridCol w:w="76"/>
        <w:gridCol w:w="89"/>
        <w:gridCol w:w="897"/>
      </w:tblGrid>
      <w:tr w:rsidR="00217768" w:rsidRPr="009C547D" w14:paraId="2CB322D1" w14:textId="77777777" w:rsidTr="00217768">
        <w:trPr>
          <w:trHeight w:val="590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04EAC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6EA57" w14:textId="77777777" w:rsidR="00217768" w:rsidRPr="000555C3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8B484" w14:textId="77777777" w:rsidR="00217768" w:rsidRPr="00A27A02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7A02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  <w:proofErr w:type="spellEnd"/>
            <w:r w:rsidRPr="00A27A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27A02"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920C89" w14:textId="77777777" w:rsidR="00217768" w:rsidRPr="00A27A02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триместр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F7C2C7" w14:textId="77777777" w:rsidR="00217768" w:rsidRPr="00A27A02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триместр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F8326B" w14:textId="77777777" w:rsidR="00217768" w:rsidRPr="00A27A02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триместр</w:t>
            </w:r>
            <w:proofErr w:type="spellEnd"/>
          </w:p>
        </w:tc>
      </w:tr>
      <w:tr w:rsidR="000555C3" w:rsidRPr="00566A16" w14:paraId="3BB9EB85" w14:textId="77777777" w:rsidTr="00217768">
        <w:trPr>
          <w:trHeight w:val="169"/>
        </w:trPr>
        <w:tc>
          <w:tcPr>
            <w:tcW w:w="9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B6DA3" w14:textId="77777777" w:rsidR="000555C3" w:rsidRPr="000555C3" w:rsidRDefault="000555C3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</w:t>
            </w: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Знания о</w:t>
            </w: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физической культуре</w:t>
            </w:r>
          </w:p>
        </w:tc>
      </w:tr>
      <w:tr w:rsidR="00217768" w:rsidRPr="009C547D" w14:paraId="3DB519A9" w14:textId="77777777" w:rsidTr="00217768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D16F8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71723" w14:textId="77777777" w:rsidR="00217768" w:rsidRPr="000555C3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 понимается под физической культурой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F7AE7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1A9395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9CA6A7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B22152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5C3" w:rsidRPr="009C547D" w14:paraId="75867BE5" w14:textId="77777777" w:rsidTr="00217768">
        <w:trPr>
          <w:trHeight w:val="169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63E2F" w14:textId="77777777" w:rsidR="000555C3" w:rsidRPr="009C547D" w:rsidRDefault="000555C3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C9073" w14:textId="77777777" w:rsidR="000555C3" w:rsidRPr="008162EF" w:rsidRDefault="000555C3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E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3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E83E3" w14:textId="77777777" w:rsidR="000555C3" w:rsidRPr="009C547D" w:rsidRDefault="000555C3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5C3" w:rsidRPr="009C547D" w14:paraId="5467A3A5" w14:textId="77777777" w:rsidTr="00217768">
        <w:trPr>
          <w:trHeight w:val="528"/>
        </w:trPr>
        <w:tc>
          <w:tcPr>
            <w:tcW w:w="9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BF7A1" w14:textId="77777777" w:rsidR="000555C3" w:rsidRPr="009C547D" w:rsidRDefault="000555C3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2. 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217768" w:rsidRPr="009C547D" w14:paraId="32F38F85" w14:textId="77777777" w:rsidTr="00217768">
        <w:trPr>
          <w:trHeight w:val="441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DC7B6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351A1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школьника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F7663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2D9931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5AD5D9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CAD8FF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5C3" w:rsidRPr="009C547D" w14:paraId="605EE4FC" w14:textId="77777777" w:rsidTr="00217768">
        <w:trPr>
          <w:trHeight w:val="169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5B5D6" w14:textId="77777777" w:rsidR="000555C3" w:rsidRPr="009C547D" w:rsidRDefault="000555C3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DA862" w14:textId="77777777" w:rsidR="000555C3" w:rsidRPr="008162EF" w:rsidRDefault="000555C3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E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3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1A90C" w14:textId="77777777" w:rsidR="000555C3" w:rsidRPr="009C547D" w:rsidRDefault="000555C3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5C3" w:rsidRPr="009C547D" w14:paraId="557F21AE" w14:textId="77777777" w:rsidTr="00217768">
        <w:trPr>
          <w:trHeight w:val="169"/>
        </w:trPr>
        <w:tc>
          <w:tcPr>
            <w:tcW w:w="9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37729" w14:textId="77777777" w:rsidR="000555C3" w:rsidRPr="009C547D" w:rsidRDefault="000555C3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0555C3" w:rsidRPr="009C547D" w14:paraId="5D51E694" w14:textId="77777777" w:rsidTr="00217768">
        <w:trPr>
          <w:trHeight w:val="169"/>
        </w:trPr>
        <w:tc>
          <w:tcPr>
            <w:tcW w:w="9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BFC7C" w14:textId="77777777" w:rsidR="000555C3" w:rsidRPr="009C547D" w:rsidRDefault="000555C3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Оздоровительная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  <w:tr w:rsidR="00217768" w:rsidRPr="009C547D" w14:paraId="636EBD5F" w14:textId="77777777" w:rsidTr="00217768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7AB30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F07BD" w14:textId="77777777" w:rsidR="00217768" w:rsidRPr="000555C3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Личная гигиена и гигиенические процедуры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89316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CF7A06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893083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1706DA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768" w:rsidRPr="009C547D" w14:paraId="1737DB89" w14:textId="77777777" w:rsidTr="00217768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3E019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8D8DA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Осанка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3FEC3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1130F8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90616D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F66970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768" w:rsidRPr="009C547D" w14:paraId="23EF8EF3" w14:textId="77777777" w:rsidTr="00217768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DD52F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851AD" w14:textId="77777777" w:rsidR="00217768" w:rsidRPr="000555C3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23F61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46246F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F09901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2A9DAB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5C3" w:rsidRPr="009C547D" w14:paraId="62D5CE92" w14:textId="77777777" w:rsidTr="00217768">
        <w:trPr>
          <w:trHeight w:val="143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BD459" w14:textId="77777777" w:rsidR="000555C3" w:rsidRPr="009C547D" w:rsidRDefault="000555C3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E2C87" w14:textId="77777777" w:rsidR="000555C3" w:rsidRPr="008162EF" w:rsidRDefault="000555C3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E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3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9F1AD9" w14:textId="77777777" w:rsidR="000555C3" w:rsidRPr="009C547D" w:rsidRDefault="000555C3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5C3" w:rsidRPr="00566A16" w14:paraId="4764CAFB" w14:textId="77777777" w:rsidTr="00217768">
        <w:trPr>
          <w:trHeight w:val="169"/>
        </w:trPr>
        <w:tc>
          <w:tcPr>
            <w:tcW w:w="9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2ABC7" w14:textId="77777777" w:rsidR="000555C3" w:rsidRPr="000555C3" w:rsidRDefault="000555C3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</w:t>
            </w: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Спортивно-оздоровительная физическая культура</w:t>
            </w:r>
          </w:p>
        </w:tc>
      </w:tr>
      <w:tr w:rsidR="00217768" w:rsidRPr="009C547D" w14:paraId="1C70B150" w14:textId="77777777" w:rsidTr="00217768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BE949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150CA" w14:textId="77777777" w:rsidR="00217768" w:rsidRPr="000555C3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522DB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573039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1B1EE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73CC47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7768" w:rsidRPr="009C547D" w14:paraId="58EF3965" w14:textId="77777777" w:rsidTr="00217768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F04A8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27C85" w14:textId="77777777" w:rsidR="00217768" w:rsidRPr="000555C3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FCBD7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BC290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3BE6A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6CD9E0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7768" w:rsidRPr="009C547D" w14:paraId="43938186" w14:textId="77777777" w:rsidTr="00217768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9BB6B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7EF03" w14:textId="77777777" w:rsidR="00217768" w:rsidRPr="000555C3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8F25F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70DC3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7D738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28500B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7768" w:rsidRPr="009C547D" w14:paraId="1EBBFFA6" w14:textId="77777777" w:rsidTr="00217768">
        <w:trPr>
          <w:trHeight w:val="59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CCF1E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278C9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0640E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6B26EF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15AFD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C96A5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7768" w:rsidRPr="009C547D" w14:paraId="6008E36B" w14:textId="77777777" w:rsidTr="00217768">
        <w:trPr>
          <w:trHeight w:val="4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B56A0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7115D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20370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AB3AE" w14:textId="77777777" w:rsidR="00217768" w:rsidRPr="009C547D" w:rsidRDefault="00217768" w:rsidP="008D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C0BCD" w14:textId="77777777" w:rsidR="00217768" w:rsidRPr="009C547D" w:rsidRDefault="00217768" w:rsidP="008D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D9F66" w14:textId="77777777" w:rsidR="00217768" w:rsidRPr="009C547D" w:rsidRDefault="00217768" w:rsidP="008D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7768" w:rsidRPr="009C547D" w14:paraId="48A43D82" w14:textId="77777777" w:rsidTr="00217768">
        <w:trPr>
          <w:trHeight w:val="59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97821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27849" w14:textId="77777777" w:rsidR="00217768" w:rsidRPr="000555C3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"Лёгкая атлетика".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Равномерное передвижение в ходьбе и беге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D4A61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7B5E7A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E4563F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CD8641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7768" w:rsidRPr="009C547D" w14:paraId="3A5B1226" w14:textId="77777777" w:rsidTr="00217768">
        <w:trPr>
          <w:trHeight w:val="33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89285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9E08B" w14:textId="77777777" w:rsidR="00217768" w:rsidRPr="000555C3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"Лёгкая атлетика".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Прыжок в длину с места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8015F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49814A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F1BD4F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F88033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7768" w:rsidRPr="009C547D" w14:paraId="5D106C51" w14:textId="77777777" w:rsidTr="00217768">
        <w:trPr>
          <w:trHeight w:val="59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40BAD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0DDD1" w14:textId="77777777" w:rsidR="00217768" w:rsidRPr="000555C3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"Лёгкая атлетика".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Прыжок в длину и в высоту с прямого разбега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A58F8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93E4DC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BF7955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9E6834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7768" w:rsidRPr="009C547D" w14:paraId="43F63697" w14:textId="77777777" w:rsidTr="00217768">
        <w:trPr>
          <w:trHeight w:val="33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84447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0445D" w14:textId="77777777" w:rsidR="00217768" w:rsidRPr="009C547D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5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9C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4B8531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4187BC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011674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75434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7768" w:rsidRPr="009C547D" w14:paraId="6DCA6FA1" w14:textId="77777777" w:rsidTr="00217768">
        <w:trPr>
          <w:trHeight w:val="324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927AE" w14:textId="77777777" w:rsidR="00217768" w:rsidRPr="009C547D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41C79" w14:textId="77777777" w:rsidR="00217768" w:rsidRPr="008162EF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E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3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1514C4" w14:textId="77777777" w:rsidR="00217768" w:rsidRPr="009C547D" w:rsidRDefault="00217768" w:rsidP="00217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768" w:rsidRPr="00566A16" w14:paraId="6F1ACF27" w14:textId="77777777" w:rsidTr="00217768">
        <w:trPr>
          <w:trHeight w:val="310"/>
        </w:trPr>
        <w:tc>
          <w:tcPr>
            <w:tcW w:w="9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957D2" w14:textId="77777777" w:rsidR="00217768" w:rsidRPr="000555C3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5.</w:t>
            </w: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Прикладно</w:t>
            </w:r>
            <w:proofErr w:type="spellEnd"/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-ориентированная физическая культура</w:t>
            </w:r>
          </w:p>
        </w:tc>
      </w:tr>
      <w:tr w:rsidR="00217768" w:rsidRPr="009C547D" w14:paraId="6EC4DBEC" w14:textId="77777777" w:rsidTr="00217768">
        <w:trPr>
          <w:trHeight w:val="454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A1063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3A4AB" w14:textId="77777777" w:rsidR="00217768" w:rsidRPr="000555C3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F113F4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975DB1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F23846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65C1B4" w14:textId="77777777" w:rsidR="00217768" w:rsidRPr="00217768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17768" w:rsidRPr="009C547D" w14:paraId="62A698C2" w14:textId="77777777" w:rsidTr="00217768">
        <w:trPr>
          <w:trHeight w:val="169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5DC28" w14:textId="77777777" w:rsidR="00217768" w:rsidRPr="009C547D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BA1E7" w14:textId="77777777" w:rsidR="00217768" w:rsidRPr="008162EF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E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3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EFDAD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768" w:rsidRPr="009C547D" w14:paraId="247B812C" w14:textId="77777777" w:rsidTr="00217768">
        <w:trPr>
          <w:trHeight w:val="336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F2C2F" w14:textId="77777777" w:rsidR="00217768" w:rsidRPr="000555C3" w:rsidRDefault="00217768" w:rsidP="002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55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EDB86" w14:textId="77777777" w:rsidR="00217768" w:rsidRPr="008162EF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E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1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84BFE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D81E7A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15E193" w14:textId="77777777" w:rsidR="00217768" w:rsidRPr="009C547D" w:rsidRDefault="00217768" w:rsidP="0021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31173460" w14:textId="77777777" w:rsidR="000555C3" w:rsidRPr="00B5453A" w:rsidRDefault="000555C3" w:rsidP="000555C3">
      <w:pPr>
        <w:rPr>
          <w:rFonts w:ascii="Times New Roman" w:hAnsi="Times New Roman" w:cs="Times New Roman"/>
          <w:sz w:val="28"/>
          <w:szCs w:val="28"/>
        </w:rPr>
      </w:pPr>
    </w:p>
    <w:p w14:paraId="624113F9" w14:textId="77777777" w:rsidR="009E3725" w:rsidRPr="00193915" w:rsidRDefault="009E3725">
      <w:pPr>
        <w:rPr>
          <w:rFonts w:ascii="Times New Roman" w:hAnsi="Times New Roman" w:cs="Times New Roman"/>
          <w:lang w:val="ru-RU"/>
        </w:rPr>
      </w:pPr>
    </w:p>
    <w:sectPr w:rsidR="009E3725" w:rsidRPr="00193915" w:rsidSect="008D41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8778" w14:textId="77777777" w:rsidR="003D3A05" w:rsidRDefault="003D3A05" w:rsidP="00F52352">
      <w:pPr>
        <w:spacing w:after="0" w:line="240" w:lineRule="auto"/>
      </w:pPr>
      <w:r>
        <w:separator/>
      </w:r>
    </w:p>
  </w:endnote>
  <w:endnote w:type="continuationSeparator" w:id="0">
    <w:p w14:paraId="6746334A" w14:textId="77777777" w:rsidR="003D3A05" w:rsidRDefault="003D3A05" w:rsidP="00F5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391641"/>
      <w:docPartObj>
        <w:docPartGallery w:val="Page Numbers (Bottom of Page)"/>
        <w:docPartUnique/>
      </w:docPartObj>
    </w:sdtPr>
    <w:sdtEndPr/>
    <w:sdtContent>
      <w:p w14:paraId="3BD59C1B" w14:textId="77777777" w:rsidR="00F52352" w:rsidRDefault="00F523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67E" w:rsidRPr="00D8667E">
          <w:rPr>
            <w:noProof/>
            <w:lang w:val="ru-RU"/>
          </w:rPr>
          <w:t>16</w:t>
        </w:r>
        <w:r>
          <w:fldChar w:fldCharType="end"/>
        </w:r>
      </w:p>
    </w:sdtContent>
  </w:sdt>
  <w:p w14:paraId="0CD28297" w14:textId="77777777" w:rsidR="00F52352" w:rsidRDefault="00F523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C6B5" w14:textId="77777777" w:rsidR="003D3A05" w:rsidRDefault="003D3A05" w:rsidP="00F52352">
      <w:pPr>
        <w:spacing w:after="0" w:line="240" w:lineRule="auto"/>
      </w:pPr>
      <w:r>
        <w:separator/>
      </w:r>
    </w:p>
  </w:footnote>
  <w:footnote w:type="continuationSeparator" w:id="0">
    <w:p w14:paraId="68427EA9" w14:textId="77777777" w:rsidR="003D3A05" w:rsidRDefault="003D3A05" w:rsidP="00F5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5C3"/>
    <w:rsid w:val="0006063C"/>
    <w:rsid w:val="0009133E"/>
    <w:rsid w:val="000B2462"/>
    <w:rsid w:val="00146AC0"/>
    <w:rsid w:val="0015074B"/>
    <w:rsid w:val="00193915"/>
    <w:rsid w:val="001C0038"/>
    <w:rsid w:val="001D662B"/>
    <w:rsid w:val="001E3135"/>
    <w:rsid w:val="001E3305"/>
    <w:rsid w:val="0020624F"/>
    <w:rsid w:val="00217768"/>
    <w:rsid w:val="0029639D"/>
    <w:rsid w:val="00326F90"/>
    <w:rsid w:val="003732ED"/>
    <w:rsid w:val="0038540E"/>
    <w:rsid w:val="003A3328"/>
    <w:rsid w:val="003C1499"/>
    <w:rsid w:val="003D3A05"/>
    <w:rsid w:val="0044070A"/>
    <w:rsid w:val="00497D73"/>
    <w:rsid w:val="00505E90"/>
    <w:rsid w:val="00566A16"/>
    <w:rsid w:val="00581409"/>
    <w:rsid w:val="005C76F4"/>
    <w:rsid w:val="006103C0"/>
    <w:rsid w:val="006229F3"/>
    <w:rsid w:val="00674DA9"/>
    <w:rsid w:val="006D50DF"/>
    <w:rsid w:val="00715B29"/>
    <w:rsid w:val="00767699"/>
    <w:rsid w:val="00801C50"/>
    <w:rsid w:val="008433B1"/>
    <w:rsid w:val="00896819"/>
    <w:rsid w:val="008D410C"/>
    <w:rsid w:val="008F7B0D"/>
    <w:rsid w:val="00981D91"/>
    <w:rsid w:val="0099410A"/>
    <w:rsid w:val="009E3725"/>
    <w:rsid w:val="00A07F2C"/>
    <w:rsid w:val="00A315AB"/>
    <w:rsid w:val="00A51CC5"/>
    <w:rsid w:val="00A85049"/>
    <w:rsid w:val="00AA1D8D"/>
    <w:rsid w:val="00AA7F03"/>
    <w:rsid w:val="00AC5615"/>
    <w:rsid w:val="00B007EA"/>
    <w:rsid w:val="00B47730"/>
    <w:rsid w:val="00C7153C"/>
    <w:rsid w:val="00C813FF"/>
    <w:rsid w:val="00CB0664"/>
    <w:rsid w:val="00CB339D"/>
    <w:rsid w:val="00D8667E"/>
    <w:rsid w:val="00D95EBD"/>
    <w:rsid w:val="00E37F10"/>
    <w:rsid w:val="00E514F9"/>
    <w:rsid w:val="00F52352"/>
    <w:rsid w:val="00F56C8D"/>
    <w:rsid w:val="00FA5E5C"/>
    <w:rsid w:val="00FB782F"/>
    <w:rsid w:val="00FC693F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DFF0F"/>
  <w14:defaultImageDpi w14:val="300"/>
  <w15:docId w15:val="{78AA0F84-0F35-4FE0-8910-A67B852E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9">
    <w:name w:val="Hyperlink"/>
    <w:basedOn w:val="a2"/>
    <w:uiPriority w:val="99"/>
    <w:unhideWhenUsed/>
    <w:rsid w:val="00AA7F03"/>
    <w:rPr>
      <w:color w:val="0000FF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A8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E9B42-14AC-429B-9182-AFD03231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Халида Сиразева</cp:lastModifiedBy>
  <cp:revision>11</cp:revision>
  <cp:lastPrinted>2023-09-16T06:43:00Z</cp:lastPrinted>
  <dcterms:created xsi:type="dcterms:W3CDTF">2022-12-01T17:50:00Z</dcterms:created>
  <dcterms:modified xsi:type="dcterms:W3CDTF">2023-09-16T06:46:00Z</dcterms:modified>
</cp:coreProperties>
</file>