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9C56" w14:textId="77777777" w:rsidR="004D1ECF" w:rsidRDefault="004D1ECF">
      <w:pPr>
        <w:autoSpaceDE w:val="0"/>
        <w:autoSpaceDN w:val="0"/>
        <w:spacing w:after="78" w:line="220" w:lineRule="exact"/>
      </w:pPr>
    </w:p>
    <w:p w14:paraId="5FC76961"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lang w:val="ru-RU" w:eastAsia="ru-RU"/>
        </w:rPr>
      </w:pPr>
      <w:r w:rsidRPr="004F42BA">
        <w:rPr>
          <w:rFonts w:ascii="LiberationSerif" w:eastAsia="Times New Roman" w:hAnsi="LiberationSerif"/>
          <w:b/>
          <w:bCs/>
          <w:color w:val="000000"/>
          <w:sz w:val="20"/>
          <w:szCs w:val="20"/>
          <w:lang w:val="ru-RU" w:eastAsia="ru-RU"/>
        </w:rPr>
        <w:t>МИНИСТЕРСТВО ПРОСВЕЩЕНИЯ РОССИЙСКОЙ ФЕДЕРАЦИИ</w:t>
      </w:r>
    </w:p>
    <w:p w14:paraId="00229BCA"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lang w:val="ru-RU" w:eastAsia="ru-RU"/>
        </w:rPr>
      </w:pPr>
      <w:r w:rsidRPr="004F42BA">
        <w:rPr>
          <w:rFonts w:ascii="LiberationSerif" w:eastAsia="Times New Roman" w:hAnsi="LiberationSerif"/>
          <w:color w:val="000000"/>
          <w:sz w:val="20"/>
          <w:szCs w:val="20"/>
          <w:lang w:val="ru-RU" w:eastAsia="ru-RU"/>
        </w:rPr>
        <w:t>Министерство просвещения и воспитания Ульяновской области</w:t>
      </w:r>
    </w:p>
    <w:p w14:paraId="4ABF36ED"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lang w:val="ru-RU" w:eastAsia="ru-RU"/>
        </w:rPr>
      </w:pPr>
      <w:r w:rsidRPr="004F42BA">
        <w:rPr>
          <w:rFonts w:ascii="LiberationSerif" w:eastAsia="Times New Roman" w:hAnsi="LiberationSerif"/>
          <w:color w:val="000000"/>
          <w:sz w:val="20"/>
          <w:szCs w:val="20"/>
          <w:bdr w:val="dashed" w:sz="6" w:space="0" w:color="FF0000" w:frame="1"/>
          <w:shd w:val="clear" w:color="auto" w:fill="FFD4D4"/>
          <w:lang w:val="ru-RU" w:eastAsia="ru-RU"/>
        </w:rPr>
        <w:t xml:space="preserve">МУ Управление образования администрации муниципального образования «Новомалыклинский район» Ульяновской области </w:t>
      </w:r>
    </w:p>
    <w:p w14:paraId="24AAF1D3" w14:textId="65DEF108" w:rsidR="004F42BA" w:rsidRPr="004F42BA" w:rsidRDefault="004F42BA" w:rsidP="004F42BA">
      <w:pPr>
        <w:spacing w:after="0" w:line="240" w:lineRule="auto"/>
        <w:ind w:firstLine="227"/>
        <w:jc w:val="center"/>
        <w:rPr>
          <w:rFonts w:ascii="LiberationSerif" w:eastAsia="Times New Roman" w:hAnsi="LiberationSerif"/>
          <w:color w:val="000000"/>
          <w:sz w:val="20"/>
          <w:szCs w:val="20"/>
          <w:lang w:val="ru-RU" w:eastAsia="ru-RU"/>
        </w:rPr>
      </w:pPr>
      <w:r w:rsidRPr="004F42BA">
        <w:rPr>
          <w:rFonts w:ascii="LiberationSerif" w:eastAsia="Times New Roman" w:hAnsi="LiberationSerif"/>
          <w:color w:val="000000"/>
          <w:sz w:val="20"/>
          <w:szCs w:val="20"/>
          <w:lang w:val="ru-RU" w:eastAsia="ru-RU"/>
        </w:rPr>
        <w:t xml:space="preserve">МОУ </w:t>
      </w:r>
      <w:proofErr w:type="spellStart"/>
      <w:r w:rsidR="005D6839">
        <w:rPr>
          <w:rFonts w:ascii="LiberationSerif" w:eastAsia="Times New Roman" w:hAnsi="LiberationSerif"/>
          <w:color w:val="000000"/>
          <w:sz w:val="20"/>
          <w:szCs w:val="20"/>
          <w:lang w:val="ru-RU" w:eastAsia="ru-RU"/>
        </w:rPr>
        <w:t>Среднесантимир</w:t>
      </w:r>
      <w:r w:rsidRPr="004F42BA">
        <w:rPr>
          <w:rFonts w:ascii="LiberationSerif" w:eastAsia="Times New Roman" w:hAnsi="LiberationSerif"/>
          <w:color w:val="000000"/>
          <w:sz w:val="20"/>
          <w:szCs w:val="20"/>
          <w:lang w:val="ru-RU" w:eastAsia="ru-RU"/>
        </w:rPr>
        <w:t>ская</w:t>
      </w:r>
      <w:proofErr w:type="spellEnd"/>
      <w:r w:rsidRPr="004F42BA">
        <w:rPr>
          <w:rFonts w:ascii="LiberationSerif" w:eastAsia="Times New Roman" w:hAnsi="LiberationSerif"/>
          <w:color w:val="000000"/>
          <w:sz w:val="20"/>
          <w:szCs w:val="20"/>
          <w:lang w:val="ru-RU" w:eastAsia="ru-RU"/>
        </w:rPr>
        <w:t xml:space="preserve"> </w:t>
      </w:r>
      <w:r w:rsidR="005D6839">
        <w:rPr>
          <w:rFonts w:ascii="LiberationSerif" w:eastAsia="Times New Roman" w:hAnsi="LiberationSerif"/>
          <w:color w:val="000000"/>
          <w:sz w:val="20"/>
          <w:szCs w:val="20"/>
          <w:lang w:val="ru-RU" w:eastAsia="ru-RU"/>
        </w:rPr>
        <w:t>С</w:t>
      </w:r>
      <w:r w:rsidRPr="004F42BA">
        <w:rPr>
          <w:rFonts w:ascii="LiberationSerif" w:eastAsia="Times New Roman" w:hAnsi="LiberationSerif"/>
          <w:color w:val="000000"/>
          <w:sz w:val="20"/>
          <w:szCs w:val="20"/>
          <w:lang w:val="ru-RU" w:eastAsia="ru-RU"/>
        </w:rPr>
        <w:t>ОШ</w:t>
      </w:r>
    </w:p>
    <w:tbl>
      <w:tblPr>
        <w:tblW w:w="9781" w:type="dxa"/>
        <w:tblLayout w:type="fixed"/>
        <w:tblCellMar>
          <w:top w:w="15" w:type="dxa"/>
          <w:left w:w="15" w:type="dxa"/>
          <w:bottom w:w="15" w:type="dxa"/>
          <w:right w:w="15" w:type="dxa"/>
        </w:tblCellMar>
        <w:tblLook w:val="04A0" w:firstRow="1" w:lastRow="0" w:firstColumn="1" w:lastColumn="0" w:noHBand="0" w:noVBand="1"/>
      </w:tblPr>
      <w:tblGrid>
        <w:gridCol w:w="3481"/>
        <w:gridCol w:w="3040"/>
        <w:gridCol w:w="3260"/>
      </w:tblGrid>
      <w:tr w:rsidR="004F42BA" w:rsidRPr="00A25F68" w14:paraId="436F822A" w14:textId="77777777" w:rsidTr="004F42BA">
        <w:tc>
          <w:tcPr>
            <w:tcW w:w="3481" w:type="dxa"/>
            <w:tcBorders>
              <w:top w:val="nil"/>
              <w:left w:val="nil"/>
              <w:bottom w:val="nil"/>
              <w:right w:val="nil"/>
            </w:tcBorders>
            <w:tcMar>
              <w:top w:w="90" w:type="dxa"/>
              <w:left w:w="90" w:type="dxa"/>
              <w:bottom w:w="90" w:type="dxa"/>
              <w:right w:w="90" w:type="dxa"/>
            </w:tcMar>
            <w:hideMark/>
          </w:tcPr>
          <w:p w14:paraId="4D0BF7B4" w14:textId="77777777" w:rsidR="004F42BA" w:rsidRPr="004F42BA" w:rsidRDefault="004F42BA" w:rsidP="004F42BA">
            <w:pPr>
              <w:spacing w:after="0" w:line="240" w:lineRule="auto"/>
              <w:rPr>
                <w:rFonts w:ascii="Times New Roman" w:eastAsia="Times New Roman" w:hAnsi="Times New Roman"/>
                <w:sz w:val="24"/>
                <w:szCs w:val="24"/>
                <w:bdr w:val="dashed" w:sz="6" w:space="0" w:color="FF0000" w:frame="1"/>
                <w:shd w:val="clear" w:color="auto" w:fill="FFF287"/>
                <w:lang w:val="ru-RU" w:eastAsia="ru-RU"/>
              </w:rPr>
            </w:pPr>
            <w:r w:rsidRPr="004F42BA">
              <w:rPr>
                <w:rFonts w:ascii="Times New Roman" w:eastAsia="Times New Roman" w:hAnsi="Times New Roman"/>
                <w:sz w:val="24"/>
                <w:szCs w:val="24"/>
                <w:bdr w:val="dashed" w:sz="6" w:space="0" w:color="FF0000" w:frame="1"/>
                <w:shd w:val="clear" w:color="auto" w:fill="F7FDF7"/>
                <w:lang w:val="ru-RU" w:eastAsia="ru-RU"/>
              </w:rPr>
              <w:t>ПРИНЯТО:</w:t>
            </w:r>
            <w:r w:rsidRPr="004F42BA">
              <w:rPr>
                <w:rFonts w:ascii="Times New Roman" w:eastAsia="Times New Roman" w:hAnsi="Times New Roman"/>
                <w:sz w:val="24"/>
                <w:szCs w:val="24"/>
                <w:lang w:val="ru-RU" w:eastAsia="ru-RU"/>
              </w:rPr>
              <w:br/>
            </w:r>
            <w:r w:rsidRPr="004F42BA">
              <w:rPr>
                <w:rFonts w:ascii="Times New Roman" w:eastAsia="Times New Roman" w:hAnsi="Times New Roman"/>
                <w:sz w:val="24"/>
                <w:szCs w:val="24"/>
                <w:bdr w:val="dashed" w:sz="6" w:space="0" w:color="FF0000" w:frame="1"/>
                <w:shd w:val="clear" w:color="auto" w:fill="FFF287"/>
                <w:lang w:val="ru-RU" w:eastAsia="ru-RU"/>
              </w:rPr>
              <w:t xml:space="preserve">На заседании Педагогического совета </w:t>
            </w:r>
          </w:p>
          <w:p w14:paraId="5F2A9C3D" w14:textId="752D92B5" w:rsidR="004F42BA" w:rsidRPr="004F42BA" w:rsidRDefault="004F42BA" w:rsidP="004F42BA">
            <w:pPr>
              <w:spacing w:after="0" w:line="240" w:lineRule="auto"/>
              <w:rPr>
                <w:rFonts w:ascii="Times New Roman" w:eastAsia="Times New Roman" w:hAnsi="Times New Roman"/>
                <w:sz w:val="24"/>
                <w:szCs w:val="24"/>
                <w:lang w:val="ru-RU" w:eastAsia="ru-RU"/>
              </w:rPr>
            </w:pPr>
            <w:r w:rsidRPr="004F42BA">
              <w:rPr>
                <w:rFonts w:ascii="Times New Roman" w:eastAsia="Times New Roman" w:hAnsi="Times New Roman"/>
                <w:sz w:val="24"/>
                <w:szCs w:val="24"/>
                <w:bdr w:val="dashed" w:sz="6" w:space="0" w:color="FF0000" w:frame="1"/>
                <w:shd w:val="clear" w:color="auto" w:fill="FFF287"/>
                <w:lang w:val="ru-RU" w:eastAsia="ru-RU"/>
              </w:rPr>
              <w:t xml:space="preserve">МОУ </w:t>
            </w:r>
            <w:proofErr w:type="spellStart"/>
            <w:r w:rsidR="005D6839">
              <w:rPr>
                <w:rFonts w:ascii="Times New Roman" w:eastAsia="Times New Roman" w:hAnsi="Times New Roman"/>
                <w:sz w:val="24"/>
                <w:szCs w:val="24"/>
                <w:bdr w:val="dashed" w:sz="6" w:space="0" w:color="FF0000" w:frame="1"/>
                <w:shd w:val="clear" w:color="auto" w:fill="FFF287"/>
                <w:lang w:val="ru-RU" w:eastAsia="ru-RU"/>
              </w:rPr>
              <w:t>Среднесантимир</w:t>
            </w:r>
            <w:r w:rsidRPr="004F42BA">
              <w:rPr>
                <w:rFonts w:ascii="Times New Roman" w:eastAsia="Times New Roman" w:hAnsi="Times New Roman"/>
                <w:sz w:val="24"/>
                <w:szCs w:val="24"/>
                <w:bdr w:val="dashed" w:sz="6" w:space="0" w:color="FF0000" w:frame="1"/>
                <w:shd w:val="clear" w:color="auto" w:fill="FFF287"/>
                <w:lang w:val="ru-RU" w:eastAsia="ru-RU"/>
              </w:rPr>
              <w:t>ская</w:t>
            </w:r>
            <w:proofErr w:type="spellEnd"/>
            <w:r w:rsidRPr="004F42BA">
              <w:rPr>
                <w:rFonts w:ascii="Times New Roman" w:eastAsia="Times New Roman" w:hAnsi="Times New Roman"/>
                <w:sz w:val="24"/>
                <w:szCs w:val="24"/>
                <w:bdr w:val="dashed" w:sz="6" w:space="0" w:color="FF0000" w:frame="1"/>
                <w:shd w:val="clear" w:color="auto" w:fill="FFF287"/>
                <w:lang w:val="ru-RU" w:eastAsia="ru-RU"/>
              </w:rPr>
              <w:t xml:space="preserve"> </w:t>
            </w:r>
            <w:r w:rsidR="005D6839">
              <w:rPr>
                <w:rFonts w:ascii="Times New Roman" w:eastAsia="Times New Roman" w:hAnsi="Times New Roman"/>
                <w:sz w:val="24"/>
                <w:szCs w:val="24"/>
                <w:bdr w:val="dashed" w:sz="6" w:space="0" w:color="FF0000" w:frame="1"/>
                <w:shd w:val="clear" w:color="auto" w:fill="FFF287"/>
                <w:lang w:val="ru-RU" w:eastAsia="ru-RU"/>
              </w:rPr>
              <w:t>С</w:t>
            </w:r>
            <w:r w:rsidRPr="004F42BA">
              <w:rPr>
                <w:rFonts w:ascii="Times New Roman" w:eastAsia="Times New Roman" w:hAnsi="Times New Roman"/>
                <w:sz w:val="24"/>
                <w:szCs w:val="24"/>
                <w:bdr w:val="dashed" w:sz="6" w:space="0" w:color="FF0000" w:frame="1"/>
                <w:shd w:val="clear" w:color="auto" w:fill="FFF287"/>
                <w:lang w:val="ru-RU" w:eastAsia="ru-RU"/>
              </w:rPr>
              <w:t>ОШ</w:t>
            </w:r>
            <w:r w:rsidRPr="004F42BA">
              <w:rPr>
                <w:rFonts w:ascii="Times New Roman" w:eastAsia="Times New Roman" w:hAnsi="Times New Roman"/>
                <w:sz w:val="24"/>
                <w:szCs w:val="24"/>
                <w:lang w:val="ru-RU" w:eastAsia="ru-RU"/>
              </w:rPr>
              <w:br/>
            </w:r>
            <w:r w:rsidRPr="004F42BA">
              <w:rPr>
                <w:rFonts w:ascii="Times New Roman" w:eastAsia="Times New Roman" w:hAnsi="Times New Roman"/>
                <w:sz w:val="24"/>
                <w:szCs w:val="24"/>
                <w:lang w:val="ru-RU" w:eastAsia="ru-RU"/>
              </w:rPr>
              <w:br/>
            </w:r>
            <w:r w:rsidRPr="004F42BA">
              <w:rPr>
                <w:rFonts w:ascii="Times New Roman" w:eastAsia="Times New Roman" w:hAnsi="Times New Roman"/>
                <w:sz w:val="24"/>
                <w:szCs w:val="24"/>
                <w:lang w:val="ru-RU" w:eastAsia="ru-RU"/>
              </w:rPr>
              <w:br/>
            </w:r>
            <w:r w:rsidRPr="004F42BA">
              <w:rPr>
                <w:rFonts w:ascii="Times New Roman" w:eastAsia="Times New Roman" w:hAnsi="Times New Roman"/>
                <w:sz w:val="24"/>
                <w:szCs w:val="24"/>
                <w:bdr w:val="dashed" w:sz="6" w:space="0" w:color="FF0000" w:frame="1"/>
                <w:shd w:val="clear" w:color="auto" w:fill="F7FDF7"/>
                <w:lang w:val="ru-RU" w:eastAsia="ru-RU"/>
              </w:rPr>
              <w:t xml:space="preserve">Протокол № </w:t>
            </w:r>
            <w:r w:rsidRPr="004F42BA">
              <w:rPr>
                <w:rFonts w:ascii="Times New Roman" w:eastAsia="Times New Roman" w:hAnsi="Times New Roman"/>
                <w:sz w:val="24"/>
                <w:szCs w:val="24"/>
                <w:lang w:val="ru-RU" w:eastAsia="ru-RU"/>
              </w:rPr>
              <w:br/>
            </w:r>
            <w:r w:rsidRPr="004F42BA">
              <w:rPr>
                <w:rFonts w:ascii="Times New Roman" w:eastAsia="Times New Roman" w:hAnsi="Times New Roman"/>
                <w:sz w:val="24"/>
                <w:szCs w:val="24"/>
                <w:lang w:val="ru-RU" w:eastAsia="ru-RU"/>
              </w:rPr>
              <w:br/>
              <w:t>от "2</w:t>
            </w:r>
            <w:r w:rsidR="005D6839">
              <w:rPr>
                <w:rFonts w:ascii="Times New Roman" w:eastAsia="Times New Roman" w:hAnsi="Times New Roman"/>
                <w:sz w:val="24"/>
                <w:szCs w:val="24"/>
                <w:lang w:val="ru-RU" w:eastAsia="ru-RU"/>
              </w:rPr>
              <w:t>9</w:t>
            </w:r>
            <w:r w:rsidRPr="004F42BA">
              <w:rPr>
                <w:rFonts w:ascii="Times New Roman" w:eastAsia="Times New Roman" w:hAnsi="Times New Roman"/>
                <w:sz w:val="24"/>
                <w:szCs w:val="24"/>
                <w:lang w:val="ru-RU" w:eastAsia="ru-RU"/>
              </w:rPr>
              <w:t>" августа 202</w:t>
            </w:r>
            <w:r w:rsidR="005D6839">
              <w:rPr>
                <w:rFonts w:ascii="Times New Roman" w:eastAsia="Times New Roman" w:hAnsi="Times New Roman"/>
                <w:sz w:val="24"/>
                <w:szCs w:val="24"/>
                <w:lang w:val="ru-RU" w:eastAsia="ru-RU"/>
              </w:rPr>
              <w:t>3</w:t>
            </w:r>
            <w:r w:rsidRPr="004F42BA">
              <w:rPr>
                <w:rFonts w:ascii="Times New Roman" w:eastAsia="Times New Roman" w:hAnsi="Times New Roman"/>
                <w:sz w:val="24"/>
                <w:szCs w:val="24"/>
                <w:lang w:val="ru-RU" w:eastAsia="ru-RU"/>
              </w:rPr>
              <w:t xml:space="preserve"> года</w:t>
            </w:r>
          </w:p>
        </w:tc>
        <w:tc>
          <w:tcPr>
            <w:tcW w:w="3040" w:type="dxa"/>
            <w:tcBorders>
              <w:top w:val="nil"/>
              <w:left w:val="nil"/>
              <w:bottom w:val="nil"/>
              <w:right w:val="nil"/>
            </w:tcBorders>
            <w:tcMar>
              <w:top w:w="90" w:type="dxa"/>
              <w:left w:w="90" w:type="dxa"/>
              <w:bottom w:w="90" w:type="dxa"/>
              <w:right w:w="90" w:type="dxa"/>
            </w:tcMar>
            <w:hideMark/>
          </w:tcPr>
          <w:p w14:paraId="00B8C6ED" w14:textId="65E33C50" w:rsidR="004F42BA" w:rsidRPr="004F42BA" w:rsidRDefault="004F42BA" w:rsidP="004F42BA">
            <w:pPr>
              <w:spacing w:after="0" w:line="240" w:lineRule="auto"/>
              <w:rPr>
                <w:rFonts w:ascii="Times New Roman" w:eastAsia="Times New Roman" w:hAnsi="Times New Roman"/>
                <w:sz w:val="24"/>
                <w:szCs w:val="24"/>
                <w:bdr w:val="dashed" w:sz="6" w:space="0" w:color="FF0000" w:frame="1"/>
                <w:shd w:val="clear" w:color="auto" w:fill="F7FDF7"/>
                <w:lang w:val="ru-RU" w:eastAsia="ru-RU"/>
              </w:rPr>
            </w:pPr>
            <w:r w:rsidRPr="004F42BA">
              <w:rPr>
                <w:rFonts w:ascii="Times New Roman" w:eastAsia="Times New Roman" w:hAnsi="Times New Roman"/>
                <w:sz w:val="24"/>
                <w:szCs w:val="24"/>
                <w:bdr w:val="dashed" w:sz="6" w:space="0" w:color="FF0000" w:frame="1"/>
                <w:shd w:val="clear" w:color="auto" w:fill="F7FDF7"/>
                <w:lang w:val="ru-RU" w:eastAsia="ru-RU"/>
              </w:rPr>
              <w:t>СОГЛАСОВАНО:</w:t>
            </w:r>
            <w:r w:rsidRPr="004F42BA">
              <w:rPr>
                <w:rFonts w:ascii="Times New Roman" w:eastAsia="Times New Roman" w:hAnsi="Times New Roman"/>
                <w:sz w:val="24"/>
                <w:szCs w:val="24"/>
                <w:lang w:val="ru-RU" w:eastAsia="ru-RU"/>
              </w:rPr>
              <w:br/>
            </w:r>
            <w:r w:rsidRPr="004F42BA">
              <w:rPr>
                <w:rFonts w:ascii="Times New Roman" w:eastAsia="Times New Roman" w:hAnsi="Times New Roman"/>
                <w:sz w:val="24"/>
                <w:szCs w:val="24"/>
                <w:bdr w:val="dashed" w:sz="6" w:space="0" w:color="FF0000" w:frame="1"/>
                <w:shd w:val="clear" w:color="auto" w:fill="FFF287"/>
                <w:lang w:val="ru-RU" w:eastAsia="ru-RU"/>
              </w:rPr>
              <w:t>Заместитель директора по У</w:t>
            </w:r>
            <w:r w:rsidR="00A25F68">
              <w:rPr>
                <w:rFonts w:ascii="Times New Roman" w:eastAsia="Times New Roman" w:hAnsi="Times New Roman"/>
                <w:sz w:val="24"/>
                <w:szCs w:val="24"/>
                <w:bdr w:val="dashed" w:sz="6" w:space="0" w:color="FF0000" w:frame="1"/>
                <w:shd w:val="clear" w:color="auto" w:fill="FFF287"/>
                <w:lang w:val="ru-RU" w:eastAsia="ru-RU"/>
              </w:rPr>
              <w:t>В</w:t>
            </w:r>
            <w:r w:rsidRPr="004F42BA">
              <w:rPr>
                <w:rFonts w:ascii="Times New Roman" w:eastAsia="Times New Roman" w:hAnsi="Times New Roman"/>
                <w:sz w:val="24"/>
                <w:szCs w:val="24"/>
                <w:bdr w:val="dashed" w:sz="6" w:space="0" w:color="FF0000" w:frame="1"/>
                <w:shd w:val="clear" w:color="auto" w:fill="FFF287"/>
                <w:lang w:val="ru-RU" w:eastAsia="ru-RU"/>
              </w:rPr>
              <w:t>Р</w:t>
            </w:r>
            <w:r w:rsidRPr="004F42BA">
              <w:rPr>
                <w:rFonts w:ascii="Times New Roman" w:eastAsia="Times New Roman" w:hAnsi="Times New Roman"/>
                <w:sz w:val="24"/>
                <w:szCs w:val="24"/>
                <w:lang w:val="ru-RU" w:eastAsia="ru-RU"/>
              </w:rPr>
              <w:br/>
            </w:r>
            <w:r w:rsidRPr="004F42BA">
              <w:rPr>
                <w:rFonts w:ascii="Times New Roman" w:eastAsia="Times New Roman" w:hAnsi="Times New Roman"/>
                <w:sz w:val="24"/>
                <w:szCs w:val="24"/>
                <w:bdr w:val="dashed" w:sz="6" w:space="0" w:color="FF0000" w:frame="1"/>
                <w:shd w:val="clear" w:color="auto" w:fill="F7FDF7"/>
                <w:lang w:val="ru-RU" w:eastAsia="ru-RU"/>
              </w:rPr>
              <w:t>__________</w:t>
            </w:r>
            <w:proofErr w:type="spellStart"/>
            <w:r w:rsidR="005D6839">
              <w:rPr>
                <w:rFonts w:ascii="Times New Roman" w:eastAsia="Times New Roman" w:hAnsi="Times New Roman"/>
                <w:sz w:val="24"/>
                <w:szCs w:val="24"/>
                <w:lang w:val="ru-RU" w:eastAsia="ru-RU"/>
              </w:rPr>
              <w:t>Минибанв</w:t>
            </w:r>
            <w:proofErr w:type="spellEnd"/>
            <w:r w:rsidR="005D6839">
              <w:rPr>
                <w:rFonts w:ascii="Times New Roman" w:eastAsia="Times New Roman" w:hAnsi="Times New Roman"/>
                <w:sz w:val="24"/>
                <w:szCs w:val="24"/>
                <w:lang w:val="ru-RU" w:eastAsia="ru-RU"/>
              </w:rPr>
              <w:t xml:space="preserve"> И.Э</w:t>
            </w:r>
            <w:r w:rsidRPr="004F42BA">
              <w:rPr>
                <w:rFonts w:ascii="Times New Roman" w:eastAsia="Times New Roman" w:hAnsi="Times New Roman"/>
                <w:sz w:val="24"/>
                <w:szCs w:val="24"/>
                <w:lang w:val="ru-RU" w:eastAsia="ru-RU"/>
              </w:rPr>
              <w:t>.</w:t>
            </w:r>
            <w:r w:rsidRPr="004F42BA">
              <w:rPr>
                <w:rFonts w:ascii="Times New Roman" w:eastAsia="Times New Roman" w:hAnsi="Times New Roman"/>
                <w:sz w:val="24"/>
                <w:szCs w:val="24"/>
                <w:lang w:val="ru-RU" w:eastAsia="ru-RU"/>
              </w:rPr>
              <w:br/>
            </w:r>
            <w:r w:rsidRPr="004F42BA">
              <w:rPr>
                <w:rFonts w:ascii="Times New Roman" w:eastAsia="Times New Roman" w:hAnsi="Times New Roman"/>
                <w:sz w:val="24"/>
                <w:szCs w:val="24"/>
                <w:lang w:val="ru-RU" w:eastAsia="ru-RU"/>
              </w:rPr>
              <w:br/>
            </w:r>
          </w:p>
          <w:p w14:paraId="4BB421C0" w14:textId="77777777" w:rsidR="004F42BA" w:rsidRPr="004F42BA" w:rsidRDefault="004F42BA" w:rsidP="004F42BA">
            <w:pPr>
              <w:spacing w:after="0" w:line="240" w:lineRule="auto"/>
              <w:rPr>
                <w:rFonts w:ascii="Times New Roman" w:eastAsia="Times New Roman" w:hAnsi="Times New Roman"/>
                <w:sz w:val="24"/>
                <w:szCs w:val="24"/>
                <w:bdr w:val="dashed" w:sz="6" w:space="0" w:color="FF0000" w:frame="1"/>
                <w:shd w:val="clear" w:color="auto" w:fill="F7FDF7"/>
                <w:lang w:val="ru-RU" w:eastAsia="ru-RU"/>
              </w:rPr>
            </w:pPr>
          </w:p>
          <w:p w14:paraId="587FB0AB" w14:textId="034E5143" w:rsidR="004F42BA" w:rsidRPr="004F42BA" w:rsidRDefault="004F42BA" w:rsidP="004F42BA">
            <w:pPr>
              <w:spacing w:after="0" w:line="240" w:lineRule="auto"/>
              <w:rPr>
                <w:rFonts w:ascii="Times New Roman" w:eastAsia="Times New Roman" w:hAnsi="Times New Roman"/>
                <w:sz w:val="24"/>
                <w:szCs w:val="24"/>
                <w:lang w:val="ru-RU" w:eastAsia="ru-RU"/>
              </w:rPr>
            </w:pPr>
            <w:r w:rsidRPr="004F42BA">
              <w:rPr>
                <w:rFonts w:ascii="Times New Roman" w:eastAsia="Times New Roman" w:hAnsi="Times New Roman"/>
                <w:sz w:val="24"/>
                <w:szCs w:val="24"/>
                <w:lang w:val="ru-RU" w:eastAsia="ru-RU"/>
              </w:rPr>
              <w:br/>
              <w:t>от "2</w:t>
            </w:r>
            <w:r w:rsidR="005D6839">
              <w:rPr>
                <w:rFonts w:ascii="Times New Roman" w:eastAsia="Times New Roman" w:hAnsi="Times New Roman"/>
                <w:sz w:val="24"/>
                <w:szCs w:val="24"/>
                <w:lang w:val="ru-RU" w:eastAsia="ru-RU"/>
              </w:rPr>
              <w:t>9</w:t>
            </w:r>
            <w:r w:rsidRPr="004F42BA">
              <w:rPr>
                <w:rFonts w:ascii="Times New Roman" w:eastAsia="Times New Roman" w:hAnsi="Times New Roman"/>
                <w:sz w:val="24"/>
                <w:szCs w:val="24"/>
                <w:lang w:val="ru-RU" w:eastAsia="ru-RU"/>
              </w:rPr>
              <w:t>" </w:t>
            </w:r>
            <w:proofErr w:type="gramStart"/>
            <w:r w:rsidRPr="004F42BA">
              <w:rPr>
                <w:rFonts w:ascii="Times New Roman" w:eastAsia="Times New Roman" w:hAnsi="Times New Roman"/>
                <w:sz w:val="24"/>
                <w:szCs w:val="24"/>
                <w:lang w:val="ru-RU" w:eastAsia="ru-RU"/>
              </w:rPr>
              <w:t>августа  202</w:t>
            </w:r>
            <w:r w:rsidR="005D6839">
              <w:rPr>
                <w:rFonts w:ascii="Times New Roman" w:eastAsia="Times New Roman" w:hAnsi="Times New Roman"/>
                <w:sz w:val="24"/>
                <w:szCs w:val="24"/>
                <w:lang w:val="ru-RU" w:eastAsia="ru-RU"/>
              </w:rPr>
              <w:t>3</w:t>
            </w:r>
            <w:proofErr w:type="gramEnd"/>
            <w:r w:rsidRPr="004F42BA">
              <w:rPr>
                <w:rFonts w:ascii="Times New Roman" w:eastAsia="Times New Roman" w:hAnsi="Times New Roman"/>
                <w:sz w:val="24"/>
                <w:szCs w:val="24"/>
                <w:lang w:val="ru-RU" w:eastAsia="ru-RU"/>
              </w:rPr>
              <w:t xml:space="preserve"> года</w:t>
            </w:r>
          </w:p>
        </w:tc>
        <w:tc>
          <w:tcPr>
            <w:tcW w:w="3260" w:type="dxa"/>
            <w:tcBorders>
              <w:top w:val="nil"/>
              <w:left w:val="nil"/>
              <w:bottom w:val="nil"/>
              <w:right w:val="nil"/>
            </w:tcBorders>
            <w:tcMar>
              <w:top w:w="90" w:type="dxa"/>
              <w:left w:w="90" w:type="dxa"/>
              <w:bottom w:w="90" w:type="dxa"/>
              <w:right w:w="90" w:type="dxa"/>
            </w:tcMar>
            <w:hideMark/>
          </w:tcPr>
          <w:p w14:paraId="35A98755" w14:textId="3226D0DE" w:rsidR="004F42BA" w:rsidRPr="004F42BA" w:rsidRDefault="004F42BA" w:rsidP="004F42BA">
            <w:pPr>
              <w:spacing w:after="0" w:line="240" w:lineRule="auto"/>
              <w:rPr>
                <w:rFonts w:ascii="Times New Roman" w:eastAsia="Times New Roman" w:hAnsi="Times New Roman"/>
                <w:sz w:val="24"/>
                <w:szCs w:val="24"/>
                <w:lang w:val="ru-RU" w:eastAsia="ru-RU"/>
              </w:rPr>
            </w:pPr>
            <w:r w:rsidRPr="004F42BA">
              <w:rPr>
                <w:rFonts w:ascii="Times New Roman" w:eastAsia="Times New Roman" w:hAnsi="Times New Roman"/>
                <w:sz w:val="24"/>
                <w:szCs w:val="24"/>
                <w:bdr w:val="dashed" w:sz="6" w:space="0" w:color="FF0000" w:frame="1"/>
                <w:shd w:val="clear" w:color="auto" w:fill="F7FDF7"/>
                <w:lang w:val="ru-RU" w:eastAsia="ru-RU"/>
              </w:rPr>
              <w:t>УТВЕРЖДЕНО:</w:t>
            </w:r>
            <w:r w:rsidRPr="004F42BA">
              <w:rPr>
                <w:rFonts w:ascii="Times New Roman" w:eastAsia="Times New Roman" w:hAnsi="Times New Roman"/>
                <w:sz w:val="24"/>
                <w:szCs w:val="24"/>
                <w:lang w:val="ru-RU" w:eastAsia="ru-RU"/>
              </w:rPr>
              <w:br/>
            </w:r>
            <w:r w:rsidRPr="004F42BA">
              <w:rPr>
                <w:rFonts w:ascii="Times New Roman" w:eastAsia="Times New Roman" w:hAnsi="Times New Roman"/>
                <w:sz w:val="24"/>
                <w:szCs w:val="24"/>
                <w:bdr w:val="dashed" w:sz="6" w:space="0" w:color="FF0000" w:frame="1"/>
                <w:shd w:val="clear" w:color="auto" w:fill="FFF287"/>
                <w:lang w:val="ru-RU" w:eastAsia="ru-RU"/>
              </w:rPr>
              <w:t>Директор МОУ Новомалыклинская НОШ</w:t>
            </w:r>
            <w:r w:rsidRPr="004F42BA">
              <w:rPr>
                <w:rFonts w:ascii="Times New Roman" w:eastAsia="Times New Roman" w:hAnsi="Times New Roman"/>
                <w:sz w:val="24"/>
                <w:szCs w:val="24"/>
                <w:lang w:val="ru-RU" w:eastAsia="ru-RU"/>
              </w:rPr>
              <w:br/>
            </w:r>
            <w:r w:rsidRPr="004F42BA">
              <w:rPr>
                <w:rFonts w:ascii="Times New Roman" w:eastAsia="Times New Roman" w:hAnsi="Times New Roman"/>
                <w:sz w:val="24"/>
                <w:szCs w:val="24"/>
                <w:lang w:val="ru-RU" w:eastAsia="ru-RU"/>
              </w:rPr>
              <w:br/>
            </w:r>
            <w:r w:rsidRPr="004F42BA">
              <w:rPr>
                <w:rFonts w:ascii="Times New Roman" w:eastAsia="Times New Roman" w:hAnsi="Times New Roman"/>
                <w:sz w:val="24"/>
                <w:szCs w:val="24"/>
                <w:bdr w:val="dashed" w:sz="6" w:space="0" w:color="FF0000" w:frame="1"/>
                <w:shd w:val="clear" w:color="auto" w:fill="F7FDF7"/>
                <w:lang w:val="ru-RU" w:eastAsia="ru-RU"/>
              </w:rPr>
              <w:t>_________</w:t>
            </w:r>
            <w:r w:rsidR="005D6839">
              <w:rPr>
                <w:rFonts w:ascii="Times New Roman" w:eastAsia="Times New Roman" w:hAnsi="Times New Roman"/>
                <w:sz w:val="24"/>
                <w:szCs w:val="24"/>
                <w:bdr w:val="dashed" w:sz="6" w:space="0" w:color="FF0000" w:frame="1"/>
                <w:shd w:val="clear" w:color="auto" w:fill="F7FDF7"/>
                <w:lang w:val="ru-RU" w:eastAsia="ru-RU"/>
              </w:rPr>
              <w:t xml:space="preserve">    </w:t>
            </w:r>
            <w:proofErr w:type="spellStart"/>
            <w:r w:rsidR="005D6839">
              <w:rPr>
                <w:rFonts w:ascii="Times New Roman" w:eastAsia="Times New Roman" w:hAnsi="Times New Roman"/>
                <w:sz w:val="24"/>
                <w:szCs w:val="24"/>
                <w:bdr w:val="dashed" w:sz="6" w:space="0" w:color="FF0000" w:frame="1"/>
                <w:shd w:val="clear" w:color="auto" w:fill="F7FDF7"/>
                <w:lang w:val="ru-RU" w:eastAsia="ru-RU"/>
              </w:rPr>
              <w:t>Мингалиева</w:t>
            </w:r>
            <w:proofErr w:type="spellEnd"/>
            <w:r w:rsidR="005D6839">
              <w:rPr>
                <w:rFonts w:ascii="Times New Roman" w:eastAsia="Times New Roman" w:hAnsi="Times New Roman"/>
                <w:sz w:val="24"/>
                <w:szCs w:val="24"/>
                <w:bdr w:val="dashed" w:sz="6" w:space="0" w:color="FF0000" w:frame="1"/>
                <w:shd w:val="clear" w:color="auto" w:fill="F7FDF7"/>
                <w:lang w:val="ru-RU" w:eastAsia="ru-RU"/>
              </w:rPr>
              <w:t xml:space="preserve"> </w:t>
            </w:r>
            <w:proofErr w:type="gramStart"/>
            <w:r w:rsidR="005D6839">
              <w:rPr>
                <w:rFonts w:ascii="Times New Roman" w:eastAsia="Times New Roman" w:hAnsi="Times New Roman"/>
                <w:sz w:val="24"/>
                <w:szCs w:val="24"/>
                <w:bdr w:val="dashed" w:sz="6" w:space="0" w:color="FF0000" w:frame="1"/>
                <w:shd w:val="clear" w:color="auto" w:fill="F7FDF7"/>
                <w:lang w:val="ru-RU" w:eastAsia="ru-RU"/>
              </w:rPr>
              <w:t>А.Д</w:t>
            </w:r>
            <w:proofErr w:type="gramEnd"/>
            <w:r w:rsidRPr="004F42BA">
              <w:rPr>
                <w:rFonts w:ascii="Times New Roman" w:eastAsia="Times New Roman" w:hAnsi="Times New Roman"/>
                <w:sz w:val="24"/>
                <w:szCs w:val="24"/>
                <w:lang w:val="ru-RU" w:eastAsia="ru-RU"/>
              </w:rPr>
              <w:br/>
              <w:t>от «</w:t>
            </w:r>
            <w:r w:rsidR="005D6839">
              <w:rPr>
                <w:rFonts w:ascii="Times New Roman" w:eastAsia="Times New Roman" w:hAnsi="Times New Roman"/>
                <w:sz w:val="24"/>
                <w:szCs w:val="24"/>
                <w:lang w:val="ru-RU" w:eastAsia="ru-RU"/>
              </w:rPr>
              <w:t>29</w:t>
            </w:r>
            <w:r w:rsidRPr="004F42BA">
              <w:rPr>
                <w:rFonts w:ascii="Times New Roman" w:eastAsia="Times New Roman" w:hAnsi="Times New Roman"/>
                <w:sz w:val="24"/>
                <w:szCs w:val="24"/>
                <w:lang w:val="ru-RU" w:eastAsia="ru-RU"/>
              </w:rPr>
              <w:t>» августа 202</w:t>
            </w:r>
            <w:r w:rsidR="005D6839">
              <w:rPr>
                <w:rFonts w:ascii="Times New Roman" w:eastAsia="Times New Roman" w:hAnsi="Times New Roman"/>
                <w:sz w:val="24"/>
                <w:szCs w:val="24"/>
                <w:lang w:val="ru-RU" w:eastAsia="ru-RU"/>
              </w:rPr>
              <w:t>3</w:t>
            </w:r>
            <w:r w:rsidRPr="004F42BA">
              <w:rPr>
                <w:rFonts w:ascii="Times New Roman" w:eastAsia="Times New Roman" w:hAnsi="Times New Roman"/>
                <w:sz w:val="24"/>
                <w:szCs w:val="24"/>
                <w:lang w:val="ru-RU" w:eastAsia="ru-RU"/>
              </w:rPr>
              <w:t xml:space="preserve"> года</w:t>
            </w:r>
          </w:p>
          <w:p w14:paraId="43B9A158" w14:textId="77777777" w:rsidR="004F42BA" w:rsidRPr="004F42BA" w:rsidRDefault="004F42BA" w:rsidP="004F42BA">
            <w:pPr>
              <w:spacing w:after="0" w:line="240" w:lineRule="auto"/>
              <w:rPr>
                <w:rFonts w:ascii="Times New Roman" w:eastAsia="Times New Roman" w:hAnsi="Times New Roman"/>
                <w:sz w:val="24"/>
                <w:szCs w:val="24"/>
                <w:lang w:val="ru-RU" w:eastAsia="ru-RU"/>
              </w:rPr>
            </w:pPr>
          </w:p>
        </w:tc>
      </w:tr>
    </w:tbl>
    <w:p w14:paraId="27E14CE4" w14:textId="231A2FE9" w:rsidR="004F42BA" w:rsidRPr="00A25F68" w:rsidRDefault="004F42BA" w:rsidP="004F42BA">
      <w:pPr>
        <w:spacing w:before="240" w:after="120" w:line="240" w:lineRule="atLeast"/>
        <w:jc w:val="center"/>
        <w:outlineLvl w:val="1"/>
        <w:rPr>
          <w:rFonts w:ascii="LiberationSerif" w:eastAsia="Times New Roman" w:hAnsi="LiberationSerif"/>
          <w:b/>
          <w:bCs/>
          <w:caps/>
          <w:color w:val="000000"/>
          <w:lang w:val="ru-RU" w:eastAsia="ru-RU"/>
        </w:rPr>
      </w:pPr>
      <w:r w:rsidRPr="004F42BA">
        <w:rPr>
          <w:rFonts w:ascii="LiberationSerif" w:eastAsia="Times New Roman" w:hAnsi="LiberationSerif"/>
          <w:b/>
          <w:bCs/>
          <w:caps/>
          <w:color w:val="000000"/>
          <w:lang w:val="ru-RU" w:eastAsia="ru-RU"/>
        </w:rPr>
        <w:t>РАБОЧАЯ ПРОГРАММА</w:t>
      </w:r>
      <w:r w:rsidRPr="004F42BA">
        <w:rPr>
          <w:rFonts w:ascii="LiberationSerif" w:eastAsia="Times New Roman" w:hAnsi="LiberationSerif"/>
          <w:b/>
          <w:bCs/>
          <w:caps/>
          <w:color w:val="000000"/>
          <w:lang w:val="ru-RU" w:eastAsia="ru-RU"/>
        </w:rPr>
        <w:br/>
      </w:r>
      <w:r w:rsidR="005D6839" w:rsidRPr="00A25F68">
        <w:rPr>
          <w:rFonts w:ascii="LiberationSerif" w:eastAsia="Times New Roman" w:hAnsi="LiberationSerif"/>
          <w:b/>
          <w:bCs/>
          <w:caps/>
          <w:color w:val="000000"/>
          <w:lang w:val="ru-RU" w:eastAsia="ru-RU"/>
        </w:rPr>
        <w:t>(</w:t>
      </w:r>
      <w:r w:rsidR="005D6839">
        <w:rPr>
          <w:rFonts w:ascii="LiberationSerif" w:eastAsia="Times New Roman" w:hAnsi="LiberationSerif"/>
          <w:b/>
          <w:bCs/>
          <w:caps/>
          <w:color w:val="000000"/>
          <w:lang w:eastAsia="ru-RU"/>
        </w:rPr>
        <w:t>ID</w:t>
      </w:r>
      <w:r w:rsidR="005D6839" w:rsidRPr="00A25F68">
        <w:rPr>
          <w:rFonts w:ascii="LiberationSerif" w:eastAsia="Times New Roman" w:hAnsi="LiberationSerif"/>
          <w:b/>
          <w:bCs/>
          <w:caps/>
          <w:color w:val="000000"/>
          <w:lang w:val="ru-RU" w:eastAsia="ru-RU"/>
        </w:rPr>
        <w:t xml:space="preserve"> 2872426)</w:t>
      </w:r>
    </w:p>
    <w:p w14:paraId="094F932F"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lang w:val="ru-RU" w:eastAsia="ru-RU"/>
        </w:rPr>
      </w:pPr>
      <w:r w:rsidRPr="004F42BA">
        <w:rPr>
          <w:rFonts w:ascii="LiberationSerif" w:eastAsia="Times New Roman" w:hAnsi="LiberationSerif"/>
          <w:color w:val="000000"/>
          <w:sz w:val="20"/>
          <w:szCs w:val="20"/>
          <w:lang w:val="ru-RU" w:eastAsia="ru-RU"/>
        </w:rPr>
        <w:t xml:space="preserve">учебного предмета </w:t>
      </w:r>
    </w:p>
    <w:p w14:paraId="4CCE2912"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lang w:val="ru-RU" w:eastAsia="ru-RU"/>
        </w:rPr>
      </w:pPr>
      <w:r w:rsidRPr="004F42BA">
        <w:rPr>
          <w:rFonts w:ascii="LiberationSerif" w:eastAsia="Times New Roman" w:hAnsi="LiberationSerif"/>
          <w:color w:val="000000"/>
          <w:sz w:val="20"/>
          <w:szCs w:val="20"/>
          <w:lang w:val="ru-RU" w:eastAsia="ru-RU"/>
        </w:rPr>
        <w:t>«Физическая культура»</w:t>
      </w:r>
    </w:p>
    <w:p w14:paraId="1C0A7DD2"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lang w:val="ru-RU" w:eastAsia="ru-RU"/>
        </w:rPr>
      </w:pPr>
      <w:r>
        <w:rPr>
          <w:rFonts w:ascii="LiberationSerif" w:eastAsia="Times New Roman" w:hAnsi="LiberationSerif"/>
          <w:color w:val="000000"/>
          <w:sz w:val="20"/>
          <w:szCs w:val="20"/>
          <w:lang w:val="ru-RU" w:eastAsia="ru-RU"/>
        </w:rPr>
        <w:t>для 2</w:t>
      </w:r>
      <w:r w:rsidRPr="004F42BA">
        <w:rPr>
          <w:rFonts w:ascii="LiberationSerif" w:eastAsia="Times New Roman" w:hAnsi="LiberationSerif"/>
          <w:color w:val="000000"/>
          <w:sz w:val="20"/>
          <w:szCs w:val="20"/>
          <w:lang w:val="ru-RU" w:eastAsia="ru-RU"/>
        </w:rPr>
        <w:t xml:space="preserve"> классов</w:t>
      </w:r>
    </w:p>
    <w:p w14:paraId="59899271"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lang w:val="ru-RU" w:eastAsia="ru-RU"/>
        </w:rPr>
      </w:pPr>
      <w:r w:rsidRPr="004F42BA">
        <w:rPr>
          <w:rFonts w:ascii="LiberationSerif" w:eastAsia="Times New Roman" w:hAnsi="LiberationSerif"/>
          <w:color w:val="000000"/>
          <w:sz w:val="20"/>
          <w:szCs w:val="20"/>
          <w:lang w:val="ru-RU" w:eastAsia="ru-RU"/>
        </w:rPr>
        <w:t>Начальное общее образование</w:t>
      </w:r>
    </w:p>
    <w:p w14:paraId="0DC3D8E3" w14:textId="7E3B4F99" w:rsidR="004F42BA" w:rsidRPr="004F42BA" w:rsidRDefault="004F42BA" w:rsidP="004F42BA">
      <w:pPr>
        <w:spacing w:after="0" w:line="240" w:lineRule="auto"/>
        <w:ind w:firstLine="227"/>
        <w:jc w:val="center"/>
        <w:rPr>
          <w:rFonts w:ascii="LiberationSerif" w:eastAsia="Times New Roman" w:hAnsi="LiberationSerif"/>
          <w:color w:val="000000"/>
          <w:sz w:val="20"/>
          <w:szCs w:val="20"/>
          <w:lang w:val="ru-RU" w:eastAsia="ru-RU"/>
        </w:rPr>
      </w:pPr>
      <w:r w:rsidRPr="004F42BA">
        <w:rPr>
          <w:rFonts w:ascii="LiberationSerif" w:eastAsia="Times New Roman" w:hAnsi="LiberationSerif"/>
          <w:color w:val="000000"/>
          <w:sz w:val="20"/>
          <w:szCs w:val="20"/>
          <w:lang w:val="ru-RU" w:eastAsia="ru-RU"/>
        </w:rPr>
        <w:t>на 202</w:t>
      </w:r>
      <w:r w:rsidR="005D6839">
        <w:rPr>
          <w:rFonts w:ascii="LiberationSerif" w:eastAsia="Times New Roman" w:hAnsi="LiberationSerif"/>
          <w:color w:val="000000"/>
          <w:sz w:val="20"/>
          <w:szCs w:val="20"/>
          <w:lang w:val="ru-RU" w:eastAsia="ru-RU"/>
        </w:rPr>
        <w:t>3</w:t>
      </w:r>
      <w:r w:rsidRPr="004F42BA">
        <w:rPr>
          <w:rFonts w:ascii="LiberationSerif" w:eastAsia="Times New Roman" w:hAnsi="LiberationSerif"/>
          <w:color w:val="000000"/>
          <w:sz w:val="20"/>
          <w:szCs w:val="20"/>
          <w:lang w:val="ru-RU" w:eastAsia="ru-RU"/>
        </w:rPr>
        <w:t>-202</w:t>
      </w:r>
      <w:r w:rsidR="005D6839">
        <w:rPr>
          <w:rFonts w:ascii="LiberationSerif" w:eastAsia="Times New Roman" w:hAnsi="LiberationSerif"/>
          <w:color w:val="000000"/>
          <w:sz w:val="20"/>
          <w:szCs w:val="20"/>
          <w:lang w:val="ru-RU" w:eastAsia="ru-RU"/>
        </w:rPr>
        <w:t>4</w:t>
      </w:r>
      <w:r w:rsidRPr="004F42BA">
        <w:rPr>
          <w:rFonts w:ascii="LiberationSerif" w:eastAsia="Times New Roman" w:hAnsi="LiberationSerif"/>
          <w:color w:val="000000"/>
          <w:sz w:val="20"/>
          <w:szCs w:val="20"/>
          <w:lang w:val="ru-RU" w:eastAsia="ru-RU"/>
        </w:rPr>
        <w:t xml:space="preserve"> учебный год</w:t>
      </w:r>
    </w:p>
    <w:p w14:paraId="2D643C28" w14:textId="77777777" w:rsidR="004F42BA" w:rsidRPr="004F42BA" w:rsidRDefault="004F42BA" w:rsidP="004F42BA">
      <w:pPr>
        <w:spacing w:after="0" w:line="240" w:lineRule="auto"/>
        <w:ind w:firstLine="227"/>
        <w:jc w:val="right"/>
        <w:rPr>
          <w:rFonts w:ascii="LiberationSerif" w:eastAsia="Times New Roman" w:hAnsi="LiberationSerif"/>
          <w:color w:val="000000"/>
          <w:sz w:val="20"/>
          <w:szCs w:val="20"/>
          <w:lang w:val="ru-RU" w:eastAsia="ru-RU"/>
        </w:rPr>
      </w:pPr>
    </w:p>
    <w:p w14:paraId="79648D24" w14:textId="77777777" w:rsidR="004F42BA" w:rsidRPr="004F42BA" w:rsidRDefault="004F42BA" w:rsidP="004F42BA">
      <w:pPr>
        <w:spacing w:after="0" w:line="240" w:lineRule="auto"/>
        <w:ind w:firstLine="227"/>
        <w:jc w:val="right"/>
        <w:rPr>
          <w:rFonts w:ascii="LiberationSerif" w:eastAsia="Times New Roman" w:hAnsi="LiberationSerif"/>
          <w:color w:val="000000"/>
          <w:sz w:val="20"/>
          <w:szCs w:val="20"/>
          <w:lang w:val="ru-RU" w:eastAsia="ru-RU"/>
        </w:rPr>
      </w:pPr>
    </w:p>
    <w:p w14:paraId="21878A47" w14:textId="77777777" w:rsidR="004F42BA" w:rsidRPr="004F42BA" w:rsidRDefault="004F42BA" w:rsidP="004F42BA">
      <w:pPr>
        <w:spacing w:after="0" w:line="240" w:lineRule="auto"/>
        <w:ind w:firstLine="227"/>
        <w:jc w:val="right"/>
        <w:rPr>
          <w:rFonts w:ascii="LiberationSerif" w:eastAsia="Times New Roman" w:hAnsi="LiberationSerif"/>
          <w:color w:val="000000"/>
          <w:sz w:val="20"/>
          <w:szCs w:val="20"/>
          <w:lang w:val="ru-RU" w:eastAsia="ru-RU"/>
        </w:rPr>
      </w:pPr>
      <w:r w:rsidRPr="004F42BA">
        <w:rPr>
          <w:rFonts w:ascii="LiberationSerif" w:eastAsia="Times New Roman" w:hAnsi="LiberationSerif"/>
          <w:color w:val="000000"/>
          <w:sz w:val="20"/>
          <w:szCs w:val="20"/>
          <w:lang w:val="ru-RU" w:eastAsia="ru-RU"/>
        </w:rPr>
        <w:t>Составитель: </w:t>
      </w:r>
    </w:p>
    <w:p w14:paraId="67D0845B" w14:textId="77777777" w:rsidR="004F42BA" w:rsidRPr="004F42BA" w:rsidRDefault="004F42BA" w:rsidP="004F42BA">
      <w:pPr>
        <w:spacing w:after="0" w:line="240" w:lineRule="auto"/>
        <w:ind w:firstLine="227"/>
        <w:jc w:val="right"/>
        <w:rPr>
          <w:rFonts w:ascii="LiberationSerif" w:eastAsia="Times New Roman" w:hAnsi="LiberationSerif"/>
          <w:color w:val="000000"/>
          <w:sz w:val="20"/>
          <w:szCs w:val="20"/>
          <w:bdr w:val="dashed" w:sz="6" w:space="0" w:color="FF0000" w:frame="1"/>
          <w:shd w:val="clear" w:color="auto" w:fill="FFD4D4"/>
          <w:lang w:val="ru-RU" w:eastAsia="ru-RU"/>
        </w:rPr>
      </w:pPr>
      <w:r w:rsidRPr="004F42BA">
        <w:rPr>
          <w:rFonts w:ascii="LiberationSerif" w:eastAsia="Times New Roman" w:hAnsi="LiberationSerif" w:hint="eastAsia"/>
          <w:color w:val="000000"/>
          <w:sz w:val="20"/>
          <w:szCs w:val="20"/>
          <w:bdr w:val="dashed" w:sz="6" w:space="0" w:color="FF0000" w:frame="1"/>
          <w:shd w:val="clear" w:color="auto" w:fill="FFD4D4"/>
          <w:lang w:val="ru-RU" w:eastAsia="ru-RU"/>
        </w:rPr>
        <w:t>У</w:t>
      </w:r>
      <w:r w:rsidRPr="004F42BA">
        <w:rPr>
          <w:rFonts w:ascii="LiberationSerif" w:eastAsia="Times New Roman" w:hAnsi="LiberationSerif"/>
          <w:color w:val="000000"/>
          <w:sz w:val="20"/>
          <w:szCs w:val="20"/>
          <w:bdr w:val="dashed" w:sz="6" w:space="0" w:color="FF0000" w:frame="1"/>
          <w:shd w:val="clear" w:color="auto" w:fill="FFD4D4"/>
          <w:lang w:val="ru-RU" w:eastAsia="ru-RU"/>
        </w:rPr>
        <w:t xml:space="preserve">читель физической культуры </w:t>
      </w:r>
    </w:p>
    <w:p w14:paraId="45728A99" w14:textId="7BABEA5A" w:rsidR="004F42BA" w:rsidRPr="004F42BA" w:rsidRDefault="005D6839" w:rsidP="004F42BA">
      <w:pPr>
        <w:spacing w:after="0" w:line="240" w:lineRule="auto"/>
        <w:ind w:firstLine="227"/>
        <w:jc w:val="right"/>
        <w:rPr>
          <w:rFonts w:ascii="LiberationSerif" w:eastAsia="Times New Roman" w:hAnsi="LiberationSerif"/>
          <w:color w:val="000000"/>
          <w:sz w:val="20"/>
          <w:szCs w:val="20"/>
          <w:bdr w:val="dashed" w:sz="6" w:space="0" w:color="FF0000" w:frame="1"/>
          <w:shd w:val="clear" w:color="auto" w:fill="FFD4D4"/>
          <w:lang w:val="ru-RU" w:eastAsia="ru-RU"/>
        </w:rPr>
      </w:pPr>
      <w:r>
        <w:rPr>
          <w:rFonts w:ascii="LiberationSerif" w:eastAsia="Times New Roman" w:hAnsi="LiberationSerif"/>
          <w:color w:val="000000"/>
          <w:sz w:val="20"/>
          <w:szCs w:val="20"/>
          <w:bdr w:val="dashed" w:sz="6" w:space="0" w:color="FF0000" w:frame="1"/>
          <w:shd w:val="clear" w:color="auto" w:fill="FFD4D4"/>
          <w:lang w:val="ru-RU" w:eastAsia="ru-RU"/>
        </w:rPr>
        <w:t xml:space="preserve">Сиразева Халида </w:t>
      </w:r>
      <w:proofErr w:type="spellStart"/>
      <w:r>
        <w:rPr>
          <w:rFonts w:ascii="LiberationSerif" w:eastAsia="Times New Roman" w:hAnsi="LiberationSerif"/>
          <w:color w:val="000000"/>
          <w:sz w:val="20"/>
          <w:szCs w:val="20"/>
          <w:bdr w:val="dashed" w:sz="6" w:space="0" w:color="FF0000" w:frame="1"/>
          <w:shd w:val="clear" w:color="auto" w:fill="FFD4D4"/>
          <w:lang w:val="ru-RU" w:eastAsia="ru-RU"/>
        </w:rPr>
        <w:t>Хамзя</w:t>
      </w:r>
      <w:r w:rsidR="004F42BA" w:rsidRPr="004F42BA">
        <w:rPr>
          <w:rFonts w:ascii="LiberationSerif" w:eastAsia="Times New Roman" w:hAnsi="LiberationSerif"/>
          <w:color w:val="000000"/>
          <w:sz w:val="20"/>
          <w:szCs w:val="20"/>
          <w:bdr w:val="dashed" w:sz="6" w:space="0" w:color="FF0000" w:frame="1"/>
          <w:shd w:val="clear" w:color="auto" w:fill="FFD4D4"/>
          <w:lang w:val="ru-RU" w:eastAsia="ru-RU"/>
        </w:rPr>
        <w:t>новна</w:t>
      </w:r>
      <w:proofErr w:type="spellEnd"/>
      <w:r w:rsidR="004F42BA" w:rsidRPr="004F42BA">
        <w:rPr>
          <w:rFonts w:ascii="LiberationSerif" w:eastAsia="Times New Roman" w:hAnsi="LiberationSerif"/>
          <w:color w:val="000000"/>
          <w:sz w:val="20"/>
          <w:szCs w:val="20"/>
          <w:bdr w:val="dashed" w:sz="6" w:space="0" w:color="FF0000" w:frame="1"/>
          <w:shd w:val="clear" w:color="auto" w:fill="FFD4D4"/>
          <w:lang w:val="ru-RU" w:eastAsia="ru-RU"/>
        </w:rPr>
        <w:t xml:space="preserve"> </w:t>
      </w:r>
    </w:p>
    <w:p w14:paraId="563BECDE" w14:textId="77777777" w:rsidR="004F42BA" w:rsidRPr="004F42BA" w:rsidRDefault="004F42BA" w:rsidP="004F42BA">
      <w:pPr>
        <w:spacing w:after="0" w:line="240" w:lineRule="auto"/>
        <w:ind w:firstLine="227"/>
        <w:jc w:val="right"/>
        <w:rPr>
          <w:rFonts w:ascii="LiberationSerif" w:eastAsia="Times New Roman" w:hAnsi="LiberationSerif"/>
          <w:color w:val="000000"/>
          <w:sz w:val="20"/>
          <w:szCs w:val="20"/>
          <w:lang w:val="ru-RU" w:eastAsia="ru-RU"/>
        </w:rPr>
      </w:pPr>
    </w:p>
    <w:p w14:paraId="53FADFF5"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5A6E95A4"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5F6F9409"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568F06D8"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480663AF"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382B1AE6"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68B3B9BA"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51E8FC0C"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721A2C47"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71218A6A"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2EC7F0A1"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47672E86"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5C70A2F2"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6827F6B4"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60303A98"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3544C5F1"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2A6A7788"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51787319"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14E465FE"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192987EF"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69509A50"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543CDBA2"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3DC2B742"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71FD3DE8"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1B3CF2CE"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0C3B96B1"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6510AD36"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4BD1D133"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4B537089" w14:textId="77777777" w:rsidR="004F42BA" w:rsidRPr="004F42BA" w:rsidRDefault="004F42BA" w:rsidP="004F42BA">
      <w:pPr>
        <w:spacing w:after="0" w:line="240" w:lineRule="auto"/>
        <w:ind w:firstLine="227"/>
        <w:jc w:val="center"/>
        <w:rPr>
          <w:rFonts w:ascii="LiberationSerif" w:eastAsia="Times New Roman" w:hAnsi="LiberationSerif"/>
          <w:color w:val="000000"/>
          <w:sz w:val="20"/>
          <w:szCs w:val="20"/>
          <w:bdr w:val="dashed" w:sz="6" w:space="0" w:color="FF0000" w:frame="1"/>
          <w:shd w:val="clear" w:color="auto" w:fill="FFD4D4"/>
          <w:lang w:val="ru-RU" w:eastAsia="ru-RU"/>
        </w:rPr>
      </w:pPr>
    </w:p>
    <w:p w14:paraId="5B111DE5" w14:textId="68A6F52F" w:rsidR="004F42BA" w:rsidRPr="004F42BA" w:rsidRDefault="004F42BA" w:rsidP="004F42BA">
      <w:pPr>
        <w:spacing w:after="0" w:line="240" w:lineRule="auto"/>
        <w:jc w:val="center"/>
        <w:rPr>
          <w:rFonts w:ascii="LiberationSerif" w:eastAsia="Times New Roman" w:hAnsi="LiberationSerif"/>
          <w:color w:val="000000"/>
          <w:sz w:val="20"/>
          <w:szCs w:val="20"/>
          <w:lang w:val="ru-RU" w:eastAsia="ru-RU"/>
        </w:rPr>
      </w:pPr>
      <w:r w:rsidRPr="004F42BA">
        <w:rPr>
          <w:rFonts w:ascii="LiberationSerif" w:eastAsia="Times New Roman" w:hAnsi="LiberationSerif" w:hint="eastAsia"/>
          <w:color w:val="000000"/>
          <w:sz w:val="20"/>
          <w:szCs w:val="20"/>
          <w:bdr w:val="dashed" w:sz="6" w:space="0" w:color="FF0000" w:frame="1"/>
          <w:shd w:val="clear" w:color="auto" w:fill="FFD4D4"/>
          <w:lang w:val="ru-RU" w:eastAsia="ru-RU"/>
        </w:rPr>
        <w:t>С</w:t>
      </w:r>
      <w:r w:rsidRPr="004F42BA">
        <w:rPr>
          <w:rFonts w:ascii="LiberationSerif" w:eastAsia="Times New Roman" w:hAnsi="LiberationSerif"/>
          <w:color w:val="000000"/>
          <w:sz w:val="20"/>
          <w:szCs w:val="20"/>
          <w:bdr w:val="dashed" w:sz="6" w:space="0" w:color="FF0000" w:frame="1"/>
          <w:shd w:val="clear" w:color="auto" w:fill="FFD4D4"/>
          <w:lang w:val="ru-RU" w:eastAsia="ru-RU"/>
        </w:rPr>
        <w:t xml:space="preserve">ело </w:t>
      </w:r>
      <w:r w:rsidR="005D6839">
        <w:rPr>
          <w:rFonts w:ascii="LiberationSerif" w:eastAsia="Times New Roman" w:hAnsi="LiberationSerif"/>
          <w:color w:val="000000"/>
          <w:sz w:val="20"/>
          <w:szCs w:val="20"/>
          <w:bdr w:val="dashed" w:sz="6" w:space="0" w:color="FF0000" w:frame="1"/>
          <w:shd w:val="clear" w:color="auto" w:fill="FFD4D4"/>
          <w:lang w:val="ru-RU" w:eastAsia="ru-RU"/>
        </w:rPr>
        <w:t xml:space="preserve">Средний </w:t>
      </w:r>
      <w:proofErr w:type="gramStart"/>
      <w:r w:rsidR="005D6839">
        <w:rPr>
          <w:rFonts w:ascii="LiberationSerif" w:eastAsia="Times New Roman" w:hAnsi="LiberationSerif"/>
          <w:color w:val="000000"/>
          <w:sz w:val="20"/>
          <w:szCs w:val="20"/>
          <w:bdr w:val="dashed" w:sz="6" w:space="0" w:color="FF0000" w:frame="1"/>
          <w:shd w:val="clear" w:color="auto" w:fill="FFD4D4"/>
          <w:lang w:val="ru-RU" w:eastAsia="ru-RU"/>
        </w:rPr>
        <w:t>Сантимир</w:t>
      </w:r>
      <w:r w:rsidRPr="004F42BA">
        <w:rPr>
          <w:rFonts w:ascii="LiberationSerif" w:eastAsia="Times New Roman" w:hAnsi="LiberationSerif"/>
          <w:color w:val="000000"/>
          <w:sz w:val="20"/>
          <w:szCs w:val="20"/>
          <w:bdr w:val="dashed" w:sz="6" w:space="0" w:color="FF0000" w:frame="1"/>
          <w:shd w:val="clear" w:color="auto" w:fill="FFD4D4"/>
          <w:lang w:val="ru-RU" w:eastAsia="ru-RU"/>
        </w:rPr>
        <w:t xml:space="preserve"> </w:t>
      </w:r>
      <w:r w:rsidRPr="004F42BA">
        <w:rPr>
          <w:rFonts w:ascii="LiberationSerif" w:eastAsia="Times New Roman" w:hAnsi="LiberationSerif"/>
          <w:color w:val="000000"/>
          <w:sz w:val="20"/>
          <w:szCs w:val="20"/>
          <w:lang w:val="ru-RU" w:eastAsia="ru-RU"/>
        </w:rPr>
        <w:t> </w:t>
      </w:r>
      <w:r w:rsidRPr="004F42BA">
        <w:rPr>
          <w:rFonts w:ascii="LiberationSerif" w:eastAsia="Times New Roman" w:hAnsi="LiberationSerif"/>
          <w:color w:val="000000"/>
          <w:sz w:val="20"/>
          <w:szCs w:val="20"/>
          <w:bdr w:val="dashed" w:sz="6" w:space="0" w:color="FF0000" w:frame="1"/>
          <w:shd w:val="clear" w:color="auto" w:fill="F7FDF7"/>
          <w:lang w:val="ru-RU" w:eastAsia="ru-RU"/>
        </w:rPr>
        <w:t>202</w:t>
      </w:r>
      <w:r w:rsidR="005D6839">
        <w:rPr>
          <w:rFonts w:ascii="LiberationSerif" w:eastAsia="Times New Roman" w:hAnsi="LiberationSerif"/>
          <w:color w:val="000000"/>
          <w:sz w:val="20"/>
          <w:szCs w:val="20"/>
          <w:bdr w:val="dashed" w:sz="6" w:space="0" w:color="FF0000" w:frame="1"/>
          <w:shd w:val="clear" w:color="auto" w:fill="F7FDF7"/>
          <w:lang w:val="ru-RU" w:eastAsia="ru-RU"/>
        </w:rPr>
        <w:t>3</w:t>
      </w:r>
      <w:proofErr w:type="gramEnd"/>
      <w:r w:rsidRPr="004F42BA">
        <w:rPr>
          <w:rFonts w:ascii="LiberationSerif" w:eastAsia="Times New Roman" w:hAnsi="LiberationSerif"/>
          <w:color w:val="000000"/>
          <w:sz w:val="20"/>
          <w:szCs w:val="20"/>
          <w:bdr w:val="dashed" w:sz="6" w:space="0" w:color="FF0000" w:frame="1"/>
          <w:shd w:val="clear" w:color="auto" w:fill="F7FDF7"/>
          <w:lang w:val="ru-RU" w:eastAsia="ru-RU"/>
        </w:rPr>
        <w:t xml:space="preserve"> год</w:t>
      </w:r>
    </w:p>
    <w:p w14:paraId="3AB4CA23" w14:textId="77777777" w:rsidR="004D1ECF" w:rsidRPr="001950D8" w:rsidRDefault="004D1ECF" w:rsidP="004F42BA">
      <w:pPr>
        <w:rPr>
          <w:lang w:val="ru-RU"/>
        </w:rPr>
        <w:sectPr w:rsidR="004D1ECF" w:rsidRPr="001950D8" w:rsidSect="007E55A6">
          <w:footerReference w:type="default" r:id="rId8"/>
          <w:pgSz w:w="11900" w:h="16840"/>
          <w:pgMar w:top="298" w:right="870" w:bottom="1440" w:left="1440" w:header="720" w:footer="720" w:gutter="0"/>
          <w:cols w:space="720" w:equalWidth="0">
            <w:col w:w="9590"/>
          </w:cols>
          <w:titlePg/>
          <w:docGrid w:linePitch="360"/>
        </w:sectPr>
      </w:pPr>
    </w:p>
    <w:p w14:paraId="44BB626D" w14:textId="77777777" w:rsidR="004D1ECF" w:rsidRPr="001950D8" w:rsidRDefault="004D1ECF" w:rsidP="004F42BA">
      <w:pPr>
        <w:pBdr>
          <w:bottom w:val="single" w:sz="6" w:space="7" w:color="000000"/>
        </w:pBdr>
        <w:shd w:val="clear" w:color="auto" w:fill="FFFFFF"/>
        <w:spacing w:before="100" w:beforeAutospacing="1" w:after="240" w:line="240" w:lineRule="atLeast"/>
        <w:jc w:val="center"/>
        <w:outlineLvl w:val="0"/>
        <w:rPr>
          <w:rFonts w:ascii="Times New Roman" w:hAnsi="Times New Roman"/>
          <w:b/>
          <w:bCs/>
          <w:caps/>
          <w:color w:val="000000"/>
          <w:kern w:val="36"/>
          <w:sz w:val="24"/>
          <w:szCs w:val="24"/>
          <w:lang w:val="ru-RU" w:eastAsia="ru-RU"/>
        </w:rPr>
      </w:pPr>
      <w:r w:rsidRPr="001950D8">
        <w:rPr>
          <w:rFonts w:ascii="Times New Roman" w:hAnsi="Times New Roman"/>
          <w:b/>
          <w:bCs/>
          <w:caps/>
          <w:color w:val="000000"/>
          <w:kern w:val="36"/>
          <w:sz w:val="24"/>
          <w:szCs w:val="24"/>
          <w:lang w:val="ru-RU" w:eastAsia="ru-RU"/>
        </w:rPr>
        <w:lastRenderedPageBreak/>
        <w:t>ПОЯСНИТЕЛЬНАЯ ЗАПИСКА</w:t>
      </w:r>
    </w:p>
    <w:p w14:paraId="63BBD4E6"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37E36B93"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14:paraId="2AA2AF16"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14:paraId="3E2399D0"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1950D8">
        <w:rPr>
          <w:rFonts w:ascii="Times New Roman" w:hAnsi="Times New Roman"/>
          <w:color w:val="000000"/>
          <w:sz w:val="24"/>
          <w:szCs w:val="24"/>
          <w:lang w:val="ru-RU" w:eastAsia="ru-RU"/>
        </w:rPr>
        <w:t>прикладно</w:t>
      </w:r>
      <w:proofErr w:type="spellEnd"/>
      <w:r w:rsidRPr="001950D8">
        <w:rPr>
          <w:rFonts w:ascii="Times New Roman" w:hAnsi="Times New Roman"/>
          <w:color w:val="000000"/>
          <w:sz w:val="24"/>
          <w:szCs w:val="24"/>
          <w:lang w:val="ru-RU" w:eastAsia="ru-RU"/>
        </w:rPr>
        <w:t>-ориентированной направленности.</w:t>
      </w:r>
    </w:p>
    <w:p w14:paraId="76D08A97"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3961AE61"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14:paraId="736B8BE3"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1950D8">
        <w:rPr>
          <w:rFonts w:ascii="Times New Roman" w:hAnsi="Times New Roman"/>
          <w:color w:val="000000"/>
          <w:sz w:val="24"/>
          <w:szCs w:val="24"/>
          <w:lang w:val="ru-RU" w:eastAsia="ru-RU"/>
        </w:rPr>
        <w:t>операциональный</w:t>
      </w:r>
      <w:proofErr w:type="spellEnd"/>
      <w:r w:rsidRPr="001950D8">
        <w:rPr>
          <w:rFonts w:ascii="Times New Roman" w:hAnsi="Times New Roman"/>
          <w:color w:val="000000"/>
          <w:sz w:val="24"/>
          <w:szCs w:val="24"/>
          <w:lang w:val="ru-RU" w:eastAsia="ru-RU"/>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14:paraId="7FE27CB2" w14:textId="68190156"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1950D8">
        <w:rPr>
          <w:rFonts w:ascii="Times New Roman" w:hAnsi="Times New Roman"/>
          <w:color w:val="000000"/>
          <w:sz w:val="24"/>
          <w:szCs w:val="24"/>
          <w:lang w:val="ru-RU" w:eastAsia="ru-RU"/>
        </w:rPr>
        <w:t>Прикладно</w:t>
      </w:r>
      <w:proofErr w:type="spellEnd"/>
      <w:r w:rsidR="005D6839">
        <w:rPr>
          <w:rFonts w:ascii="Times New Roman" w:hAnsi="Times New Roman"/>
          <w:color w:val="000000"/>
          <w:sz w:val="24"/>
          <w:szCs w:val="24"/>
          <w:lang w:val="ru-RU" w:eastAsia="ru-RU"/>
        </w:rPr>
        <w:t>=</w:t>
      </w:r>
      <w:r w:rsidRPr="001950D8">
        <w:rPr>
          <w:rFonts w:ascii="Times New Roman" w:hAnsi="Times New Roman"/>
          <w:color w:val="000000"/>
          <w:sz w:val="24"/>
          <w:szCs w:val="24"/>
          <w:lang w:val="ru-RU" w:eastAsia="ru-RU"/>
        </w:rPr>
        <w:t>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2ED6B4F9"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lastRenderedPageBreak/>
        <w:t>Содержание модуля «</w:t>
      </w:r>
      <w:proofErr w:type="spellStart"/>
      <w:r w:rsidRPr="001950D8">
        <w:rPr>
          <w:rFonts w:ascii="Times New Roman" w:hAnsi="Times New Roman"/>
          <w:color w:val="000000"/>
          <w:sz w:val="24"/>
          <w:szCs w:val="24"/>
          <w:lang w:val="ru-RU" w:eastAsia="ru-RU"/>
        </w:rPr>
        <w:t>Прикладно</w:t>
      </w:r>
      <w:proofErr w:type="spellEnd"/>
      <w:r w:rsidRPr="001950D8">
        <w:rPr>
          <w:rFonts w:ascii="Times New Roman" w:hAnsi="Times New Roman"/>
          <w:color w:val="000000"/>
          <w:sz w:val="24"/>
          <w:szCs w:val="24"/>
          <w:lang w:val="ru-RU" w:eastAsia="ru-RU"/>
        </w:rP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1950D8">
        <w:rPr>
          <w:rFonts w:ascii="Times New Roman" w:hAnsi="Times New Roman"/>
          <w:color w:val="000000"/>
          <w:sz w:val="24"/>
          <w:szCs w:val="24"/>
          <w:lang w:val="ru-RU" w:eastAsia="ru-RU"/>
        </w:rPr>
        <w:t>Прикладно</w:t>
      </w:r>
      <w:proofErr w:type="spellEnd"/>
      <w:r w:rsidRPr="001950D8">
        <w:rPr>
          <w:rFonts w:ascii="Times New Roman" w:hAnsi="Times New Roman"/>
          <w:color w:val="000000"/>
          <w:sz w:val="24"/>
          <w:szCs w:val="24"/>
          <w:lang w:val="ru-RU" w:eastAsia="ru-RU"/>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14:paraId="7DE9751E"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14:paraId="003EF6BD"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14:paraId="0A8C6770"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b/>
          <w:bCs/>
          <w:color w:val="000000"/>
          <w:sz w:val="24"/>
          <w:szCs w:val="24"/>
          <w:lang w:val="ru-RU" w:eastAsia="ru-RU"/>
        </w:rPr>
        <w:t>Место учебного предмета «Физическая культура» в учебном плане</w:t>
      </w:r>
    </w:p>
    <w:p w14:paraId="4768DEB3" w14:textId="77777777" w:rsidR="004D1ECF" w:rsidRPr="001950D8" w:rsidRDefault="004D1ECF" w:rsidP="001950D8">
      <w:pPr>
        <w:shd w:val="clear" w:color="auto" w:fill="F7FDF7"/>
        <w:spacing w:line="240" w:lineRule="auto"/>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 xml:space="preserve">Во 2 классе на изучение предмета отводится </w:t>
      </w:r>
      <w:r>
        <w:rPr>
          <w:rFonts w:ascii="Times New Roman" w:hAnsi="Times New Roman"/>
          <w:color w:val="000000"/>
          <w:sz w:val="24"/>
          <w:szCs w:val="24"/>
          <w:lang w:val="ru-RU" w:eastAsia="ru-RU"/>
        </w:rPr>
        <w:t>2</w:t>
      </w:r>
      <w:r w:rsidRPr="001950D8">
        <w:rPr>
          <w:rFonts w:ascii="Times New Roman" w:hAnsi="Times New Roman"/>
          <w:color w:val="000000"/>
          <w:sz w:val="24"/>
          <w:szCs w:val="24"/>
          <w:lang w:val="ru-RU" w:eastAsia="ru-RU"/>
        </w:rPr>
        <w:t xml:space="preserve"> часа в неделю, суммарно </w:t>
      </w:r>
      <w:r>
        <w:rPr>
          <w:rFonts w:ascii="Times New Roman" w:hAnsi="Times New Roman"/>
          <w:color w:val="000000"/>
          <w:sz w:val="24"/>
          <w:szCs w:val="24"/>
          <w:lang w:val="ru-RU" w:eastAsia="ru-RU"/>
        </w:rPr>
        <w:t>68</w:t>
      </w:r>
      <w:r w:rsidRPr="001950D8">
        <w:rPr>
          <w:rFonts w:ascii="Times New Roman" w:hAnsi="Times New Roman"/>
          <w:color w:val="000000"/>
          <w:sz w:val="24"/>
          <w:szCs w:val="24"/>
          <w:lang w:val="ru-RU" w:eastAsia="ru-RU"/>
        </w:rPr>
        <w:t xml:space="preserve"> час</w:t>
      </w:r>
      <w:r>
        <w:rPr>
          <w:rFonts w:ascii="Times New Roman" w:hAnsi="Times New Roman"/>
          <w:color w:val="000000"/>
          <w:sz w:val="24"/>
          <w:szCs w:val="24"/>
          <w:lang w:val="ru-RU" w:eastAsia="ru-RU"/>
        </w:rPr>
        <w:t>ов</w:t>
      </w:r>
      <w:r w:rsidRPr="001950D8">
        <w:rPr>
          <w:rFonts w:ascii="Times New Roman" w:hAnsi="Times New Roman"/>
          <w:color w:val="000000"/>
          <w:sz w:val="24"/>
          <w:szCs w:val="24"/>
          <w:lang w:val="ru-RU" w:eastAsia="ru-RU"/>
        </w:rPr>
        <w:t>.</w:t>
      </w:r>
    </w:p>
    <w:p w14:paraId="1D3444EC" w14:textId="77777777" w:rsidR="004D1ECF" w:rsidRPr="001950D8" w:rsidRDefault="004D1ECF" w:rsidP="004F42BA">
      <w:pPr>
        <w:pBdr>
          <w:bottom w:val="single" w:sz="6" w:space="5" w:color="000000"/>
        </w:pBdr>
        <w:shd w:val="clear" w:color="auto" w:fill="FFFFFF"/>
        <w:spacing w:before="100" w:beforeAutospacing="1" w:after="240" w:line="240" w:lineRule="atLeast"/>
        <w:jc w:val="center"/>
        <w:outlineLvl w:val="0"/>
        <w:rPr>
          <w:rFonts w:ascii="Times New Roman" w:hAnsi="Times New Roman"/>
          <w:b/>
          <w:bCs/>
          <w:caps/>
          <w:color w:val="000000"/>
          <w:kern w:val="36"/>
          <w:sz w:val="24"/>
          <w:szCs w:val="24"/>
          <w:lang w:val="ru-RU" w:eastAsia="ru-RU"/>
        </w:rPr>
      </w:pPr>
      <w:r w:rsidRPr="001950D8">
        <w:rPr>
          <w:rFonts w:ascii="Times New Roman" w:hAnsi="Times New Roman"/>
          <w:b/>
          <w:bCs/>
          <w:caps/>
          <w:color w:val="000000"/>
          <w:kern w:val="36"/>
          <w:sz w:val="24"/>
          <w:szCs w:val="24"/>
          <w:lang w:val="ru-RU" w:eastAsia="ru-RU"/>
        </w:rPr>
        <w:t>СОДЕРЖАНИЕ УЧЕБНОГО ПРЕДМЕТА</w:t>
      </w:r>
    </w:p>
    <w:p w14:paraId="7944DC5C"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b/>
          <w:bCs/>
          <w:i/>
          <w:iCs/>
          <w:color w:val="000000"/>
          <w:sz w:val="24"/>
          <w:szCs w:val="24"/>
          <w:lang w:val="ru-RU" w:eastAsia="ru-RU"/>
        </w:rPr>
        <w:t>Знания о физической культуре.</w:t>
      </w:r>
      <w:r w:rsidRPr="001950D8">
        <w:rPr>
          <w:rFonts w:ascii="Times New Roman" w:hAnsi="Times New Roman"/>
          <w:color w:val="000000"/>
          <w:sz w:val="24"/>
          <w:szCs w:val="24"/>
          <w:lang w:val="ru-RU" w:eastAsia="ru-RU"/>
        </w:rPr>
        <w:t> Из истории возникновения физических упражнений и первых соревнований. Зарождение Олимпийских игр древности.</w:t>
      </w:r>
    </w:p>
    <w:p w14:paraId="61C6B253"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b/>
          <w:bCs/>
          <w:i/>
          <w:iCs/>
          <w:color w:val="000000"/>
          <w:sz w:val="24"/>
          <w:szCs w:val="24"/>
          <w:lang w:val="ru-RU" w:eastAsia="ru-RU"/>
        </w:rPr>
        <w:t>Способы самостоятельной деятельности</w:t>
      </w:r>
      <w:r w:rsidRPr="001950D8">
        <w:rPr>
          <w:rFonts w:ascii="Times New Roman" w:hAnsi="Times New Roman"/>
          <w:i/>
          <w:iCs/>
          <w:color w:val="000000"/>
          <w:sz w:val="24"/>
          <w:szCs w:val="24"/>
          <w:lang w:val="ru-RU" w:eastAsia="ru-RU"/>
        </w:rPr>
        <w:t>.</w:t>
      </w:r>
      <w:r w:rsidRPr="001950D8">
        <w:rPr>
          <w:rFonts w:ascii="Times New Roman" w:hAnsi="Times New Roman"/>
          <w:color w:val="000000"/>
          <w:sz w:val="24"/>
          <w:szCs w:val="24"/>
          <w:lang w:val="ru-RU" w:eastAsia="ru-RU"/>
        </w:rPr>
        <w:t>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1EB41291"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b/>
          <w:bCs/>
          <w:i/>
          <w:iCs/>
          <w:color w:val="000000"/>
          <w:sz w:val="24"/>
          <w:szCs w:val="24"/>
          <w:lang w:val="ru-RU" w:eastAsia="ru-RU"/>
        </w:rPr>
        <w:t>Физическое совершенствование.</w:t>
      </w:r>
      <w:r w:rsidRPr="001950D8">
        <w:rPr>
          <w:rFonts w:ascii="Times New Roman" w:hAnsi="Times New Roman"/>
          <w:i/>
          <w:iCs/>
          <w:color w:val="000000"/>
          <w:sz w:val="24"/>
          <w:szCs w:val="24"/>
          <w:lang w:val="ru-RU" w:eastAsia="ru-RU"/>
        </w:rPr>
        <w:t> Оздоровительная физическая культура</w:t>
      </w:r>
      <w:r w:rsidRPr="001950D8">
        <w:rPr>
          <w:rFonts w:ascii="Times New Roman" w:hAnsi="Times New Roman"/>
          <w:color w:val="000000"/>
          <w:sz w:val="24"/>
          <w:szCs w:val="24"/>
          <w:lang w:val="ru-RU" w:eastAsia="ru-RU"/>
        </w:rPr>
        <w:t>. Закаливание организма обтиранием. Составление комплекса утренней зарядки и физкультминутки для занятий в домашних условиях.</w:t>
      </w:r>
    </w:p>
    <w:p w14:paraId="7D38F42D"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i/>
          <w:iCs/>
          <w:color w:val="000000"/>
          <w:sz w:val="24"/>
          <w:szCs w:val="24"/>
          <w:lang w:val="ru-RU" w:eastAsia="ru-RU"/>
        </w:rPr>
        <w:t>Спортивно-оздоровительная физическая культура</w:t>
      </w:r>
      <w:r w:rsidRPr="001950D8">
        <w:rPr>
          <w:rFonts w:ascii="Times New Roman" w:hAnsi="Times New Roman"/>
          <w:color w:val="000000"/>
          <w:sz w:val="24"/>
          <w:szCs w:val="24"/>
          <w:lang w:val="ru-RU" w:eastAsia="ru-RU"/>
        </w:rPr>
        <w:t>.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CFC68B3"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4A49425D"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 xml:space="preserve">Лыжная подготовка. Правила поведения на занятиях лыжной подготовкой. Упражнения на лыжах: передвижение </w:t>
      </w:r>
      <w:proofErr w:type="spellStart"/>
      <w:r w:rsidRPr="001950D8">
        <w:rPr>
          <w:rFonts w:ascii="Times New Roman" w:hAnsi="Times New Roman"/>
          <w:color w:val="000000"/>
          <w:sz w:val="24"/>
          <w:szCs w:val="24"/>
          <w:lang w:val="ru-RU" w:eastAsia="ru-RU"/>
        </w:rPr>
        <w:t>двухшажным</w:t>
      </w:r>
      <w:proofErr w:type="spellEnd"/>
      <w:r w:rsidRPr="001950D8">
        <w:rPr>
          <w:rFonts w:ascii="Times New Roman" w:hAnsi="Times New Roman"/>
          <w:color w:val="000000"/>
          <w:sz w:val="24"/>
          <w:szCs w:val="24"/>
          <w:lang w:val="ru-RU" w:eastAsia="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7783D17C"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1950D8">
        <w:rPr>
          <w:rFonts w:ascii="Times New Roman" w:hAnsi="Times New Roman"/>
          <w:color w:val="000000"/>
          <w:sz w:val="24"/>
          <w:szCs w:val="24"/>
          <w:lang w:val="ru-RU" w:eastAsia="ru-RU"/>
        </w:rPr>
        <w:t>обеганием</w:t>
      </w:r>
      <w:proofErr w:type="spellEnd"/>
      <w:r w:rsidRPr="001950D8">
        <w:rPr>
          <w:rFonts w:ascii="Times New Roman" w:hAnsi="Times New Roman"/>
          <w:color w:val="000000"/>
          <w:sz w:val="24"/>
          <w:szCs w:val="24"/>
          <w:lang w:val="ru-RU" w:eastAsia="ru-RU"/>
        </w:rPr>
        <w:t xml:space="preserve"> предметов; с преодолением небольших препятствий.</w:t>
      </w:r>
    </w:p>
    <w:p w14:paraId="17086AE0"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Подвижные игры. Подвижные игры с техническими приёмами спортивных игр (баскетбол, футбол).</w:t>
      </w:r>
    </w:p>
    <w:p w14:paraId="38F8CB59" w14:textId="77777777" w:rsidR="004D1ECF" w:rsidRDefault="004D1ECF" w:rsidP="001950D8">
      <w:pPr>
        <w:shd w:val="clear" w:color="auto" w:fill="FFFFFF"/>
        <w:spacing w:line="240" w:lineRule="auto"/>
        <w:ind w:firstLine="227"/>
        <w:jc w:val="both"/>
        <w:rPr>
          <w:rFonts w:ascii="Times New Roman" w:hAnsi="Times New Roman"/>
          <w:color w:val="000000"/>
          <w:sz w:val="24"/>
          <w:szCs w:val="24"/>
          <w:lang w:val="ru-RU" w:eastAsia="ru-RU"/>
        </w:rPr>
      </w:pPr>
      <w:proofErr w:type="spellStart"/>
      <w:r w:rsidRPr="001950D8">
        <w:rPr>
          <w:rFonts w:ascii="Times New Roman" w:hAnsi="Times New Roman"/>
          <w:i/>
          <w:iCs/>
          <w:color w:val="000000"/>
          <w:sz w:val="24"/>
          <w:szCs w:val="24"/>
          <w:lang w:val="ru-RU" w:eastAsia="ru-RU"/>
        </w:rPr>
        <w:t>Прикладно</w:t>
      </w:r>
      <w:proofErr w:type="spellEnd"/>
      <w:r w:rsidRPr="001950D8">
        <w:rPr>
          <w:rFonts w:ascii="Times New Roman" w:hAnsi="Times New Roman"/>
          <w:i/>
          <w:iCs/>
          <w:color w:val="000000"/>
          <w:sz w:val="24"/>
          <w:szCs w:val="24"/>
          <w:lang w:val="ru-RU" w:eastAsia="ru-RU"/>
        </w:rPr>
        <w:t>-ориентированная физическая культура</w:t>
      </w:r>
      <w:r w:rsidRPr="001950D8">
        <w:rPr>
          <w:rFonts w:ascii="Times New Roman" w:hAnsi="Times New Roman"/>
          <w:color w:val="000000"/>
          <w:sz w:val="24"/>
          <w:szCs w:val="24"/>
          <w:lang w:val="ru-RU" w:eastAsia="ru-RU"/>
        </w:rPr>
        <w:t>. Подготовка к соревнованиям по комплексу ГТО. Развитие основных физических качеств средствами подвижных и спортивных игр.</w:t>
      </w:r>
    </w:p>
    <w:p w14:paraId="3B9DE31C" w14:textId="77777777" w:rsidR="00252B75" w:rsidRDefault="00252B75" w:rsidP="001950D8">
      <w:pPr>
        <w:shd w:val="clear" w:color="auto" w:fill="FFFFFF"/>
        <w:spacing w:line="240" w:lineRule="auto"/>
        <w:ind w:firstLine="227"/>
        <w:jc w:val="both"/>
        <w:rPr>
          <w:rFonts w:ascii="Times New Roman" w:hAnsi="Times New Roman"/>
          <w:color w:val="000000"/>
          <w:sz w:val="24"/>
          <w:szCs w:val="24"/>
          <w:lang w:val="ru-RU" w:eastAsia="ru-RU"/>
        </w:rPr>
      </w:pPr>
    </w:p>
    <w:p w14:paraId="331E717B" w14:textId="77777777" w:rsidR="00252B75" w:rsidRPr="001950D8" w:rsidRDefault="00252B75" w:rsidP="001950D8">
      <w:pPr>
        <w:shd w:val="clear" w:color="auto" w:fill="FFFFFF"/>
        <w:spacing w:line="240" w:lineRule="auto"/>
        <w:ind w:firstLine="227"/>
        <w:jc w:val="both"/>
        <w:rPr>
          <w:rFonts w:ascii="Times New Roman" w:hAnsi="Times New Roman"/>
          <w:color w:val="000000"/>
          <w:sz w:val="24"/>
          <w:szCs w:val="24"/>
          <w:lang w:val="ru-RU" w:eastAsia="ru-RU"/>
        </w:rPr>
      </w:pPr>
    </w:p>
    <w:p w14:paraId="31F43A06" w14:textId="77777777" w:rsidR="004D1ECF" w:rsidRPr="001950D8" w:rsidRDefault="004D1ECF" w:rsidP="004F42BA">
      <w:pPr>
        <w:pBdr>
          <w:bottom w:val="single" w:sz="6" w:space="5" w:color="000000"/>
        </w:pBdr>
        <w:shd w:val="clear" w:color="auto" w:fill="FFFFFF"/>
        <w:spacing w:before="100" w:beforeAutospacing="1" w:after="240" w:line="240" w:lineRule="atLeast"/>
        <w:jc w:val="center"/>
        <w:outlineLvl w:val="0"/>
        <w:rPr>
          <w:rFonts w:ascii="Times New Roman" w:hAnsi="Times New Roman"/>
          <w:b/>
          <w:bCs/>
          <w:caps/>
          <w:color w:val="000000"/>
          <w:kern w:val="36"/>
          <w:sz w:val="24"/>
          <w:szCs w:val="24"/>
          <w:lang w:val="ru-RU" w:eastAsia="ru-RU"/>
        </w:rPr>
      </w:pPr>
      <w:r w:rsidRPr="001950D8">
        <w:rPr>
          <w:rFonts w:ascii="Times New Roman" w:hAnsi="Times New Roman"/>
          <w:b/>
          <w:bCs/>
          <w:caps/>
          <w:color w:val="000000"/>
          <w:kern w:val="36"/>
          <w:sz w:val="24"/>
          <w:szCs w:val="24"/>
          <w:lang w:val="ru-RU" w:eastAsia="ru-RU"/>
        </w:rPr>
        <w:lastRenderedPageBreak/>
        <w:t>ПЛАНИРУЕМЫЕ ОБРАЗОВАТЕЛЬНЫЕ РЕЗУЛЬТАТЫ</w:t>
      </w:r>
    </w:p>
    <w:p w14:paraId="0162D6D1"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b/>
          <w:bCs/>
          <w:color w:val="000000"/>
          <w:sz w:val="24"/>
          <w:szCs w:val="24"/>
          <w:lang w:val="ru-RU" w:eastAsia="ru-RU"/>
        </w:rPr>
        <w:t>Личностные результаты</w:t>
      </w:r>
    </w:p>
    <w:p w14:paraId="47D7D336"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DCE9CCE"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3A625624" w14:textId="77777777" w:rsidR="004D1ECF" w:rsidRPr="001950D8" w:rsidRDefault="004D1ECF" w:rsidP="008937C3">
      <w:pPr>
        <w:numPr>
          <w:ilvl w:val="0"/>
          <w:numId w:val="13"/>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698F6B9B" w14:textId="77777777" w:rsidR="004D1ECF" w:rsidRPr="001950D8" w:rsidRDefault="004D1ECF" w:rsidP="008937C3">
      <w:pPr>
        <w:numPr>
          <w:ilvl w:val="0"/>
          <w:numId w:val="14"/>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3E2012EB" w14:textId="77777777" w:rsidR="004D1ECF" w:rsidRPr="001950D8" w:rsidRDefault="004D1ECF" w:rsidP="008937C3">
      <w:pPr>
        <w:numPr>
          <w:ilvl w:val="0"/>
          <w:numId w:val="15"/>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F8293A4" w14:textId="77777777" w:rsidR="004D1ECF" w:rsidRPr="001950D8" w:rsidRDefault="004D1ECF" w:rsidP="008937C3">
      <w:pPr>
        <w:numPr>
          <w:ilvl w:val="0"/>
          <w:numId w:val="16"/>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уважительное отношение к содержанию национальных подвижных игр, этнокультурным формам и видам соревновательной деятельности;</w:t>
      </w:r>
    </w:p>
    <w:p w14:paraId="7F66E559" w14:textId="77777777" w:rsidR="004D1ECF" w:rsidRPr="001950D8" w:rsidRDefault="004D1ECF" w:rsidP="008937C3">
      <w:pPr>
        <w:numPr>
          <w:ilvl w:val="0"/>
          <w:numId w:val="17"/>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стремление к формированию культуры здоровья, соблюдению правил здорового образа жизни;</w:t>
      </w:r>
    </w:p>
    <w:p w14:paraId="29798164" w14:textId="77777777" w:rsidR="004D1ECF" w:rsidRPr="001950D8" w:rsidRDefault="004D1ECF" w:rsidP="008937C3">
      <w:pPr>
        <w:numPr>
          <w:ilvl w:val="0"/>
          <w:numId w:val="18"/>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3565AF1F"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b/>
          <w:bCs/>
          <w:color w:val="000000"/>
          <w:sz w:val="24"/>
          <w:szCs w:val="24"/>
          <w:lang w:val="ru-RU" w:eastAsia="ru-RU"/>
        </w:rPr>
        <w:t>Метапредметные результаты</w:t>
      </w:r>
    </w:p>
    <w:p w14:paraId="18FC1147"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По окончании </w:t>
      </w:r>
      <w:r w:rsidRPr="001950D8">
        <w:rPr>
          <w:rFonts w:ascii="Times New Roman" w:hAnsi="Times New Roman"/>
          <w:b/>
          <w:bCs/>
          <w:color w:val="000000"/>
          <w:sz w:val="24"/>
          <w:szCs w:val="24"/>
          <w:lang w:val="ru-RU" w:eastAsia="ru-RU"/>
        </w:rPr>
        <w:t>второго года обучения</w:t>
      </w:r>
      <w:r w:rsidRPr="001950D8">
        <w:rPr>
          <w:rFonts w:ascii="Times New Roman" w:hAnsi="Times New Roman"/>
          <w:color w:val="000000"/>
          <w:sz w:val="24"/>
          <w:szCs w:val="24"/>
          <w:lang w:val="ru-RU" w:eastAsia="ru-RU"/>
        </w:rPr>
        <w:t> учащиеся научатся:</w:t>
      </w:r>
    </w:p>
    <w:p w14:paraId="192FA28B"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i/>
          <w:iCs/>
          <w:color w:val="000000"/>
          <w:sz w:val="24"/>
          <w:szCs w:val="24"/>
          <w:lang w:val="ru-RU" w:eastAsia="ru-RU"/>
        </w:rPr>
        <w:t>познавательные УУД:</w:t>
      </w:r>
    </w:p>
    <w:p w14:paraId="537B687D" w14:textId="77777777" w:rsidR="004D1ECF" w:rsidRPr="001950D8" w:rsidRDefault="004D1ECF" w:rsidP="008937C3">
      <w:pPr>
        <w:numPr>
          <w:ilvl w:val="0"/>
          <w:numId w:val="19"/>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характеризовать понятие «физические качества», называть физические качества и определять их отличительные признаки;</w:t>
      </w:r>
    </w:p>
    <w:p w14:paraId="406473E1" w14:textId="77777777" w:rsidR="004D1ECF" w:rsidRPr="001950D8" w:rsidRDefault="004D1ECF" w:rsidP="008937C3">
      <w:pPr>
        <w:numPr>
          <w:ilvl w:val="0"/>
          <w:numId w:val="20"/>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понимать связь между закаливающими процедурами и укреплением здоровья;</w:t>
      </w:r>
    </w:p>
    <w:p w14:paraId="68BE4ADD" w14:textId="77777777" w:rsidR="004D1ECF" w:rsidRPr="001950D8" w:rsidRDefault="004D1ECF" w:rsidP="008937C3">
      <w:pPr>
        <w:numPr>
          <w:ilvl w:val="0"/>
          <w:numId w:val="21"/>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выявлять отличительные признаки упражнений на развитие разных физических качеств, приводить примеры и демонстрировать их выполнение;</w:t>
      </w:r>
    </w:p>
    <w:p w14:paraId="674AEF1A" w14:textId="77777777" w:rsidR="004D1ECF" w:rsidRPr="001950D8" w:rsidRDefault="004D1ECF" w:rsidP="008937C3">
      <w:pPr>
        <w:numPr>
          <w:ilvl w:val="0"/>
          <w:numId w:val="22"/>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40C3AB16" w14:textId="77777777" w:rsidR="004D1ECF" w:rsidRDefault="004D1ECF" w:rsidP="008937C3">
      <w:pPr>
        <w:numPr>
          <w:ilvl w:val="0"/>
          <w:numId w:val="23"/>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вести наблюдения за изменениями показателей физического развития и физических качеств, проводить процедуры их измерения;</w:t>
      </w:r>
    </w:p>
    <w:p w14:paraId="2D874163" w14:textId="77777777" w:rsidR="004F42BA" w:rsidRDefault="004F42BA" w:rsidP="004F42BA">
      <w:pPr>
        <w:shd w:val="clear" w:color="auto" w:fill="FFFFFF"/>
        <w:spacing w:before="100" w:beforeAutospacing="1" w:after="100" w:afterAutospacing="1" w:line="240" w:lineRule="auto"/>
        <w:rPr>
          <w:rFonts w:ascii="Times New Roman" w:hAnsi="Times New Roman"/>
          <w:color w:val="000000"/>
          <w:sz w:val="24"/>
          <w:szCs w:val="24"/>
          <w:lang w:val="ru-RU" w:eastAsia="ru-RU"/>
        </w:rPr>
      </w:pPr>
    </w:p>
    <w:p w14:paraId="38E43700" w14:textId="77777777" w:rsidR="004F42BA" w:rsidRPr="001950D8" w:rsidRDefault="004F42BA" w:rsidP="004F42BA">
      <w:pPr>
        <w:shd w:val="clear" w:color="auto" w:fill="FFFFFF"/>
        <w:spacing w:before="100" w:beforeAutospacing="1" w:after="100" w:afterAutospacing="1" w:line="240" w:lineRule="auto"/>
        <w:rPr>
          <w:rFonts w:ascii="Times New Roman" w:hAnsi="Times New Roman"/>
          <w:color w:val="000000"/>
          <w:sz w:val="24"/>
          <w:szCs w:val="24"/>
          <w:lang w:val="ru-RU" w:eastAsia="ru-RU"/>
        </w:rPr>
      </w:pPr>
    </w:p>
    <w:p w14:paraId="261ED225"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i/>
          <w:iCs/>
          <w:color w:val="000000"/>
          <w:sz w:val="24"/>
          <w:szCs w:val="24"/>
          <w:lang w:val="ru-RU" w:eastAsia="ru-RU"/>
        </w:rPr>
        <w:lastRenderedPageBreak/>
        <w:t>коммуникативные УУД:</w:t>
      </w:r>
    </w:p>
    <w:p w14:paraId="07709270" w14:textId="77777777" w:rsidR="004D1ECF" w:rsidRPr="001950D8" w:rsidRDefault="004D1ECF" w:rsidP="008937C3">
      <w:pPr>
        <w:numPr>
          <w:ilvl w:val="0"/>
          <w:numId w:val="24"/>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04AE809F" w14:textId="77777777" w:rsidR="004D1ECF" w:rsidRPr="001950D8" w:rsidRDefault="004D1ECF" w:rsidP="008937C3">
      <w:pPr>
        <w:numPr>
          <w:ilvl w:val="0"/>
          <w:numId w:val="25"/>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исполнять роль капитана и судьи в подвижных играх, аргументированно высказывать суждения о своих действиях и принятых решениях;</w:t>
      </w:r>
    </w:p>
    <w:p w14:paraId="35891480" w14:textId="77777777" w:rsidR="004D1ECF" w:rsidRPr="001950D8" w:rsidRDefault="004D1ECF" w:rsidP="008937C3">
      <w:pPr>
        <w:numPr>
          <w:ilvl w:val="0"/>
          <w:numId w:val="26"/>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66E449F0"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i/>
          <w:iCs/>
          <w:color w:val="000000"/>
          <w:sz w:val="24"/>
          <w:szCs w:val="24"/>
          <w:lang w:val="ru-RU" w:eastAsia="ru-RU"/>
        </w:rPr>
        <w:t>регулятивные УУД:</w:t>
      </w:r>
    </w:p>
    <w:p w14:paraId="5EF57B6A" w14:textId="77777777" w:rsidR="004D1ECF" w:rsidRPr="001950D8" w:rsidRDefault="004D1ECF" w:rsidP="008937C3">
      <w:pPr>
        <w:numPr>
          <w:ilvl w:val="0"/>
          <w:numId w:val="27"/>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14:paraId="0A8C7BAF" w14:textId="77777777" w:rsidR="004D1ECF" w:rsidRPr="001950D8" w:rsidRDefault="004D1ECF" w:rsidP="008937C3">
      <w:pPr>
        <w:numPr>
          <w:ilvl w:val="0"/>
          <w:numId w:val="28"/>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4A71AACF" w14:textId="77777777" w:rsidR="004D1ECF" w:rsidRPr="001950D8" w:rsidRDefault="004D1ECF" w:rsidP="008937C3">
      <w:pPr>
        <w:numPr>
          <w:ilvl w:val="0"/>
          <w:numId w:val="29"/>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05B2B6EC" w14:textId="77777777" w:rsidR="004D1ECF" w:rsidRPr="001950D8" w:rsidRDefault="004D1ECF" w:rsidP="008937C3">
      <w:pPr>
        <w:numPr>
          <w:ilvl w:val="0"/>
          <w:numId w:val="30"/>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3420288B"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b/>
          <w:bCs/>
          <w:color w:val="000000"/>
          <w:sz w:val="24"/>
          <w:szCs w:val="24"/>
          <w:lang w:val="ru-RU" w:eastAsia="ru-RU"/>
        </w:rPr>
        <w:t>Предметные результаты</w:t>
      </w:r>
    </w:p>
    <w:p w14:paraId="50C027CC" w14:textId="77777777"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К концу обучения во втором классе обучающийся научится:</w:t>
      </w:r>
    </w:p>
    <w:p w14:paraId="76C3AC00" w14:textId="77777777" w:rsidR="004D1ECF" w:rsidRPr="001950D8" w:rsidRDefault="004D1ECF" w:rsidP="008937C3">
      <w:pPr>
        <w:numPr>
          <w:ilvl w:val="0"/>
          <w:numId w:val="31"/>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демонстрировать примеры основных физических качеств и высказывать своё суждение об их связи с укреплением здоровья и физическим развитием;</w:t>
      </w:r>
    </w:p>
    <w:p w14:paraId="4BAA759C" w14:textId="77777777" w:rsidR="004D1ECF" w:rsidRPr="001950D8" w:rsidRDefault="004D1ECF" w:rsidP="008937C3">
      <w:pPr>
        <w:numPr>
          <w:ilvl w:val="0"/>
          <w:numId w:val="32"/>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измерять показатели длины и массы тела, физических качеств с помощью специальных тестовых упражнений, вести наблюдения за их изменениями;</w:t>
      </w:r>
    </w:p>
    <w:p w14:paraId="656EB404" w14:textId="77777777" w:rsidR="004D1ECF" w:rsidRPr="001950D8" w:rsidRDefault="004D1ECF" w:rsidP="008937C3">
      <w:pPr>
        <w:numPr>
          <w:ilvl w:val="0"/>
          <w:numId w:val="33"/>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14:paraId="62FCEF31" w14:textId="77777777" w:rsidR="004D1ECF" w:rsidRPr="001950D8" w:rsidRDefault="004D1ECF" w:rsidP="008937C3">
      <w:pPr>
        <w:numPr>
          <w:ilvl w:val="0"/>
          <w:numId w:val="34"/>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демонстрировать танцевальный хороводный шаг в совместном передвижении;</w:t>
      </w:r>
    </w:p>
    <w:p w14:paraId="1C7120AA" w14:textId="77777777" w:rsidR="004D1ECF" w:rsidRPr="001950D8" w:rsidRDefault="004D1ECF" w:rsidP="008937C3">
      <w:pPr>
        <w:numPr>
          <w:ilvl w:val="0"/>
          <w:numId w:val="35"/>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выполнять прыжки по разметкам на разное расстояние и с разной амплитудой; в высоту с прямого разбега;</w:t>
      </w:r>
    </w:p>
    <w:p w14:paraId="3AFEE8E2" w14:textId="77777777" w:rsidR="004D1ECF" w:rsidRPr="001950D8" w:rsidRDefault="004D1ECF" w:rsidP="008937C3">
      <w:pPr>
        <w:numPr>
          <w:ilvl w:val="0"/>
          <w:numId w:val="36"/>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 xml:space="preserve">передвигаться на лыжах </w:t>
      </w:r>
      <w:proofErr w:type="spellStart"/>
      <w:r w:rsidRPr="001950D8">
        <w:rPr>
          <w:rFonts w:ascii="Times New Roman" w:hAnsi="Times New Roman"/>
          <w:color w:val="000000"/>
          <w:sz w:val="24"/>
          <w:szCs w:val="24"/>
          <w:lang w:val="ru-RU" w:eastAsia="ru-RU"/>
        </w:rPr>
        <w:t>двухшажным</w:t>
      </w:r>
      <w:proofErr w:type="spellEnd"/>
      <w:r w:rsidRPr="001950D8">
        <w:rPr>
          <w:rFonts w:ascii="Times New Roman" w:hAnsi="Times New Roman"/>
          <w:color w:val="000000"/>
          <w:sz w:val="24"/>
          <w:szCs w:val="24"/>
          <w:lang w:val="ru-RU" w:eastAsia="ru-RU"/>
        </w:rPr>
        <w:t xml:space="preserve"> переменным ходом; спускаться с пологого склона и тормозить падением;</w:t>
      </w:r>
    </w:p>
    <w:p w14:paraId="6038F8BF" w14:textId="77777777" w:rsidR="004D1ECF" w:rsidRPr="001950D8" w:rsidRDefault="004D1ECF" w:rsidP="008937C3">
      <w:pPr>
        <w:numPr>
          <w:ilvl w:val="0"/>
          <w:numId w:val="37"/>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организовывать и играть в подвижные игры на развитие основных физических качеств, с использованием технических приёмов из спортивных игр;</w:t>
      </w:r>
    </w:p>
    <w:p w14:paraId="04AB9EA4" w14:textId="77777777" w:rsidR="004D1ECF" w:rsidRPr="001950D8" w:rsidRDefault="004D1ECF" w:rsidP="008937C3">
      <w:pPr>
        <w:numPr>
          <w:ilvl w:val="0"/>
          <w:numId w:val="38"/>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выполнять упражнения на развитие физических качеств.</w:t>
      </w:r>
    </w:p>
    <w:p w14:paraId="46F1B898" w14:textId="77777777" w:rsidR="004D1ECF" w:rsidRPr="001950D8" w:rsidRDefault="004D1ECF">
      <w:pPr>
        <w:autoSpaceDE w:val="0"/>
        <w:autoSpaceDN w:val="0"/>
        <w:spacing w:after="0" w:line="230" w:lineRule="auto"/>
        <w:rPr>
          <w:rFonts w:ascii="Times New Roman" w:hAnsi="Times New Roman"/>
          <w:b/>
          <w:color w:val="000000"/>
          <w:sz w:val="24"/>
          <w:szCs w:val="24"/>
          <w:lang w:val="ru-RU"/>
        </w:rPr>
      </w:pPr>
    </w:p>
    <w:p w14:paraId="42436FD7" w14:textId="77777777" w:rsidR="004D1ECF" w:rsidRPr="001950D8" w:rsidRDefault="004D1ECF">
      <w:pPr>
        <w:rPr>
          <w:lang w:val="ru-RU"/>
        </w:rPr>
        <w:sectPr w:rsidR="004D1ECF" w:rsidRPr="001950D8">
          <w:pgSz w:w="11900" w:h="16840"/>
          <w:pgMar w:top="382" w:right="832" w:bottom="1376" w:left="846" w:header="720" w:footer="720" w:gutter="0"/>
          <w:cols w:space="720" w:equalWidth="0">
            <w:col w:w="10222"/>
          </w:cols>
          <w:docGrid w:linePitch="360"/>
        </w:sectPr>
      </w:pPr>
    </w:p>
    <w:p w14:paraId="30267608" w14:textId="77777777" w:rsidR="004D1ECF" w:rsidRPr="001950D8" w:rsidRDefault="004D1ECF">
      <w:pPr>
        <w:autoSpaceDE w:val="0"/>
        <w:autoSpaceDN w:val="0"/>
        <w:spacing w:after="64" w:line="220" w:lineRule="exact"/>
        <w:rPr>
          <w:lang w:val="ru-RU"/>
        </w:rPr>
      </w:pPr>
    </w:p>
    <w:p w14:paraId="4E8ACC19" w14:textId="77777777" w:rsidR="004D1ECF" w:rsidRPr="004F42BA" w:rsidRDefault="004D1ECF" w:rsidP="004F42BA">
      <w:pPr>
        <w:autoSpaceDE w:val="0"/>
        <w:autoSpaceDN w:val="0"/>
        <w:spacing w:after="258" w:line="233" w:lineRule="auto"/>
        <w:jc w:val="center"/>
        <w:rPr>
          <w:sz w:val="28"/>
          <w:szCs w:val="28"/>
        </w:rPr>
      </w:pPr>
      <w:r w:rsidRPr="004F42BA">
        <w:rPr>
          <w:rFonts w:ascii="Times New Roman" w:hAnsi="Times New Roman"/>
          <w:b/>
          <w:color w:val="000000"/>
          <w:w w:val="101"/>
          <w:sz w:val="28"/>
          <w:szCs w:val="28"/>
        </w:rPr>
        <w:t>ТЕМАТИЧЕСКОЕ ПЛАНИРОВАНИЕ</w:t>
      </w:r>
    </w:p>
    <w:tbl>
      <w:tblPr>
        <w:tblW w:w="0" w:type="auto"/>
        <w:tblInd w:w="6" w:type="dxa"/>
        <w:tblLayout w:type="fixed"/>
        <w:tblLook w:val="00A0" w:firstRow="1" w:lastRow="0" w:firstColumn="1" w:lastColumn="0" w:noHBand="0" w:noVBand="0"/>
      </w:tblPr>
      <w:tblGrid>
        <w:gridCol w:w="468"/>
        <w:gridCol w:w="2618"/>
        <w:gridCol w:w="528"/>
        <w:gridCol w:w="1104"/>
        <w:gridCol w:w="1142"/>
        <w:gridCol w:w="1085"/>
        <w:gridCol w:w="4053"/>
        <w:gridCol w:w="1080"/>
        <w:gridCol w:w="3424"/>
      </w:tblGrid>
      <w:tr w:rsidR="004D1ECF" w:rsidRPr="004F42BA" w14:paraId="5A756B3B" w14:textId="77777777" w:rsidTr="00FD69C6">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DC4C7F4" w14:textId="77777777" w:rsidR="004D1ECF" w:rsidRPr="004F42BA" w:rsidRDefault="004D1ECF">
            <w:pPr>
              <w:autoSpaceDE w:val="0"/>
              <w:autoSpaceDN w:val="0"/>
              <w:spacing w:before="78" w:after="0" w:line="245" w:lineRule="auto"/>
              <w:ind w:right="144"/>
              <w:jc w:val="center"/>
              <w:rPr>
                <w:rFonts w:ascii="Times New Roman" w:hAnsi="Times New Roman"/>
              </w:rPr>
            </w:pPr>
            <w:r w:rsidRPr="004F42BA">
              <w:rPr>
                <w:rFonts w:ascii="Times New Roman" w:hAnsi="Times New Roman"/>
                <w:b/>
                <w:color w:val="000000"/>
                <w:w w:val="97"/>
              </w:rPr>
              <w:t>№</w:t>
            </w:r>
            <w:r w:rsidRPr="004F42BA">
              <w:rPr>
                <w:rFonts w:ascii="Times New Roman" w:hAnsi="Times New Roman"/>
              </w:rPr>
              <w:br/>
            </w:r>
            <w:r w:rsidRPr="004F42BA">
              <w:rPr>
                <w:rFonts w:ascii="Times New Roman" w:hAnsi="Times New Roman"/>
                <w:b/>
                <w:color w:val="000000"/>
                <w:w w:val="97"/>
              </w:rPr>
              <w:t>п/п</w:t>
            </w:r>
          </w:p>
        </w:tc>
        <w:tc>
          <w:tcPr>
            <w:tcW w:w="26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137B28F" w14:textId="77777777" w:rsidR="004D1ECF" w:rsidRPr="004F42BA" w:rsidRDefault="004D1ECF">
            <w:pPr>
              <w:autoSpaceDE w:val="0"/>
              <w:autoSpaceDN w:val="0"/>
              <w:spacing w:before="78" w:after="0" w:line="245" w:lineRule="auto"/>
              <w:ind w:left="72" w:right="288"/>
              <w:rPr>
                <w:rFonts w:ascii="Times New Roman" w:hAnsi="Times New Roman"/>
                <w:lang w:val="ru-RU"/>
              </w:rPr>
            </w:pPr>
            <w:r w:rsidRPr="004F42BA">
              <w:rPr>
                <w:rFonts w:ascii="Times New Roman" w:hAnsi="Times New Roman"/>
                <w:b/>
                <w:color w:val="000000"/>
                <w:w w:val="97"/>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0C9E667" w14:textId="77777777" w:rsidR="004D1ECF" w:rsidRPr="004F42BA" w:rsidRDefault="004D1ECF">
            <w:pPr>
              <w:autoSpaceDE w:val="0"/>
              <w:autoSpaceDN w:val="0"/>
              <w:spacing w:before="78" w:after="0" w:line="230" w:lineRule="auto"/>
              <w:ind w:left="72"/>
              <w:rPr>
                <w:rFonts w:ascii="Times New Roman" w:hAnsi="Times New Roman"/>
              </w:rPr>
            </w:pPr>
            <w:proofErr w:type="spellStart"/>
            <w:r w:rsidRPr="004F42BA">
              <w:rPr>
                <w:rFonts w:ascii="Times New Roman" w:hAnsi="Times New Roman"/>
                <w:b/>
                <w:color w:val="000000"/>
                <w:w w:val="97"/>
              </w:rPr>
              <w:t>Количествочасов</w:t>
            </w:r>
            <w:proofErr w:type="spellEnd"/>
          </w:p>
        </w:tc>
        <w:tc>
          <w:tcPr>
            <w:tcW w:w="108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C98B7B7" w14:textId="77777777" w:rsidR="004D1ECF" w:rsidRPr="004F42BA" w:rsidRDefault="004D1ECF">
            <w:pPr>
              <w:autoSpaceDE w:val="0"/>
              <w:autoSpaceDN w:val="0"/>
              <w:spacing w:before="78" w:after="0" w:line="245" w:lineRule="auto"/>
              <w:ind w:left="72"/>
              <w:rPr>
                <w:rFonts w:ascii="Times New Roman" w:hAnsi="Times New Roman"/>
              </w:rPr>
            </w:pPr>
            <w:proofErr w:type="spellStart"/>
            <w:r w:rsidRPr="004F42BA">
              <w:rPr>
                <w:rFonts w:ascii="Times New Roman" w:hAnsi="Times New Roman"/>
                <w:b/>
                <w:color w:val="000000"/>
                <w:w w:val="97"/>
              </w:rPr>
              <w:t>Дата</w:t>
            </w:r>
            <w:proofErr w:type="spellEnd"/>
            <w:r w:rsidRPr="004F42BA">
              <w:rPr>
                <w:rFonts w:ascii="Times New Roman" w:hAnsi="Times New Roman"/>
                <w:b/>
                <w:color w:val="000000"/>
                <w:w w:val="97"/>
              </w:rPr>
              <w:t xml:space="preserve"> </w:t>
            </w:r>
            <w:r w:rsidRPr="004F42BA">
              <w:rPr>
                <w:rFonts w:ascii="Times New Roman" w:hAnsi="Times New Roman"/>
              </w:rPr>
              <w:br/>
            </w:r>
            <w:proofErr w:type="spellStart"/>
            <w:r w:rsidRPr="004F42BA">
              <w:rPr>
                <w:rFonts w:ascii="Times New Roman" w:hAnsi="Times New Roman"/>
                <w:b/>
                <w:color w:val="000000"/>
                <w:w w:val="97"/>
              </w:rPr>
              <w:t>изучения</w:t>
            </w:r>
            <w:proofErr w:type="spellEnd"/>
          </w:p>
        </w:tc>
        <w:tc>
          <w:tcPr>
            <w:tcW w:w="405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9CCA717" w14:textId="77777777" w:rsidR="004D1ECF" w:rsidRPr="004F42BA" w:rsidRDefault="004D1ECF">
            <w:pPr>
              <w:autoSpaceDE w:val="0"/>
              <w:autoSpaceDN w:val="0"/>
              <w:spacing w:before="78" w:after="0" w:line="230" w:lineRule="auto"/>
              <w:ind w:left="72"/>
              <w:rPr>
                <w:rFonts w:ascii="Times New Roman" w:hAnsi="Times New Roman"/>
              </w:rPr>
            </w:pPr>
            <w:proofErr w:type="spellStart"/>
            <w:r w:rsidRPr="004F42BA">
              <w:rPr>
                <w:rFonts w:ascii="Times New Roman" w:hAnsi="Times New Roman"/>
                <w:b/>
                <w:color w:val="000000"/>
                <w:w w:val="97"/>
              </w:rPr>
              <w:t>Виды</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деятельности</w:t>
            </w:r>
            <w:proofErr w:type="spellEnd"/>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B3325BA" w14:textId="77777777" w:rsidR="004D1ECF" w:rsidRPr="004F42BA" w:rsidRDefault="004D1ECF">
            <w:pPr>
              <w:autoSpaceDE w:val="0"/>
              <w:autoSpaceDN w:val="0"/>
              <w:spacing w:before="78" w:after="0" w:line="247" w:lineRule="auto"/>
              <w:ind w:left="72" w:right="288"/>
              <w:rPr>
                <w:rFonts w:ascii="Times New Roman" w:hAnsi="Times New Roman"/>
              </w:rPr>
            </w:pPr>
            <w:proofErr w:type="spellStart"/>
            <w:r w:rsidRPr="004F42BA">
              <w:rPr>
                <w:rFonts w:ascii="Times New Roman" w:hAnsi="Times New Roman"/>
                <w:b/>
                <w:color w:val="000000"/>
                <w:w w:val="97"/>
              </w:rPr>
              <w:t>Виды</w:t>
            </w:r>
            <w:proofErr w:type="spellEnd"/>
            <w:r w:rsidRPr="004F42BA">
              <w:rPr>
                <w:rFonts w:ascii="Times New Roman" w:hAnsi="Times New Roman"/>
                <w:b/>
                <w:color w:val="000000"/>
                <w:w w:val="97"/>
              </w:rPr>
              <w:t xml:space="preserve">, </w:t>
            </w:r>
            <w:r w:rsidRPr="004F42BA">
              <w:rPr>
                <w:rFonts w:ascii="Times New Roman" w:hAnsi="Times New Roman"/>
              </w:rPr>
              <w:br/>
            </w:r>
            <w:proofErr w:type="spellStart"/>
            <w:r w:rsidRPr="004F42BA">
              <w:rPr>
                <w:rFonts w:ascii="Times New Roman" w:hAnsi="Times New Roman"/>
                <w:b/>
                <w:color w:val="000000"/>
                <w:w w:val="97"/>
              </w:rPr>
              <w:t>формы</w:t>
            </w:r>
            <w:proofErr w:type="spellEnd"/>
            <w:r w:rsidRPr="004F42BA">
              <w:rPr>
                <w:rFonts w:ascii="Times New Roman" w:hAnsi="Times New Roman"/>
                <w:b/>
                <w:color w:val="000000"/>
                <w:w w:val="97"/>
              </w:rPr>
              <w:t xml:space="preserve"> </w:t>
            </w:r>
            <w:r w:rsidRPr="004F42BA">
              <w:rPr>
                <w:rFonts w:ascii="Times New Roman" w:hAnsi="Times New Roman"/>
              </w:rPr>
              <w:br/>
            </w:r>
            <w:proofErr w:type="spellStart"/>
            <w:r w:rsidRPr="004F42BA">
              <w:rPr>
                <w:rFonts w:ascii="Times New Roman" w:hAnsi="Times New Roman"/>
                <w:b/>
                <w:color w:val="000000"/>
                <w:w w:val="97"/>
              </w:rPr>
              <w:t>контроля</w:t>
            </w:r>
            <w:proofErr w:type="spellEnd"/>
          </w:p>
        </w:tc>
        <w:tc>
          <w:tcPr>
            <w:tcW w:w="342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43B1A87" w14:textId="77777777" w:rsidR="004D1ECF" w:rsidRPr="004F42BA" w:rsidRDefault="004D1ECF">
            <w:pPr>
              <w:autoSpaceDE w:val="0"/>
              <w:autoSpaceDN w:val="0"/>
              <w:spacing w:before="78" w:after="0" w:line="245" w:lineRule="auto"/>
              <w:ind w:left="74" w:right="144"/>
              <w:rPr>
                <w:rFonts w:ascii="Times New Roman" w:hAnsi="Times New Roman"/>
              </w:rPr>
            </w:pPr>
            <w:proofErr w:type="spellStart"/>
            <w:r w:rsidRPr="004F42BA">
              <w:rPr>
                <w:rFonts w:ascii="Times New Roman" w:hAnsi="Times New Roman"/>
                <w:b/>
                <w:color w:val="000000"/>
                <w:w w:val="97"/>
              </w:rPr>
              <w:t>Электронные</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цифровые</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образовательные</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ресурсы</w:t>
            </w:r>
            <w:proofErr w:type="spellEnd"/>
          </w:p>
        </w:tc>
      </w:tr>
      <w:tr w:rsidR="004D1ECF" w:rsidRPr="004F42BA" w14:paraId="39D95E14" w14:textId="77777777" w:rsidTr="00FD69C6">
        <w:trPr>
          <w:trHeight w:hRule="exact" w:val="932"/>
        </w:trPr>
        <w:tc>
          <w:tcPr>
            <w:tcW w:w="468" w:type="dxa"/>
            <w:vMerge/>
            <w:tcBorders>
              <w:top w:val="single" w:sz="4" w:space="0" w:color="000000"/>
              <w:left w:val="single" w:sz="4" w:space="0" w:color="000000"/>
              <w:bottom w:val="single" w:sz="4" w:space="0" w:color="000000"/>
              <w:right w:val="single" w:sz="4" w:space="0" w:color="000000"/>
            </w:tcBorders>
          </w:tcPr>
          <w:p w14:paraId="659FAD7E" w14:textId="77777777" w:rsidR="004D1ECF" w:rsidRPr="004F42BA" w:rsidRDefault="004D1ECF">
            <w:pPr>
              <w:rPr>
                <w:rFonts w:ascii="Times New Roman" w:hAnsi="Times New Roman"/>
              </w:rPr>
            </w:pPr>
          </w:p>
        </w:tc>
        <w:tc>
          <w:tcPr>
            <w:tcW w:w="2618" w:type="dxa"/>
            <w:vMerge/>
            <w:tcBorders>
              <w:top w:val="single" w:sz="4" w:space="0" w:color="000000"/>
              <w:left w:val="single" w:sz="4" w:space="0" w:color="000000"/>
              <w:bottom w:val="single" w:sz="4" w:space="0" w:color="000000"/>
              <w:right w:val="single" w:sz="4" w:space="0" w:color="000000"/>
            </w:tcBorders>
          </w:tcPr>
          <w:p w14:paraId="39CFACAA" w14:textId="77777777" w:rsidR="004D1ECF" w:rsidRPr="004F42BA" w:rsidRDefault="004D1ECF">
            <w:pPr>
              <w:rPr>
                <w:rFonts w:ascii="Times New Roman" w:hAnsi="Times New Roman"/>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1FD331" w14:textId="77777777" w:rsidR="004D1ECF" w:rsidRPr="004F42BA" w:rsidRDefault="004D1ECF">
            <w:pPr>
              <w:autoSpaceDE w:val="0"/>
              <w:autoSpaceDN w:val="0"/>
              <w:spacing w:before="78" w:after="0" w:line="230" w:lineRule="auto"/>
              <w:jc w:val="center"/>
              <w:rPr>
                <w:rFonts w:ascii="Times New Roman" w:hAnsi="Times New Roman"/>
              </w:rPr>
            </w:pPr>
            <w:proofErr w:type="spellStart"/>
            <w:r w:rsidRPr="004F42BA">
              <w:rPr>
                <w:rFonts w:ascii="Times New Roman" w:hAnsi="Times New Roman"/>
                <w:b/>
                <w:color w:val="000000"/>
                <w:w w:val="97"/>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F5EC0C" w14:textId="77777777" w:rsidR="004D1ECF" w:rsidRPr="004F42BA" w:rsidRDefault="004D1ECF">
            <w:pPr>
              <w:autoSpaceDE w:val="0"/>
              <w:autoSpaceDN w:val="0"/>
              <w:spacing w:before="78" w:after="0" w:line="245" w:lineRule="auto"/>
              <w:ind w:left="72"/>
              <w:rPr>
                <w:rFonts w:ascii="Times New Roman" w:hAnsi="Times New Roman"/>
              </w:rPr>
            </w:pPr>
            <w:proofErr w:type="spellStart"/>
            <w:r w:rsidRPr="004F42BA">
              <w:rPr>
                <w:rFonts w:ascii="Times New Roman" w:hAnsi="Times New Roman"/>
                <w:b/>
                <w:color w:val="000000"/>
                <w:w w:val="97"/>
              </w:rPr>
              <w:t>контрольные</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работы</w:t>
            </w:r>
            <w:proofErr w:type="spellEnd"/>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6D5BE8" w14:textId="77777777" w:rsidR="004D1ECF" w:rsidRPr="004F42BA" w:rsidRDefault="004D1ECF">
            <w:pPr>
              <w:autoSpaceDE w:val="0"/>
              <w:autoSpaceDN w:val="0"/>
              <w:spacing w:before="78" w:after="0" w:line="245" w:lineRule="auto"/>
              <w:ind w:left="72"/>
              <w:rPr>
                <w:rFonts w:ascii="Times New Roman" w:hAnsi="Times New Roman"/>
              </w:rPr>
            </w:pPr>
            <w:proofErr w:type="spellStart"/>
            <w:r w:rsidRPr="004F42BA">
              <w:rPr>
                <w:rFonts w:ascii="Times New Roman" w:hAnsi="Times New Roman"/>
                <w:b/>
                <w:color w:val="000000"/>
                <w:w w:val="97"/>
              </w:rPr>
              <w:t>практические</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работы</w:t>
            </w:r>
            <w:proofErr w:type="spellEnd"/>
          </w:p>
        </w:tc>
        <w:tc>
          <w:tcPr>
            <w:tcW w:w="1085" w:type="dxa"/>
            <w:vMerge/>
            <w:tcBorders>
              <w:top w:val="single" w:sz="4" w:space="0" w:color="000000"/>
              <w:left w:val="single" w:sz="4" w:space="0" w:color="000000"/>
              <w:bottom w:val="single" w:sz="4" w:space="0" w:color="000000"/>
              <w:right w:val="single" w:sz="4" w:space="0" w:color="000000"/>
            </w:tcBorders>
          </w:tcPr>
          <w:p w14:paraId="416B9B10" w14:textId="77777777" w:rsidR="004D1ECF" w:rsidRPr="004F42BA" w:rsidRDefault="004D1ECF">
            <w:pPr>
              <w:rPr>
                <w:rFonts w:ascii="Times New Roman" w:hAnsi="Times New Roman"/>
              </w:rPr>
            </w:pPr>
          </w:p>
        </w:tc>
        <w:tc>
          <w:tcPr>
            <w:tcW w:w="4053" w:type="dxa"/>
            <w:vMerge/>
            <w:tcBorders>
              <w:top w:val="single" w:sz="4" w:space="0" w:color="000000"/>
              <w:left w:val="single" w:sz="4" w:space="0" w:color="000000"/>
              <w:bottom w:val="single" w:sz="4" w:space="0" w:color="000000"/>
              <w:right w:val="single" w:sz="4" w:space="0" w:color="000000"/>
            </w:tcBorders>
          </w:tcPr>
          <w:p w14:paraId="58288F1A" w14:textId="77777777" w:rsidR="004D1ECF" w:rsidRPr="004F42BA" w:rsidRDefault="004D1ECF">
            <w:pPr>
              <w:rPr>
                <w:rFonts w:ascii="Times New Roman" w:hAnsi="Times New Roman"/>
              </w:rPr>
            </w:pPr>
          </w:p>
        </w:tc>
        <w:tc>
          <w:tcPr>
            <w:tcW w:w="1080" w:type="dxa"/>
            <w:vMerge/>
            <w:tcBorders>
              <w:top w:val="single" w:sz="4" w:space="0" w:color="000000"/>
              <w:left w:val="single" w:sz="4" w:space="0" w:color="000000"/>
              <w:bottom w:val="single" w:sz="4" w:space="0" w:color="000000"/>
              <w:right w:val="single" w:sz="4" w:space="0" w:color="000000"/>
            </w:tcBorders>
          </w:tcPr>
          <w:p w14:paraId="2706AD91" w14:textId="77777777" w:rsidR="004D1ECF" w:rsidRPr="004F42BA" w:rsidRDefault="004D1ECF">
            <w:pPr>
              <w:rPr>
                <w:rFonts w:ascii="Times New Roman" w:hAnsi="Times New Roman"/>
              </w:rPr>
            </w:pPr>
          </w:p>
        </w:tc>
        <w:tc>
          <w:tcPr>
            <w:tcW w:w="3424" w:type="dxa"/>
            <w:vMerge/>
            <w:tcBorders>
              <w:top w:val="single" w:sz="4" w:space="0" w:color="000000"/>
              <w:left w:val="single" w:sz="4" w:space="0" w:color="000000"/>
              <w:bottom w:val="single" w:sz="4" w:space="0" w:color="000000"/>
              <w:right w:val="single" w:sz="4" w:space="0" w:color="000000"/>
            </w:tcBorders>
          </w:tcPr>
          <w:p w14:paraId="463D5457" w14:textId="77777777" w:rsidR="004D1ECF" w:rsidRPr="004F42BA" w:rsidRDefault="004D1ECF">
            <w:pPr>
              <w:rPr>
                <w:rFonts w:ascii="Times New Roman" w:hAnsi="Times New Roman"/>
              </w:rPr>
            </w:pPr>
          </w:p>
        </w:tc>
      </w:tr>
      <w:tr w:rsidR="004D1ECF" w:rsidRPr="00A25F68" w14:paraId="52923B0C"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62FB0240" w14:textId="77777777" w:rsidR="004D1ECF" w:rsidRPr="004F42BA" w:rsidRDefault="004D1ECF">
            <w:pPr>
              <w:autoSpaceDE w:val="0"/>
              <w:autoSpaceDN w:val="0"/>
              <w:spacing w:before="78" w:after="0" w:line="230" w:lineRule="auto"/>
              <w:ind w:left="72"/>
              <w:rPr>
                <w:rFonts w:ascii="Times New Roman" w:hAnsi="Times New Roman"/>
                <w:lang w:val="ru-RU"/>
              </w:rPr>
            </w:pPr>
            <w:r w:rsidRPr="004F42BA">
              <w:rPr>
                <w:rFonts w:ascii="Times New Roman" w:hAnsi="Times New Roman"/>
                <w:color w:val="000000"/>
                <w:w w:val="97"/>
                <w:lang w:val="ru-RU"/>
              </w:rPr>
              <w:t>Раздел 1.</w:t>
            </w:r>
            <w:r w:rsidRPr="004F42BA">
              <w:rPr>
                <w:rFonts w:ascii="Times New Roman" w:hAnsi="Times New Roman"/>
                <w:b/>
                <w:color w:val="000000"/>
                <w:w w:val="97"/>
                <w:lang w:val="ru-RU"/>
              </w:rPr>
              <w:t xml:space="preserve"> Знания о физической культуре</w:t>
            </w:r>
          </w:p>
        </w:tc>
      </w:tr>
      <w:tr w:rsidR="004D1ECF" w:rsidRPr="004F42BA" w14:paraId="67FAB502" w14:textId="77777777" w:rsidTr="00FD69C6">
        <w:trPr>
          <w:trHeight w:hRule="exact" w:val="175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F0277B" w14:textId="77777777" w:rsidR="004D1ECF" w:rsidRPr="004F42BA" w:rsidRDefault="004D1ECF">
            <w:pPr>
              <w:autoSpaceDE w:val="0"/>
              <w:autoSpaceDN w:val="0"/>
              <w:spacing w:before="80" w:after="0" w:line="230" w:lineRule="auto"/>
              <w:jc w:val="center"/>
              <w:rPr>
                <w:rFonts w:ascii="Times New Roman" w:hAnsi="Times New Roman"/>
              </w:rPr>
            </w:pPr>
            <w:r w:rsidRPr="004F42BA">
              <w:rPr>
                <w:rFonts w:ascii="Times New Roman" w:hAnsi="Times New Roman"/>
                <w:color w:val="000000"/>
                <w:w w:val="97"/>
              </w:rPr>
              <w:t>1.1.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2777A4" w14:textId="77777777" w:rsidR="004D1ECF" w:rsidRPr="004F42BA" w:rsidRDefault="004D1ECF">
            <w:pPr>
              <w:autoSpaceDE w:val="0"/>
              <w:autoSpaceDN w:val="0"/>
              <w:spacing w:before="80" w:after="0" w:line="245" w:lineRule="auto"/>
              <w:ind w:left="72" w:right="144"/>
              <w:rPr>
                <w:rFonts w:ascii="Times New Roman" w:hAnsi="Times New Roman"/>
                <w:lang w:val="ru-RU"/>
              </w:rPr>
            </w:pPr>
            <w:r w:rsidRPr="004F42BA">
              <w:rPr>
                <w:rFonts w:ascii="Times New Roman" w:hAnsi="Times New Roman"/>
                <w:b/>
                <w:color w:val="000000"/>
                <w:w w:val="97"/>
                <w:lang w:val="ru-RU"/>
              </w:rPr>
              <w:t xml:space="preserve">История подвижных игр и </w:t>
            </w:r>
            <w:r w:rsidRPr="004F42BA">
              <w:rPr>
                <w:rFonts w:ascii="Times New Roman" w:hAnsi="Times New Roman"/>
                <w:lang w:val="ru-RU"/>
              </w:rPr>
              <w:br/>
            </w:r>
            <w:r w:rsidRPr="004F42BA">
              <w:rPr>
                <w:rFonts w:ascii="Times New Roman" w:hAnsi="Times New Roman"/>
                <w:b/>
                <w:color w:val="000000"/>
                <w:w w:val="97"/>
                <w:lang w:val="ru-RU"/>
              </w:rPr>
              <w:t>соревнований у древних народов</w:t>
            </w:r>
            <w:r w:rsidR="004F42BA">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25C63C" w14:textId="77777777" w:rsidR="004D1ECF" w:rsidRPr="004F42BA" w:rsidRDefault="004D1ECF">
            <w:pPr>
              <w:autoSpaceDE w:val="0"/>
              <w:autoSpaceDN w:val="0"/>
              <w:spacing w:before="80" w:after="0" w:line="230" w:lineRule="auto"/>
              <w:ind w:left="72"/>
              <w:rPr>
                <w:rFonts w:ascii="Times New Roman" w:hAnsi="Times New Roman"/>
              </w:rPr>
            </w:pPr>
            <w:r w:rsidRPr="004F42BA">
              <w:rPr>
                <w:rFonts w:ascii="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32EF25" w14:textId="77777777" w:rsidR="004D1ECF" w:rsidRPr="004F42BA" w:rsidRDefault="004D1ECF">
            <w:pPr>
              <w:autoSpaceDE w:val="0"/>
              <w:autoSpaceDN w:val="0"/>
              <w:spacing w:before="80" w:after="0" w:line="230"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0D4852" w14:textId="77777777" w:rsidR="004D1ECF" w:rsidRPr="004F42BA" w:rsidRDefault="004D1ECF">
            <w:pPr>
              <w:autoSpaceDE w:val="0"/>
              <w:autoSpaceDN w:val="0"/>
              <w:spacing w:before="80" w:after="0" w:line="230" w:lineRule="auto"/>
              <w:ind w:left="72"/>
              <w:rPr>
                <w:rFonts w:ascii="Times New Roman" w:hAnsi="Times New Roman"/>
              </w:rPr>
            </w:pPr>
            <w:r w:rsidRPr="004F42BA">
              <w:rPr>
                <w:rFonts w:ascii="Times New Roman" w:hAnsi="Times New Roman"/>
                <w:color w:val="000000"/>
                <w:w w:val="97"/>
              </w:rPr>
              <w:t>0</w:t>
            </w:r>
          </w:p>
        </w:tc>
        <w:tc>
          <w:tcPr>
            <w:tcW w:w="10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C9C183B" w14:textId="22552459" w:rsidR="00FD69C6" w:rsidRPr="00FD69C6" w:rsidRDefault="00FD69C6">
            <w:pPr>
              <w:rPr>
                <w:rFonts w:ascii="Times New Roman" w:hAnsi="Times New Roman"/>
                <w:lang w:val="ru-RU"/>
              </w:rPr>
            </w:pP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14:paraId="5B5A49E0" w14:textId="77777777" w:rsidR="004D1ECF" w:rsidRPr="004F42BA" w:rsidRDefault="004D1ECF">
            <w:pPr>
              <w:autoSpaceDE w:val="0"/>
              <w:autoSpaceDN w:val="0"/>
              <w:spacing w:before="80" w:after="0" w:line="250" w:lineRule="auto"/>
              <w:ind w:left="72" w:right="432"/>
              <w:rPr>
                <w:rFonts w:ascii="Times New Roman" w:hAnsi="Times New Roman"/>
                <w:lang w:val="ru-RU"/>
              </w:rPr>
            </w:pPr>
            <w:r w:rsidRPr="004F42BA">
              <w:rPr>
                <w:rFonts w:ascii="Times New Roman" w:hAnsi="Times New Roman"/>
                <w:color w:val="000000"/>
                <w:w w:val="97"/>
                <w:lang w:val="ru-RU"/>
              </w:rPr>
              <w:t>обсуждают рассказ учителя о появлении подвижных игр, устанавливают связь подвижных игр с подготовкой к трудовой и военной деятельности, приводят примеры из числа освоенных игр;</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D10A4A" w14:textId="77777777" w:rsidR="004D1ECF" w:rsidRPr="004F42BA" w:rsidRDefault="004D1ECF">
            <w:pPr>
              <w:autoSpaceDE w:val="0"/>
              <w:autoSpaceDN w:val="0"/>
              <w:spacing w:before="80" w:after="0" w:line="245" w:lineRule="auto"/>
              <w:ind w:left="72" w:right="432"/>
              <w:rPr>
                <w:rFonts w:ascii="Times New Roman" w:hAnsi="Times New Roman"/>
              </w:rPr>
            </w:pPr>
            <w:proofErr w:type="spellStart"/>
            <w:r w:rsidRPr="004F42BA">
              <w:rPr>
                <w:rFonts w:ascii="Times New Roman" w:hAnsi="Times New Roman"/>
                <w:color w:val="000000"/>
                <w:w w:val="97"/>
              </w:rPr>
              <w:t>Устный</w:t>
            </w:r>
            <w:proofErr w:type="spellEnd"/>
            <w:r w:rsidRPr="004F42BA">
              <w:rPr>
                <w:rFonts w:ascii="Times New Roman" w:hAnsi="Times New Roman"/>
              </w:rPr>
              <w:br/>
            </w:r>
            <w:proofErr w:type="spellStart"/>
            <w:r w:rsidRPr="004F42BA">
              <w:rPr>
                <w:rFonts w:ascii="Times New Roman" w:hAnsi="Times New Roman"/>
                <w:color w:val="000000"/>
                <w:w w:val="97"/>
              </w:rPr>
              <w:t>опрос</w:t>
            </w:r>
            <w:proofErr w:type="spellEnd"/>
            <w:r w:rsidRPr="004F42BA">
              <w:rPr>
                <w:rFonts w:ascii="Times New Roman" w:hAnsi="Times New Roman"/>
                <w:color w:val="000000"/>
                <w:w w:val="97"/>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8492A6" w14:textId="77777777" w:rsidR="004D1ECF" w:rsidRPr="004F42BA" w:rsidRDefault="004D1ECF">
            <w:pPr>
              <w:autoSpaceDE w:val="0"/>
              <w:autoSpaceDN w:val="0"/>
              <w:spacing w:before="80" w:after="0" w:line="230" w:lineRule="auto"/>
              <w:jc w:val="center"/>
              <w:rPr>
                <w:rFonts w:ascii="Times New Roman" w:hAnsi="Times New Roman"/>
              </w:rPr>
            </w:pPr>
            <w:r w:rsidRPr="004F42BA">
              <w:rPr>
                <w:rFonts w:ascii="Times New Roman" w:hAnsi="Times New Roman"/>
                <w:color w:val="000000"/>
                <w:w w:val="97"/>
              </w:rPr>
              <w:t>https://resh.edu.ru/subject/lesson/5751/start/223903/</w:t>
            </w:r>
          </w:p>
        </w:tc>
      </w:tr>
      <w:tr w:rsidR="004D1ECF" w:rsidRPr="00A25F68" w14:paraId="0520A1C7" w14:textId="77777777" w:rsidTr="00FD69C6">
        <w:trPr>
          <w:trHeight w:hRule="exact" w:val="135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FEEB3D"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1.2.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935103" w14:textId="77777777" w:rsidR="004D1ECF" w:rsidRPr="004E7666" w:rsidRDefault="004D1ECF">
            <w:pPr>
              <w:autoSpaceDE w:val="0"/>
              <w:autoSpaceDN w:val="0"/>
              <w:spacing w:before="76" w:after="0" w:line="233" w:lineRule="auto"/>
              <w:ind w:left="72"/>
              <w:rPr>
                <w:rFonts w:ascii="Times New Roman" w:hAnsi="Times New Roman"/>
                <w:lang w:val="ru-RU"/>
              </w:rPr>
            </w:pPr>
            <w:proofErr w:type="spellStart"/>
            <w:r w:rsidRPr="004F42BA">
              <w:rPr>
                <w:rFonts w:ascii="Times New Roman" w:hAnsi="Times New Roman"/>
                <w:b/>
                <w:color w:val="000000"/>
                <w:w w:val="97"/>
              </w:rPr>
              <w:t>Зарождение</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Олимпийских</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игр</w:t>
            </w:r>
            <w:proofErr w:type="spellEnd"/>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97AF5E"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2F635E"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03EC28" w14:textId="77777777" w:rsidR="004D1ECF" w:rsidRPr="004F42BA" w:rsidRDefault="004D1ECF">
            <w:pPr>
              <w:autoSpaceDE w:val="0"/>
              <w:autoSpaceDN w:val="0"/>
              <w:spacing w:before="76" w:after="0" w:line="233" w:lineRule="auto"/>
              <w:ind w:left="72"/>
              <w:rPr>
                <w:rFonts w:ascii="Times New Roman" w:hAnsi="Times New Roman"/>
                <w:lang w:val="ru-RU"/>
              </w:rPr>
            </w:pPr>
            <w:r w:rsidRPr="004F42BA">
              <w:rPr>
                <w:rFonts w:ascii="Times New Roman" w:hAnsi="Times New Roman"/>
                <w:color w:val="000000"/>
                <w:w w:val="97"/>
                <w:lang w:val="ru-RU"/>
              </w:rPr>
              <w:t>0</w:t>
            </w:r>
          </w:p>
        </w:tc>
        <w:tc>
          <w:tcPr>
            <w:tcW w:w="1085" w:type="dxa"/>
            <w:tcBorders>
              <w:top w:val="single" w:sz="4" w:space="0" w:color="000000"/>
              <w:left w:val="single" w:sz="4" w:space="0" w:color="000000"/>
              <w:bottom w:val="single" w:sz="4" w:space="0" w:color="000000"/>
              <w:right w:val="single" w:sz="4" w:space="0" w:color="000000"/>
            </w:tcBorders>
            <w:tcMar>
              <w:left w:w="0" w:type="dxa"/>
              <w:right w:w="0" w:type="dxa"/>
            </w:tcMar>
          </w:tcPr>
          <w:p w14:paraId="5787A0A8" w14:textId="37603795" w:rsidR="00986323" w:rsidRPr="00986323" w:rsidRDefault="00986323">
            <w:pPr>
              <w:rPr>
                <w:rFonts w:ascii="Times New Roman" w:hAnsi="Times New Roman"/>
                <w:lang w:val="ru-RU"/>
              </w:rPr>
            </w:pP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14:paraId="092B3CFA" w14:textId="77777777" w:rsidR="004D1ECF" w:rsidRPr="004F42BA" w:rsidRDefault="004D1ECF">
            <w:pPr>
              <w:autoSpaceDE w:val="0"/>
              <w:autoSpaceDN w:val="0"/>
              <w:spacing w:before="76" w:after="0" w:line="250" w:lineRule="auto"/>
              <w:ind w:left="72" w:right="288"/>
              <w:rPr>
                <w:rFonts w:ascii="Times New Roman" w:hAnsi="Times New Roman"/>
                <w:lang w:val="ru-RU"/>
              </w:rPr>
            </w:pPr>
            <w:r w:rsidRPr="004F42BA">
              <w:rPr>
                <w:rFonts w:ascii="Times New Roman" w:hAnsi="Times New Roman"/>
                <w:color w:val="000000"/>
                <w:w w:val="97"/>
                <w:lang w:val="ru-RU"/>
              </w:rPr>
              <w:t>готовят небольшие сообщения о проведении современных Олимпийских игр в Москве и Сочи (домашняя работа учащихся);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CF0488" w14:textId="77777777" w:rsidR="004D1ECF" w:rsidRPr="004F42BA" w:rsidRDefault="004D1ECF">
            <w:pPr>
              <w:autoSpaceDE w:val="0"/>
              <w:autoSpaceDN w:val="0"/>
              <w:spacing w:before="76" w:after="0" w:line="250" w:lineRule="auto"/>
              <w:ind w:left="72"/>
              <w:rPr>
                <w:rFonts w:ascii="Times New Roman" w:hAnsi="Times New Roman"/>
                <w:lang w:val="ru-RU"/>
              </w:rPr>
            </w:pPr>
            <w:proofErr w:type="spellStart"/>
            <w:r w:rsidRPr="004F42BA">
              <w:rPr>
                <w:rFonts w:ascii="Times New Roman" w:hAnsi="Times New Roman"/>
                <w:color w:val="000000"/>
                <w:w w:val="97"/>
              </w:rPr>
              <w:t>Устный</w:t>
            </w:r>
            <w:proofErr w:type="spellEnd"/>
            <w:r w:rsidRPr="004F42BA">
              <w:rPr>
                <w:rFonts w:ascii="Times New Roman" w:hAnsi="Times New Roman"/>
              </w:rPr>
              <w:br/>
            </w:r>
            <w:proofErr w:type="spellStart"/>
            <w:r w:rsidRPr="004F42BA">
              <w:rPr>
                <w:rFonts w:ascii="Times New Roman" w:hAnsi="Times New Roman"/>
                <w:color w:val="000000"/>
                <w:w w:val="97"/>
              </w:rPr>
              <w:t>опрос</w:t>
            </w:r>
            <w:proofErr w:type="spellEnd"/>
            <w:r w:rsidRPr="004F42BA">
              <w:rPr>
                <w:rFonts w:ascii="Times New Roman" w:hAnsi="Times New Roman"/>
                <w:color w:val="000000"/>
                <w:w w:val="97"/>
              </w:rPr>
              <w:t xml:space="preserve">; </w:t>
            </w:r>
            <w:r w:rsidRPr="004F42BA">
              <w:rPr>
                <w:rFonts w:ascii="Times New Roman" w:hAnsi="Times New Roman"/>
              </w:rPr>
              <w:br/>
            </w:r>
            <w:proofErr w:type="spellStart"/>
            <w:r w:rsidRPr="004F42BA">
              <w:rPr>
                <w:rFonts w:ascii="Times New Roman" w:hAnsi="Times New Roman"/>
                <w:color w:val="000000"/>
                <w:w w:val="97"/>
              </w:rPr>
              <w:t>Практическая</w:t>
            </w:r>
            <w:proofErr w:type="spellEnd"/>
            <w:r w:rsidR="004F42BA">
              <w:rPr>
                <w:rFonts w:ascii="Times New Roman" w:hAnsi="Times New Roman"/>
                <w:color w:val="000000"/>
                <w:w w:val="97"/>
                <w:lang w:val="ru-RU"/>
              </w:rPr>
              <w:t xml:space="preserve"> </w:t>
            </w:r>
            <w:proofErr w:type="spellStart"/>
            <w:r w:rsidRPr="004F42BA">
              <w:rPr>
                <w:rFonts w:ascii="Times New Roman" w:hAnsi="Times New Roman"/>
                <w:color w:val="000000"/>
                <w:w w:val="97"/>
              </w:rPr>
              <w:t>работа</w:t>
            </w:r>
            <w:proofErr w:type="spellEnd"/>
            <w:r w:rsidRPr="004F42BA">
              <w:rPr>
                <w:rFonts w:ascii="Times New Roman" w:hAnsi="Times New Roman"/>
                <w:color w:val="000000"/>
                <w:w w:val="97"/>
                <w:lang w:val="ru-RU"/>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EDBAB5" w14:textId="77777777" w:rsidR="004D1ECF" w:rsidRPr="004F42BA" w:rsidRDefault="004D1ECF">
            <w:pPr>
              <w:autoSpaceDE w:val="0"/>
              <w:autoSpaceDN w:val="0"/>
              <w:spacing w:before="76" w:after="0" w:line="233" w:lineRule="auto"/>
              <w:jc w:val="center"/>
              <w:rPr>
                <w:rFonts w:ascii="Times New Roman" w:hAnsi="Times New Roman"/>
                <w:lang w:val="ru-RU"/>
              </w:rPr>
            </w:pPr>
            <w:r w:rsidRPr="004F42BA">
              <w:rPr>
                <w:rFonts w:ascii="Times New Roman" w:hAnsi="Times New Roman"/>
                <w:color w:val="000000"/>
                <w:w w:val="97"/>
              </w:rPr>
              <w:t>https</w:t>
            </w:r>
            <w:r w:rsidRPr="004F42BA">
              <w:rPr>
                <w:rFonts w:ascii="Times New Roman" w:hAnsi="Times New Roman"/>
                <w:color w:val="000000"/>
                <w:w w:val="97"/>
                <w:lang w:val="ru-RU"/>
              </w:rPr>
              <w:t>://</w:t>
            </w:r>
            <w:proofErr w:type="spellStart"/>
            <w:r w:rsidRPr="004F42BA">
              <w:rPr>
                <w:rFonts w:ascii="Times New Roman" w:hAnsi="Times New Roman"/>
                <w:color w:val="000000"/>
                <w:w w:val="97"/>
              </w:rPr>
              <w:t>resh</w:t>
            </w:r>
            <w:proofErr w:type="spellEnd"/>
            <w:r w:rsidRPr="004F42BA">
              <w:rPr>
                <w:rFonts w:ascii="Times New Roman" w:hAnsi="Times New Roman"/>
                <w:color w:val="000000"/>
                <w:w w:val="97"/>
                <w:lang w:val="ru-RU"/>
              </w:rPr>
              <w:t>.</w:t>
            </w:r>
            <w:proofErr w:type="spellStart"/>
            <w:r w:rsidRPr="004F42BA">
              <w:rPr>
                <w:rFonts w:ascii="Times New Roman" w:hAnsi="Times New Roman"/>
                <w:color w:val="000000"/>
                <w:w w:val="97"/>
              </w:rPr>
              <w:t>edu</w:t>
            </w:r>
            <w:proofErr w:type="spellEnd"/>
            <w:r w:rsidRPr="004F42BA">
              <w:rPr>
                <w:rFonts w:ascii="Times New Roman" w:hAnsi="Times New Roman"/>
                <w:color w:val="000000"/>
                <w:w w:val="97"/>
                <w:lang w:val="ru-RU"/>
              </w:rPr>
              <w:t>.</w:t>
            </w:r>
            <w:proofErr w:type="spellStart"/>
            <w:r w:rsidRPr="004F42BA">
              <w:rPr>
                <w:rFonts w:ascii="Times New Roman" w:hAnsi="Times New Roman"/>
                <w:color w:val="000000"/>
                <w:w w:val="97"/>
              </w:rPr>
              <w:t>ru</w:t>
            </w:r>
            <w:proofErr w:type="spellEnd"/>
            <w:r w:rsidRPr="004F42BA">
              <w:rPr>
                <w:rFonts w:ascii="Times New Roman" w:hAnsi="Times New Roman"/>
                <w:color w:val="000000"/>
                <w:w w:val="97"/>
                <w:lang w:val="ru-RU"/>
              </w:rPr>
              <w:t>/</w:t>
            </w:r>
            <w:r w:rsidRPr="004F42BA">
              <w:rPr>
                <w:rFonts w:ascii="Times New Roman" w:hAnsi="Times New Roman"/>
                <w:color w:val="000000"/>
                <w:w w:val="97"/>
              </w:rPr>
              <w:t>subject</w:t>
            </w:r>
            <w:r w:rsidRPr="004F42BA">
              <w:rPr>
                <w:rFonts w:ascii="Times New Roman" w:hAnsi="Times New Roman"/>
                <w:color w:val="000000"/>
                <w:w w:val="97"/>
                <w:lang w:val="ru-RU"/>
              </w:rPr>
              <w:t>/</w:t>
            </w:r>
            <w:r w:rsidRPr="004F42BA">
              <w:rPr>
                <w:rFonts w:ascii="Times New Roman" w:hAnsi="Times New Roman"/>
                <w:color w:val="000000"/>
                <w:w w:val="97"/>
              </w:rPr>
              <w:t>lesson</w:t>
            </w:r>
            <w:r w:rsidRPr="004F42BA">
              <w:rPr>
                <w:rFonts w:ascii="Times New Roman" w:hAnsi="Times New Roman"/>
                <w:color w:val="000000"/>
                <w:w w:val="97"/>
                <w:lang w:val="ru-RU"/>
              </w:rPr>
              <w:t>/5129/</w:t>
            </w:r>
            <w:r w:rsidRPr="004F42BA">
              <w:rPr>
                <w:rFonts w:ascii="Times New Roman" w:hAnsi="Times New Roman"/>
                <w:color w:val="000000"/>
                <w:w w:val="97"/>
              </w:rPr>
              <w:t>start</w:t>
            </w:r>
            <w:r w:rsidRPr="004F42BA">
              <w:rPr>
                <w:rFonts w:ascii="Times New Roman" w:hAnsi="Times New Roman"/>
                <w:color w:val="000000"/>
                <w:w w:val="97"/>
                <w:lang w:val="ru-RU"/>
              </w:rPr>
              <w:t>/190521/</w:t>
            </w:r>
          </w:p>
        </w:tc>
      </w:tr>
      <w:tr w:rsidR="004D1ECF" w:rsidRPr="004F42BA" w14:paraId="11097305" w14:textId="77777777">
        <w:trPr>
          <w:trHeight w:hRule="exact" w:val="348"/>
        </w:trPr>
        <w:tc>
          <w:tcPr>
            <w:tcW w:w="30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FEAF19C" w14:textId="77777777" w:rsidR="004D1ECF" w:rsidRPr="004F42BA" w:rsidRDefault="004D1ECF">
            <w:pPr>
              <w:autoSpaceDE w:val="0"/>
              <w:autoSpaceDN w:val="0"/>
              <w:spacing w:before="78" w:after="0" w:line="230" w:lineRule="auto"/>
              <w:ind w:left="72"/>
              <w:rPr>
                <w:rFonts w:ascii="Times New Roman" w:hAnsi="Times New Roman"/>
              </w:rPr>
            </w:pPr>
            <w:proofErr w:type="spellStart"/>
            <w:r w:rsidRPr="004F42BA">
              <w:rPr>
                <w:rFonts w:ascii="Times New Roman" w:hAnsi="Times New Roman"/>
                <w:color w:val="000000"/>
                <w:w w:val="97"/>
              </w:rPr>
              <w:t>Итогопоразделу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43CEDC"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2</w:t>
            </w:r>
          </w:p>
        </w:tc>
        <w:tc>
          <w:tcPr>
            <w:tcW w:w="1188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5B637196" w14:textId="77777777" w:rsidR="004D1ECF" w:rsidRPr="004F42BA" w:rsidRDefault="004D1ECF">
            <w:pPr>
              <w:rPr>
                <w:rFonts w:ascii="Times New Roman" w:hAnsi="Times New Roman"/>
              </w:rPr>
            </w:pPr>
          </w:p>
        </w:tc>
      </w:tr>
      <w:tr w:rsidR="004D1ECF" w:rsidRPr="004F42BA" w14:paraId="16D4D01C"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328E4409" w14:textId="77777777" w:rsidR="004D1ECF" w:rsidRPr="004F42BA" w:rsidRDefault="004D1ECF">
            <w:pPr>
              <w:autoSpaceDE w:val="0"/>
              <w:autoSpaceDN w:val="0"/>
              <w:spacing w:before="78" w:after="0" w:line="230" w:lineRule="auto"/>
              <w:ind w:left="72"/>
              <w:rPr>
                <w:rFonts w:ascii="Times New Roman" w:hAnsi="Times New Roman"/>
              </w:rPr>
            </w:pPr>
            <w:proofErr w:type="spellStart"/>
            <w:r w:rsidRPr="004F42BA">
              <w:rPr>
                <w:rFonts w:ascii="Times New Roman" w:hAnsi="Times New Roman"/>
                <w:color w:val="000000"/>
                <w:w w:val="97"/>
              </w:rPr>
              <w:t>Раздел</w:t>
            </w:r>
            <w:proofErr w:type="spellEnd"/>
            <w:r w:rsidRPr="004F42BA">
              <w:rPr>
                <w:rFonts w:ascii="Times New Roman" w:hAnsi="Times New Roman"/>
                <w:color w:val="000000"/>
                <w:w w:val="97"/>
              </w:rPr>
              <w:t xml:space="preserve"> 2. </w:t>
            </w:r>
            <w:proofErr w:type="spellStart"/>
            <w:r w:rsidRPr="004F42BA">
              <w:rPr>
                <w:rFonts w:ascii="Times New Roman" w:hAnsi="Times New Roman"/>
                <w:b/>
                <w:color w:val="000000"/>
                <w:w w:val="97"/>
              </w:rPr>
              <w:t>Способы</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самостоятельной</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деятельности</w:t>
            </w:r>
            <w:proofErr w:type="spellEnd"/>
          </w:p>
        </w:tc>
      </w:tr>
      <w:tr w:rsidR="004D1ECF" w:rsidRPr="004F42BA" w14:paraId="324DCC18" w14:textId="77777777" w:rsidTr="00FD69C6">
        <w:trPr>
          <w:trHeight w:hRule="exact" w:val="11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40768B"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2.1.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10B16D" w14:textId="77777777" w:rsidR="004D1ECF" w:rsidRPr="004E7666" w:rsidRDefault="004D1ECF">
            <w:pPr>
              <w:autoSpaceDE w:val="0"/>
              <w:autoSpaceDN w:val="0"/>
              <w:spacing w:before="78" w:after="0" w:line="230" w:lineRule="auto"/>
              <w:ind w:left="72"/>
              <w:rPr>
                <w:rFonts w:ascii="Times New Roman" w:hAnsi="Times New Roman"/>
                <w:lang w:val="ru-RU"/>
              </w:rPr>
            </w:pPr>
            <w:proofErr w:type="spellStart"/>
            <w:r w:rsidRPr="004F42BA">
              <w:rPr>
                <w:rFonts w:ascii="Times New Roman" w:hAnsi="Times New Roman"/>
                <w:b/>
                <w:color w:val="000000"/>
                <w:w w:val="97"/>
              </w:rPr>
              <w:t>Физическое</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развитие</w:t>
            </w:r>
            <w:proofErr w:type="spellEnd"/>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73710B" w14:textId="77777777" w:rsidR="004D1ECF" w:rsidRPr="004F42BA" w:rsidRDefault="004D1ECF">
            <w:pPr>
              <w:autoSpaceDE w:val="0"/>
              <w:autoSpaceDN w:val="0"/>
              <w:spacing w:before="78" w:after="0" w:line="230" w:lineRule="auto"/>
              <w:ind w:left="72"/>
              <w:rPr>
                <w:rFonts w:ascii="Times New Roman" w:hAnsi="Times New Roman"/>
                <w:lang w:val="ru-RU"/>
              </w:rPr>
            </w:pPr>
            <w:r w:rsidRPr="004F42BA">
              <w:rPr>
                <w:rFonts w:ascii="Times New Roman" w:hAnsi="Times New Roman"/>
                <w:color w:val="000000"/>
                <w:w w:val="97"/>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4BA05"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211195"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0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0AC4AB6" w14:textId="01413363" w:rsidR="004D1ECF" w:rsidRPr="00986323" w:rsidRDefault="004D1ECF">
            <w:pPr>
              <w:rPr>
                <w:rFonts w:ascii="Times New Roman" w:hAnsi="Times New Roman"/>
                <w:lang w:val="ru-RU"/>
              </w:rPr>
            </w:pP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14:paraId="5CBAE9D4" w14:textId="77777777" w:rsidR="004D1ECF" w:rsidRPr="004F42BA" w:rsidRDefault="004D1ECF">
            <w:pPr>
              <w:autoSpaceDE w:val="0"/>
              <w:autoSpaceDN w:val="0"/>
              <w:spacing w:before="78" w:after="0" w:line="247" w:lineRule="auto"/>
              <w:ind w:left="72" w:right="144"/>
              <w:rPr>
                <w:rFonts w:ascii="Times New Roman" w:hAnsi="Times New Roman"/>
                <w:lang w:val="ru-RU"/>
              </w:rPr>
            </w:pPr>
            <w:r w:rsidRPr="004F42BA">
              <w:rPr>
                <w:rFonts w:ascii="Times New Roman" w:hAnsi="Times New Roman"/>
                <w:color w:val="000000"/>
                <w:w w:val="97"/>
                <w:lang w:val="ru-RU"/>
              </w:rPr>
              <w:t>знакомятся с понятием «физическое развитие» и основными показателями физического развития (длина и масса тела, форма осанки);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A94F53" w14:textId="77777777" w:rsidR="004D1ECF" w:rsidRPr="004F42BA" w:rsidRDefault="004D1ECF">
            <w:pPr>
              <w:autoSpaceDE w:val="0"/>
              <w:autoSpaceDN w:val="0"/>
              <w:spacing w:before="78"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54C672"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https://resh.edu.ru/subject/lesson/4162/start/190628/</w:t>
            </w:r>
          </w:p>
        </w:tc>
      </w:tr>
      <w:tr w:rsidR="004D1ECF" w:rsidRPr="004F42BA" w14:paraId="32E1F676" w14:textId="77777777" w:rsidTr="00FD69C6">
        <w:trPr>
          <w:trHeight w:hRule="exact" w:val="9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9B95E6"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2.2.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D288F3" w14:textId="77777777" w:rsidR="004D1ECF" w:rsidRPr="004E7666" w:rsidRDefault="004D1ECF">
            <w:pPr>
              <w:autoSpaceDE w:val="0"/>
              <w:autoSpaceDN w:val="0"/>
              <w:spacing w:before="78" w:after="0" w:line="230" w:lineRule="auto"/>
              <w:ind w:left="72"/>
              <w:rPr>
                <w:rFonts w:ascii="Times New Roman" w:hAnsi="Times New Roman"/>
                <w:lang w:val="ru-RU"/>
              </w:rPr>
            </w:pPr>
            <w:proofErr w:type="spellStart"/>
            <w:r w:rsidRPr="004F42BA">
              <w:rPr>
                <w:rFonts w:ascii="Times New Roman" w:hAnsi="Times New Roman"/>
                <w:b/>
                <w:color w:val="000000"/>
                <w:w w:val="97"/>
              </w:rPr>
              <w:t>Физические</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качества</w:t>
            </w:r>
            <w:proofErr w:type="spellEnd"/>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C9770" w14:textId="77777777" w:rsidR="004D1ECF" w:rsidRPr="004F42BA" w:rsidRDefault="004D1ECF">
            <w:pPr>
              <w:autoSpaceDE w:val="0"/>
              <w:autoSpaceDN w:val="0"/>
              <w:spacing w:before="78" w:after="0" w:line="230" w:lineRule="auto"/>
              <w:ind w:left="72"/>
              <w:rPr>
                <w:rFonts w:ascii="Times New Roman" w:hAnsi="Times New Roman"/>
                <w:lang w:val="ru-RU"/>
              </w:rPr>
            </w:pPr>
            <w:r w:rsidRPr="004F42BA">
              <w:rPr>
                <w:rFonts w:ascii="Times New Roman" w:hAnsi="Times New Roman"/>
                <w:color w:val="000000"/>
                <w:w w:val="97"/>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AA7043"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A1AC9B"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0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E67904B" w14:textId="3D5D11CA" w:rsidR="004D1ECF" w:rsidRPr="00986323" w:rsidRDefault="004D1ECF">
            <w:pPr>
              <w:rPr>
                <w:rFonts w:ascii="Times New Roman" w:hAnsi="Times New Roman"/>
                <w:lang w:val="ru-RU"/>
              </w:rPr>
            </w:pP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14:paraId="66179337" w14:textId="77777777" w:rsidR="004D1ECF" w:rsidRPr="004F42BA" w:rsidRDefault="004D1ECF">
            <w:pPr>
              <w:autoSpaceDE w:val="0"/>
              <w:autoSpaceDN w:val="0"/>
              <w:spacing w:before="78" w:after="0" w:line="245" w:lineRule="auto"/>
              <w:ind w:right="432"/>
              <w:jc w:val="center"/>
              <w:rPr>
                <w:rFonts w:ascii="Times New Roman" w:hAnsi="Times New Roman"/>
                <w:lang w:val="ru-RU"/>
              </w:rPr>
            </w:pPr>
            <w:r w:rsidRPr="004F42BA">
              <w:rPr>
                <w:rFonts w:ascii="Times New Roman" w:hAnsi="Times New Roman"/>
                <w:color w:val="000000"/>
                <w:w w:val="97"/>
                <w:lang w:val="ru-RU"/>
              </w:rPr>
              <w:t>устанавливают положительную связь между развитием физических качеств и укреплением здоровья человека;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79C7E" w14:textId="77777777" w:rsidR="004D1ECF" w:rsidRPr="004F42BA" w:rsidRDefault="004D1ECF">
            <w:pPr>
              <w:autoSpaceDE w:val="0"/>
              <w:autoSpaceDN w:val="0"/>
              <w:spacing w:before="78"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BB5CBF"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https://resh.edu.ru/subject/lesson/4162/start/190628/</w:t>
            </w:r>
          </w:p>
        </w:tc>
      </w:tr>
      <w:tr w:rsidR="004D1ECF" w:rsidRPr="004F42BA" w14:paraId="38D8A372" w14:textId="77777777" w:rsidTr="00FD69C6">
        <w:trPr>
          <w:trHeight w:hRule="exact" w:val="169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B8D600"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2.3.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F67C44" w14:textId="77777777" w:rsidR="004D1ECF" w:rsidRPr="004E7666" w:rsidRDefault="004D1ECF">
            <w:pPr>
              <w:autoSpaceDE w:val="0"/>
              <w:autoSpaceDN w:val="0"/>
              <w:spacing w:before="76" w:after="0" w:line="233" w:lineRule="auto"/>
              <w:ind w:left="72"/>
              <w:rPr>
                <w:rFonts w:ascii="Times New Roman" w:hAnsi="Times New Roman"/>
                <w:lang w:val="ru-RU"/>
              </w:rPr>
            </w:pPr>
            <w:proofErr w:type="spellStart"/>
            <w:r w:rsidRPr="004F42BA">
              <w:rPr>
                <w:rFonts w:ascii="Times New Roman" w:hAnsi="Times New Roman"/>
                <w:b/>
                <w:color w:val="000000"/>
                <w:w w:val="97"/>
              </w:rPr>
              <w:t>Сила</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как</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физическое</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качество</w:t>
            </w:r>
            <w:proofErr w:type="spellEnd"/>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0A145E"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BC47EB"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1FE041"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085" w:type="dxa"/>
            <w:tcBorders>
              <w:top w:val="single" w:sz="4" w:space="0" w:color="000000"/>
              <w:left w:val="single" w:sz="4" w:space="0" w:color="000000"/>
              <w:bottom w:val="single" w:sz="4" w:space="0" w:color="000000"/>
              <w:right w:val="single" w:sz="4" w:space="0" w:color="000000"/>
            </w:tcBorders>
            <w:tcMar>
              <w:left w:w="0" w:type="dxa"/>
              <w:right w:w="0" w:type="dxa"/>
            </w:tcMar>
          </w:tcPr>
          <w:p w14:paraId="11EB0E4F" w14:textId="36804E66" w:rsidR="004D1ECF" w:rsidRPr="00986323" w:rsidRDefault="004D1ECF">
            <w:pPr>
              <w:rPr>
                <w:rFonts w:ascii="Times New Roman" w:hAnsi="Times New Roman"/>
                <w:lang w:val="ru-RU"/>
              </w:rPr>
            </w:pP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14:paraId="0190A75F" w14:textId="77777777" w:rsidR="004D1ECF" w:rsidRPr="004F42BA" w:rsidRDefault="004D1ECF">
            <w:pPr>
              <w:autoSpaceDE w:val="0"/>
              <w:autoSpaceDN w:val="0"/>
              <w:spacing w:before="76" w:after="0" w:line="250" w:lineRule="auto"/>
              <w:ind w:left="72" w:right="432"/>
              <w:rPr>
                <w:rFonts w:ascii="Times New Roman" w:hAnsi="Times New Roman"/>
                <w:lang w:val="ru-RU"/>
              </w:rPr>
            </w:pPr>
            <w:r w:rsidRPr="004F42BA">
              <w:rPr>
                <w:rFonts w:ascii="Times New Roman" w:hAnsi="Times New Roman"/>
                <w:color w:val="000000"/>
                <w:w w:val="97"/>
                <w:lang w:val="ru-RU"/>
              </w:rPr>
              <w:t>знакомятся с понятием «сила», рассматривают силу как физическое качество человека и анализируют факторы, от которых зависит проявление силы (напряжение мышц и скорость их сокращения);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71A39B" w14:textId="77777777" w:rsidR="004D1ECF" w:rsidRPr="004F42BA" w:rsidRDefault="004D1ECF">
            <w:pPr>
              <w:autoSpaceDE w:val="0"/>
              <w:autoSpaceDN w:val="0"/>
              <w:spacing w:before="76"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9E3EB7"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https://resh.edu.ru/subject/lesson/6132/start/190732/</w:t>
            </w:r>
          </w:p>
        </w:tc>
      </w:tr>
      <w:tr w:rsidR="004D1ECF" w:rsidRPr="004F42BA" w14:paraId="6A753884" w14:textId="77777777" w:rsidTr="00FD69C6">
        <w:trPr>
          <w:trHeight w:hRule="exact" w:val="156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032E02"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lastRenderedPageBreak/>
              <w:t>2.4.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08DFF1" w14:textId="77777777" w:rsidR="004D1ECF" w:rsidRPr="004E7666" w:rsidRDefault="004D1ECF">
            <w:pPr>
              <w:autoSpaceDE w:val="0"/>
              <w:autoSpaceDN w:val="0"/>
              <w:spacing w:before="76" w:after="0" w:line="245" w:lineRule="auto"/>
              <w:ind w:left="72" w:right="576"/>
              <w:rPr>
                <w:rFonts w:ascii="Times New Roman" w:hAnsi="Times New Roman"/>
                <w:lang w:val="ru-RU"/>
              </w:rPr>
            </w:pPr>
            <w:proofErr w:type="spellStart"/>
            <w:r w:rsidRPr="004F42BA">
              <w:rPr>
                <w:rFonts w:ascii="Times New Roman" w:hAnsi="Times New Roman"/>
                <w:b/>
                <w:color w:val="000000"/>
                <w:w w:val="97"/>
              </w:rPr>
              <w:t>Быстрота</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как</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физическое</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качество</w:t>
            </w:r>
            <w:proofErr w:type="spellEnd"/>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83D287" w14:textId="77777777" w:rsidR="004D1ECF" w:rsidRPr="004F42BA" w:rsidRDefault="004D1ECF">
            <w:pPr>
              <w:autoSpaceDE w:val="0"/>
              <w:autoSpaceDN w:val="0"/>
              <w:spacing w:before="76" w:after="0" w:line="233" w:lineRule="auto"/>
              <w:ind w:left="72"/>
              <w:rPr>
                <w:rFonts w:ascii="Times New Roman" w:hAnsi="Times New Roman"/>
                <w:lang w:val="ru-RU"/>
              </w:rPr>
            </w:pPr>
            <w:r w:rsidRPr="004F42BA">
              <w:rPr>
                <w:rFonts w:ascii="Times New Roman" w:hAnsi="Times New Roman"/>
                <w:color w:val="000000"/>
                <w:w w:val="97"/>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3064CD"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97EB8E"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085" w:type="dxa"/>
            <w:tcBorders>
              <w:top w:val="single" w:sz="4" w:space="0" w:color="000000"/>
              <w:left w:val="single" w:sz="4" w:space="0" w:color="000000"/>
              <w:bottom w:val="single" w:sz="4" w:space="0" w:color="000000"/>
              <w:right w:val="single" w:sz="4" w:space="0" w:color="000000"/>
            </w:tcBorders>
            <w:tcMar>
              <w:left w:w="0" w:type="dxa"/>
              <w:right w:w="0" w:type="dxa"/>
            </w:tcMar>
          </w:tcPr>
          <w:p w14:paraId="1C3493AF" w14:textId="734C6017" w:rsidR="004D1ECF" w:rsidRPr="00986323" w:rsidRDefault="004D1ECF">
            <w:pPr>
              <w:rPr>
                <w:rFonts w:ascii="Times New Roman" w:hAnsi="Times New Roman"/>
                <w:lang w:val="ru-RU"/>
              </w:rPr>
            </w:pP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14:paraId="28126609" w14:textId="77777777" w:rsidR="004D1ECF" w:rsidRPr="004F42BA" w:rsidRDefault="004D1ECF">
            <w:pPr>
              <w:autoSpaceDE w:val="0"/>
              <w:autoSpaceDN w:val="0"/>
              <w:spacing w:before="76" w:after="0" w:line="250" w:lineRule="auto"/>
              <w:ind w:left="72"/>
              <w:rPr>
                <w:rFonts w:ascii="Times New Roman" w:hAnsi="Times New Roman"/>
                <w:lang w:val="ru-RU"/>
              </w:rPr>
            </w:pPr>
            <w:r w:rsidRPr="004F42BA">
              <w:rPr>
                <w:rFonts w:ascii="Times New Roman" w:hAnsi="Times New Roman"/>
                <w:color w:val="000000"/>
                <w:w w:val="97"/>
                <w:lang w:val="ru-RU"/>
              </w:rPr>
              <w:t>знакомятся с понятием «быстрота», рассматривают быстроту как физическое качество человека, анализируют факторы, от которых зависит проявление быстроты (быстрота реакции, скорость движения);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E1295B" w14:textId="77777777" w:rsidR="004D1ECF" w:rsidRPr="004F42BA" w:rsidRDefault="004D1ECF">
            <w:pPr>
              <w:autoSpaceDE w:val="0"/>
              <w:autoSpaceDN w:val="0"/>
              <w:spacing w:before="76"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C69D7"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https://resh.edu.ru/subject/lesson/6131/start/190875/</w:t>
            </w:r>
          </w:p>
        </w:tc>
      </w:tr>
      <w:tr w:rsidR="004D1ECF" w:rsidRPr="004F42BA" w14:paraId="1EC4D73A" w14:textId="77777777" w:rsidTr="00FD69C6">
        <w:trPr>
          <w:trHeight w:hRule="exact" w:val="227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0610DF"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2.5.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C20A96" w14:textId="77777777" w:rsidR="004D1ECF" w:rsidRPr="004E7666" w:rsidRDefault="004D1ECF">
            <w:pPr>
              <w:autoSpaceDE w:val="0"/>
              <w:autoSpaceDN w:val="0"/>
              <w:spacing w:before="78" w:after="0" w:line="245" w:lineRule="auto"/>
              <w:ind w:left="72" w:right="288"/>
              <w:rPr>
                <w:rFonts w:ascii="Times New Roman" w:hAnsi="Times New Roman"/>
                <w:lang w:val="ru-RU"/>
              </w:rPr>
            </w:pPr>
            <w:proofErr w:type="spellStart"/>
            <w:r w:rsidRPr="004F42BA">
              <w:rPr>
                <w:rFonts w:ascii="Times New Roman" w:hAnsi="Times New Roman"/>
                <w:b/>
                <w:color w:val="000000"/>
                <w:w w:val="97"/>
              </w:rPr>
              <w:t>Выносливость</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как</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физическое</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качество</w:t>
            </w:r>
            <w:proofErr w:type="spellEnd"/>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1CF295" w14:textId="77777777" w:rsidR="004D1ECF" w:rsidRPr="004F42BA" w:rsidRDefault="004D1ECF">
            <w:pPr>
              <w:autoSpaceDE w:val="0"/>
              <w:autoSpaceDN w:val="0"/>
              <w:spacing w:before="78" w:after="0" w:line="230" w:lineRule="auto"/>
              <w:ind w:left="72"/>
              <w:rPr>
                <w:rFonts w:ascii="Times New Roman" w:hAnsi="Times New Roman"/>
                <w:lang w:val="ru-RU"/>
              </w:rPr>
            </w:pPr>
            <w:r w:rsidRPr="004F42BA">
              <w:rPr>
                <w:rFonts w:ascii="Times New Roman" w:hAnsi="Times New Roman"/>
                <w:color w:val="000000"/>
                <w:w w:val="97"/>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933304"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190814"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085" w:type="dxa"/>
            <w:tcBorders>
              <w:top w:val="single" w:sz="4" w:space="0" w:color="000000"/>
              <w:left w:val="single" w:sz="4" w:space="0" w:color="000000"/>
              <w:bottom w:val="single" w:sz="4" w:space="0" w:color="000000"/>
              <w:right w:val="single" w:sz="4" w:space="0" w:color="000000"/>
            </w:tcBorders>
            <w:tcMar>
              <w:left w:w="0" w:type="dxa"/>
              <w:right w:w="0" w:type="dxa"/>
            </w:tcMar>
          </w:tcPr>
          <w:p w14:paraId="4A57C91F" w14:textId="540F45AB" w:rsidR="004D1ECF" w:rsidRPr="00986323" w:rsidRDefault="004D1ECF">
            <w:pPr>
              <w:rPr>
                <w:rFonts w:ascii="Times New Roman" w:hAnsi="Times New Roman"/>
                <w:lang w:val="ru-RU"/>
              </w:rPr>
            </w:pP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14:paraId="24CB8CA5" w14:textId="77777777" w:rsidR="004D1ECF" w:rsidRPr="004F42BA" w:rsidRDefault="004D1ECF">
            <w:pPr>
              <w:autoSpaceDE w:val="0"/>
              <w:autoSpaceDN w:val="0"/>
              <w:spacing w:before="78" w:after="0" w:line="252" w:lineRule="auto"/>
              <w:ind w:left="72"/>
              <w:rPr>
                <w:rFonts w:ascii="Times New Roman" w:hAnsi="Times New Roman"/>
                <w:lang w:val="ru-RU"/>
              </w:rPr>
            </w:pPr>
            <w:r w:rsidRPr="004F42BA">
              <w:rPr>
                <w:rFonts w:ascii="Times New Roman" w:hAnsi="Times New Roman"/>
                <w:color w:val="000000"/>
                <w:w w:val="97"/>
                <w:lang w:val="ru-RU"/>
              </w:rPr>
              <w:t xml:space="preserve">знакомятся с понятием «выносливость», рассматривают выносливость как физическое качество человека, </w:t>
            </w:r>
            <w:r w:rsidRPr="004F42BA">
              <w:rPr>
                <w:rFonts w:ascii="Times New Roman" w:hAnsi="Times New Roman"/>
                <w:lang w:val="ru-RU"/>
              </w:rPr>
              <w:br/>
            </w:r>
            <w:r w:rsidRPr="004F42BA">
              <w:rPr>
                <w:rFonts w:ascii="Times New Roman" w:hAnsi="Times New Roman"/>
                <w:color w:val="000000"/>
                <w:w w:val="97"/>
                <w:lang w:val="ru-RU"/>
              </w:rPr>
              <w:t xml:space="preserve">анализируют факторы, от которых зависит проявление </w:t>
            </w:r>
            <w:r w:rsidRPr="004F42BA">
              <w:rPr>
                <w:rFonts w:ascii="Times New Roman" w:hAnsi="Times New Roman"/>
                <w:lang w:val="ru-RU"/>
              </w:rPr>
              <w:br/>
            </w:r>
            <w:r w:rsidRPr="004F42BA">
              <w:rPr>
                <w:rFonts w:ascii="Times New Roman" w:hAnsi="Times New Roman"/>
                <w:color w:val="000000"/>
                <w:w w:val="97"/>
                <w:lang w:val="ru-RU"/>
              </w:rPr>
              <w:t>выносливости (потребление кислорода, лёгочная вентиляция, частота сердечных сокращений);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DF5C60" w14:textId="77777777" w:rsidR="004D1ECF" w:rsidRPr="004F42BA" w:rsidRDefault="004D1ECF">
            <w:pPr>
              <w:autoSpaceDE w:val="0"/>
              <w:autoSpaceDN w:val="0"/>
              <w:spacing w:before="78"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E79ED3"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https://resh.edu.ru/subject/lesson/6477/start/190933/</w:t>
            </w:r>
          </w:p>
        </w:tc>
      </w:tr>
      <w:tr w:rsidR="004D1ECF" w:rsidRPr="004F42BA" w14:paraId="78CF4D86" w14:textId="77777777" w:rsidTr="00FD69C6">
        <w:trPr>
          <w:trHeight w:hRule="exact" w:val="169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8185FE"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2.6.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FE246A" w14:textId="77777777" w:rsidR="004D1ECF" w:rsidRPr="004E7666" w:rsidRDefault="004D1ECF">
            <w:pPr>
              <w:autoSpaceDE w:val="0"/>
              <w:autoSpaceDN w:val="0"/>
              <w:spacing w:before="78" w:after="0" w:line="245" w:lineRule="auto"/>
              <w:ind w:left="72" w:right="720"/>
              <w:rPr>
                <w:rFonts w:ascii="Times New Roman" w:hAnsi="Times New Roman"/>
                <w:lang w:val="ru-RU"/>
              </w:rPr>
            </w:pPr>
            <w:proofErr w:type="spellStart"/>
            <w:r w:rsidRPr="004F42BA">
              <w:rPr>
                <w:rFonts w:ascii="Times New Roman" w:hAnsi="Times New Roman"/>
                <w:b/>
                <w:color w:val="000000"/>
                <w:w w:val="97"/>
              </w:rPr>
              <w:t>Гибкость</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как</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физическое</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качество</w:t>
            </w:r>
            <w:proofErr w:type="spellEnd"/>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C7A065" w14:textId="77777777" w:rsidR="004D1ECF" w:rsidRPr="004F42BA" w:rsidRDefault="004D1ECF">
            <w:pPr>
              <w:autoSpaceDE w:val="0"/>
              <w:autoSpaceDN w:val="0"/>
              <w:spacing w:before="78" w:after="0" w:line="230" w:lineRule="auto"/>
              <w:ind w:left="72"/>
              <w:rPr>
                <w:rFonts w:ascii="Times New Roman" w:hAnsi="Times New Roman"/>
                <w:lang w:val="ru-RU"/>
              </w:rPr>
            </w:pPr>
            <w:r w:rsidRPr="004F42BA">
              <w:rPr>
                <w:rFonts w:ascii="Times New Roman" w:hAnsi="Times New Roman"/>
                <w:color w:val="000000"/>
                <w:w w:val="97"/>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611645"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A02BE9"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085" w:type="dxa"/>
            <w:tcBorders>
              <w:top w:val="single" w:sz="4" w:space="0" w:color="000000"/>
              <w:left w:val="single" w:sz="4" w:space="0" w:color="000000"/>
              <w:bottom w:val="single" w:sz="4" w:space="0" w:color="000000"/>
              <w:right w:val="single" w:sz="4" w:space="0" w:color="000000"/>
            </w:tcBorders>
            <w:tcMar>
              <w:left w:w="0" w:type="dxa"/>
              <w:right w:w="0" w:type="dxa"/>
            </w:tcMar>
          </w:tcPr>
          <w:p w14:paraId="16C15121" w14:textId="68F09FF0" w:rsidR="004D1ECF" w:rsidRPr="00986323" w:rsidRDefault="004D1ECF">
            <w:pPr>
              <w:rPr>
                <w:rFonts w:ascii="Times New Roman" w:hAnsi="Times New Roman"/>
                <w:lang w:val="ru-RU"/>
              </w:rPr>
            </w:pP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14:paraId="11521D68" w14:textId="77777777" w:rsidR="004D1ECF" w:rsidRPr="004F42BA" w:rsidRDefault="004D1ECF">
            <w:pPr>
              <w:autoSpaceDE w:val="0"/>
              <w:autoSpaceDN w:val="0"/>
              <w:spacing w:before="78" w:after="0" w:line="250" w:lineRule="auto"/>
              <w:ind w:left="72"/>
              <w:rPr>
                <w:rFonts w:ascii="Times New Roman" w:hAnsi="Times New Roman"/>
                <w:lang w:val="ru-RU"/>
              </w:rPr>
            </w:pPr>
            <w:r w:rsidRPr="004F42BA">
              <w:rPr>
                <w:rFonts w:ascii="Times New Roman" w:hAnsi="Times New Roman"/>
                <w:color w:val="000000"/>
                <w:w w:val="97"/>
                <w:lang w:val="ru-RU"/>
              </w:rPr>
              <w:t>знакомятся с понятием «гибкость», рассматривают гибкость как физическое качество человека, анализируют факторы, от которых зависит проявление гибкости (подвижность суставов и эластичность мышц);</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3EDE06" w14:textId="77777777" w:rsidR="004D1ECF" w:rsidRPr="004F42BA" w:rsidRDefault="004D1ECF">
            <w:pPr>
              <w:autoSpaceDE w:val="0"/>
              <w:autoSpaceDN w:val="0"/>
              <w:spacing w:before="78"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D84B59"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https://resh.edu.ru/subject/lesson/3571/start/191691/</w:t>
            </w:r>
          </w:p>
        </w:tc>
      </w:tr>
      <w:tr w:rsidR="004D1ECF" w:rsidRPr="004F42BA" w14:paraId="1DAC71ED" w14:textId="77777777" w:rsidTr="00FD69C6">
        <w:trPr>
          <w:trHeight w:hRule="exact" w:val="21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DE16B9"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2.7.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1A9997" w14:textId="77777777" w:rsidR="004D1ECF" w:rsidRPr="004E7666" w:rsidRDefault="004D1ECF">
            <w:pPr>
              <w:autoSpaceDE w:val="0"/>
              <w:autoSpaceDN w:val="0"/>
              <w:spacing w:before="76" w:after="0" w:line="233" w:lineRule="auto"/>
              <w:ind w:left="72"/>
              <w:rPr>
                <w:rFonts w:ascii="Times New Roman" w:hAnsi="Times New Roman"/>
                <w:lang w:val="ru-RU"/>
              </w:rPr>
            </w:pPr>
            <w:proofErr w:type="spellStart"/>
            <w:r w:rsidRPr="004F42BA">
              <w:rPr>
                <w:rFonts w:ascii="Times New Roman" w:hAnsi="Times New Roman"/>
                <w:b/>
                <w:color w:val="000000"/>
                <w:w w:val="97"/>
              </w:rPr>
              <w:t>Развитие</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координации</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движений</w:t>
            </w:r>
            <w:proofErr w:type="spellEnd"/>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82FC4A" w14:textId="77777777" w:rsidR="004D1ECF" w:rsidRPr="004F42BA" w:rsidRDefault="004D1ECF">
            <w:pPr>
              <w:autoSpaceDE w:val="0"/>
              <w:autoSpaceDN w:val="0"/>
              <w:spacing w:before="76" w:after="0" w:line="233" w:lineRule="auto"/>
              <w:ind w:left="72"/>
              <w:rPr>
                <w:rFonts w:ascii="Times New Roman" w:hAnsi="Times New Roman"/>
                <w:lang w:val="ru-RU"/>
              </w:rPr>
            </w:pPr>
            <w:r w:rsidRPr="004F42BA">
              <w:rPr>
                <w:rFonts w:ascii="Times New Roman" w:hAnsi="Times New Roman"/>
                <w:color w:val="000000"/>
                <w:w w:val="97"/>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1572D5"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E327F3"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0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B80758F" w14:textId="7234ACD3" w:rsidR="004D1ECF" w:rsidRPr="00986323" w:rsidRDefault="004D1ECF">
            <w:pPr>
              <w:rPr>
                <w:rFonts w:ascii="Times New Roman" w:hAnsi="Times New Roman"/>
                <w:lang w:val="ru-RU"/>
              </w:rPr>
            </w:pP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14:paraId="0A2AD874" w14:textId="77777777" w:rsidR="004D1ECF" w:rsidRPr="004F42BA" w:rsidRDefault="004D1ECF">
            <w:pPr>
              <w:autoSpaceDE w:val="0"/>
              <w:autoSpaceDN w:val="0"/>
              <w:spacing w:before="76" w:after="0" w:line="252" w:lineRule="auto"/>
              <w:ind w:left="72" w:right="144"/>
              <w:rPr>
                <w:rFonts w:ascii="Times New Roman" w:hAnsi="Times New Roman"/>
                <w:lang w:val="ru-RU"/>
              </w:rPr>
            </w:pPr>
            <w:r w:rsidRPr="004F42BA">
              <w:rPr>
                <w:rFonts w:ascii="Times New Roman" w:hAnsi="Times New Roman"/>
                <w:color w:val="000000"/>
                <w:w w:val="97"/>
                <w:lang w:val="ru-RU"/>
              </w:rPr>
              <w:t xml:space="preserve">знакомятся с понятием «равновесие», рассматривают </w:t>
            </w:r>
            <w:r w:rsidRPr="004F42BA">
              <w:rPr>
                <w:rFonts w:ascii="Times New Roman" w:hAnsi="Times New Roman"/>
                <w:lang w:val="ru-RU"/>
              </w:rPr>
              <w:br/>
            </w:r>
            <w:r w:rsidRPr="004F42BA">
              <w:rPr>
                <w:rFonts w:ascii="Times New Roman" w:hAnsi="Times New Roman"/>
                <w:color w:val="000000"/>
                <w:w w:val="97"/>
                <w:lang w:val="ru-RU"/>
              </w:rPr>
              <w:t xml:space="preserve">равновесие как физическое качество человека, анализируют факторы, от которых зависит проявление равновесия </w:t>
            </w:r>
            <w:r w:rsidRPr="004F42BA">
              <w:rPr>
                <w:rFonts w:ascii="Times New Roman" w:hAnsi="Times New Roman"/>
                <w:lang w:val="ru-RU"/>
              </w:rPr>
              <w:br/>
            </w:r>
            <w:r w:rsidRPr="004F42BA">
              <w:rPr>
                <w:rFonts w:ascii="Times New Roman" w:hAnsi="Times New Roman"/>
                <w:color w:val="000000"/>
                <w:w w:val="97"/>
                <w:lang w:val="ru-RU"/>
              </w:rPr>
              <w:t>(точность движений, сохранение поз на ограниченной опоре);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BE8407" w14:textId="77777777" w:rsidR="004D1ECF" w:rsidRPr="004F42BA" w:rsidRDefault="004D1ECF">
            <w:pPr>
              <w:autoSpaceDE w:val="0"/>
              <w:autoSpaceDN w:val="0"/>
              <w:spacing w:before="76"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DBC8A0"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https://resh.edu.ru/subject/lesson/4462/start/279092/</w:t>
            </w:r>
          </w:p>
        </w:tc>
      </w:tr>
    </w:tbl>
    <w:p w14:paraId="7B9B55BB" w14:textId="77777777" w:rsidR="004D1ECF" w:rsidRPr="004F42BA" w:rsidRDefault="004D1ECF">
      <w:pPr>
        <w:autoSpaceDE w:val="0"/>
        <w:autoSpaceDN w:val="0"/>
        <w:spacing w:after="0" w:line="14" w:lineRule="exact"/>
        <w:rPr>
          <w:rFonts w:ascii="Times New Roman" w:hAnsi="Times New Roman"/>
        </w:rPr>
      </w:pPr>
    </w:p>
    <w:p w14:paraId="1134CF76" w14:textId="77777777" w:rsidR="004D1ECF" w:rsidRPr="004F42BA" w:rsidRDefault="004D1ECF">
      <w:pPr>
        <w:rPr>
          <w:rFonts w:ascii="Times New Roman" w:hAnsi="Times New Roman"/>
        </w:rPr>
        <w:sectPr w:rsidR="004D1ECF" w:rsidRPr="004F42BA">
          <w:pgSz w:w="16840" w:h="11900"/>
          <w:pgMar w:top="282" w:right="640" w:bottom="388" w:left="666" w:header="720" w:footer="720" w:gutter="0"/>
          <w:cols w:space="720" w:equalWidth="0">
            <w:col w:w="15534"/>
          </w:cols>
          <w:docGrid w:linePitch="360"/>
        </w:sectPr>
      </w:pPr>
    </w:p>
    <w:p w14:paraId="3207A454" w14:textId="77777777" w:rsidR="004D1ECF" w:rsidRPr="004F42BA" w:rsidRDefault="004D1ECF">
      <w:pPr>
        <w:autoSpaceDE w:val="0"/>
        <w:autoSpaceDN w:val="0"/>
        <w:spacing w:after="66" w:line="220" w:lineRule="exact"/>
        <w:rPr>
          <w:rFonts w:ascii="Times New Roman" w:hAnsi="Times New Roman"/>
        </w:rPr>
      </w:pPr>
    </w:p>
    <w:tbl>
      <w:tblPr>
        <w:tblW w:w="0" w:type="auto"/>
        <w:tblInd w:w="6" w:type="dxa"/>
        <w:tblLayout w:type="fixed"/>
        <w:tblLook w:val="00A0" w:firstRow="1" w:lastRow="0" w:firstColumn="1" w:lastColumn="0" w:noHBand="0" w:noVBand="0"/>
      </w:tblPr>
      <w:tblGrid>
        <w:gridCol w:w="468"/>
        <w:gridCol w:w="2618"/>
        <w:gridCol w:w="528"/>
        <w:gridCol w:w="1104"/>
        <w:gridCol w:w="1142"/>
        <w:gridCol w:w="1217"/>
        <w:gridCol w:w="3921"/>
        <w:gridCol w:w="1080"/>
        <w:gridCol w:w="3424"/>
      </w:tblGrid>
      <w:tr w:rsidR="004D1ECF" w:rsidRPr="00A25F68" w14:paraId="4FF8C04F" w14:textId="77777777" w:rsidTr="005D6839">
        <w:trPr>
          <w:trHeight w:hRule="exact" w:val="156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3808C6"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2.8.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B5811B" w14:textId="77777777" w:rsidR="004D1ECF" w:rsidRPr="004F42BA" w:rsidRDefault="004D1ECF">
            <w:pPr>
              <w:autoSpaceDE w:val="0"/>
              <w:autoSpaceDN w:val="0"/>
              <w:spacing w:before="78" w:after="0" w:line="245" w:lineRule="auto"/>
              <w:ind w:left="72" w:right="720"/>
              <w:rPr>
                <w:rFonts w:ascii="Times New Roman" w:hAnsi="Times New Roman"/>
                <w:lang w:val="ru-RU"/>
              </w:rPr>
            </w:pPr>
            <w:r w:rsidRPr="004F42BA">
              <w:rPr>
                <w:rFonts w:ascii="Times New Roman" w:hAnsi="Times New Roman"/>
                <w:b/>
                <w:color w:val="000000"/>
                <w:w w:val="97"/>
                <w:lang w:val="ru-RU"/>
              </w:rPr>
              <w:t>Дневник наблюдений по физической культуре</w:t>
            </w:r>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268EE0" w14:textId="77777777" w:rsidR="004D1ECF" w:rsidRPr="004F42BA" w:rsidRDefault="004D1ECF">
            <w:pPr>
              <w:autoSpaceDE w:val="0"/>
              <w:autoSpaceDN w:val="0"/>
              <w:spacing w:before="78" w:after="0" w:line="230" w:lineRule="auto"/>
              <w:ind w:left="72"/>
              <w:rPr>
                <w:rFonts w:ascii="Times New Roman" w:hAnsi="Times New Roman"/>
                <w:lang w:val="ru-RU"/>
              </w:rPr>
            </w:pPr>
            <w:r w:rsidRPr="004F42BA">
              <w:rPr>
                <w:rFonts w:ascii="Times New Roman" w:hAnsi="Times New Roman"/>
                <w:color w:val="000000"/>
                <w:w w:val="97"/>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43E558" w14:textId="77777777" w:rsidR="004D1ECF" w:rsidRPr="004F42BA" w:rsidRDefault="004D1ECF">
            <w:pPr>
              <w:autoSpaceDE w:val="0"/>
              <w:autoSpaceDN w:val="0"/>
              <w:spacing w:before="78" w:after="0" w:line="230" w:lineRule="auto"/>
              <w:ind w:left="72"/>
              <w:rPr>
                <w:rFonts w:ascii="Times New Roman" w:hAnsi="Times New Roman"/>
                <w:lang w:val="ru-RU"/>
              </w:rPr>
            </w:pPr>
            <w:r w:rsidRPr="004F42BA">
              <w:rPr>
                <w:rFonts w:ascii="Times New Roman" w:hAnsi="Times New Roman"/>
                <w:color w:val="000000"/>
                <w:w w:val="97"/>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C233C2" w14:textId="77777777" w:rsidR="004D1ECF" w:rsidRPr="004F42BA" w:rsidRDefault="004D1ECF">
            <w:pPr>
              <w:autoSpaceDE w:val="0"/>
              <w:autoSpaceDN w:val="0"/>
              <w:spacing w:before="78" w:after="0" w:line="230" w:lineRule="auto"/>
              <w:ind w:left="72"/>
              <w:rPr>
                <w:rFonts w:ascii="Times New Roman" w:hAnsi="Times New Roman"/>
                <w:lang w:val="ru-RU"/>
              </w:rPr>
            </w:pPr>
            <w:r w:rsidRPr="004F42BA">
              <w:rPr>
                <w:rFonts w:ascii="Times New Roman" w:hAnsi="Times New Roman"/>
                <w:color w:val="000000"/>
                <w:w w:val="97"/>
                <w:lang w:val="ru-RU"/>
              </w:rPr>
              <w:t>0</w:t>
            </w:r>
          </w:p>
        </w:tc>
        <w:tc>
          <w:tcPr>
            <w:tcW w:w="1217" w:type="dxa"/>
            <w:tcBorders>
              <w:top w:val="single" w:sz="4" w:space="0" w:color="000000"/>
              <w:left w:val="single" w:sz="4" w:space="0" w:color="000000"/>
              <w:bottom w:val="single" w:sz="4" w:space="0" w:color="000000"/>
              <w:right w:val="single" w:sz="4" w:space="0" w:color="000000"/>
            </w:tcBorders>
            <w:tcMar>
              <w:left w:w="0" w:type="dxa"/>
              <w:right w:w="0" w:type="dxa"/>
            </w:tcMar>
          </w:tcPr>
          <w:p w14:paraId="1A485905" w14:textId="7BA9DB40" w:rsidR="00986323" w:rsidRPr="00986323" w:rsidRDefault="00986323">
            <w:pPr>
              <w:rPr>
                <w:rFonts w:ascii="Times New Roman" w:hAnsi="Times New Roman"/>
                <w:lang w:val="ru-RU"/>
              </w:rPr>
            </w:pPr>
          </w:p>
        </w:tc>
        <w:tc>
          <w:tcPr>
            <w:tcW w:w="3921" w:type="dxa"/>
            <w:tcBorders>
              <w:top w:val="single" w:sz="4" w:space="0" w:color="000000"/>
              <w:left w:val="single" w:sz="4" w:space="0" w:color="000000"/>
              <w:bottom w:val="single" w:sz="4" w:space="0" w:color="000000"/>
              <w:right w:val="single" w:sz="4" w:space="0" w:color="000000"/>
            </w:tcBorders>
            <w:tcMar>
              <w:left w:w="0" w:type="dxa"/>
              <w:right w:w="0" w:type="dxa"/>
            </w:tcMar>
          </w:tcPr>
          <w:p w14:paraId="648BC97D" w14:textId="77777777" w:rsidR="004D1ECF" w:rsidRPr="004F42BA" w:rsidRDefault="004D1ECF">
            <w:pPr>
              <w:autoSpaceDE w:val="0"/>
              <w:autoSpaceDN w:val="0"/>
              <w:spacing w:before="78" w:after="0" w:line="247" w:lineRule="auto"/>
              <w:ind w:left="72" w:right="144"/>
              <w:rPr>
                <w:rFonts w:ascii="Times New Roman" w:hAnsi="Times New Roman"/>
                <w:lang w:val="ru-RU"/>
              </w:rPr>
            </w:pPr>
            <w:r w:rsidRPr="004F42BA">
              <w:rPr>
                <w:rFonts w:ascii="Times New Roman" w:hAnsi="Times New Roman"/>
                <w:color w:val="000000"/>
                <w:w w:val="97"/>
                <w:lang w:val="ru-RU"/>
              </w:rPr>
              <w:t>составляют таблицу индивидуальных показателей измерения физического развития и физических качеств по учебным четвертям/триместрам (по образцу);</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BDB4D9" w14:textId="77777777" w:rsidR="004D1ECF" w:rsidRPr="004F42BA" w:rsidRDefault="004D1ECF">
            <w:pPr>
              <w:autoSpaceDE w:val="0"/>
              <w:autoSpaceDN w:val="0"/>
              <w:spacing w:before="78" w:after="0" w:line="245" w:lineRule="auto"/>
              <w:ind w:left="72"/>
              <w:rPr>
                <w:rFonts w:ascii="Times New Roman" w:hAnsi="Times New Roman"/>
                <w:lang w:val="ru-RU"/>
              </w:rPr>
            </w:pPr>
            <w:proofErr w:type="spellStart"/>
            <w:r w:rsidRPr="004F42BA">
              <w:rPr>
                <w:rFonts w:ascii="Times New Roman" w:hAnsi="Times New Roman"/>
                <w:color w:val="000000"/>
                <w:w w:val="97"/>
              </w:rPr>
              <w:t>Практическаяработа</w:t>
            </w:r>
            <w:proofErr w:type="spellEnd"/>
            <w:r w:rsidRPr="004F42BA">
              <w:rPr>
                <w:rFonts w:ascii="Times New Roman" w:hAnsi="Times New Roman"/>
                <w:color w:val="000000"/>
                <w:w w:val="97"/>
                <w:lang w:val="ru-RU"/>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CFCD03" w14:textId="77777777" w:rsidR="004D1ECF" w:rsidRPr="004F42BA" w:rsidRDefault="004D1ECF">
            <w:pPr>
              <w:autoSpaceDE w:val="0"/>
              <w:autoSpaceDN w:val="0"/>
              <w:spacing w:before="78" w:after="0" w:line="230" w:lineRule="auto"/>
              <w:jc w:val="center"/>
              <w:rPr>
                <w:rFonts w:ascii="Times New Roman" w:hAnsi="Times New Roman"/>
                <w:lang w:val="ru-RU"/>
              </w:rPr>
            </w:pPr>
            <w:r w:rsidRPr="004F42BA">
              <w:rPr>
                <w:rFonts w:ascii="Times New Roman" w:hAnsi="Times New Roman"/>
                <w:color w:val="000000"/>
                <w:w w:val="97"/>
              </w:rPr>
              <w:t>https</w:t>
            </w:r>
            <w:r w:rsidRPr="004F42BA">
              <w:rPr>
                <w:rFonts w:ascii="Times New Roman" w:hAnsi="Times New Roman"/>
                <w:color w:val="000000"/>
                <w:w w:val="97"/>
                <w:lang w:val="ru-RU"/>
              </w:rPr>
              <w:t>://</w:t>
            </w:r>
            <w:proofErr w:type="spellStart"/>
            <w:r w:rsidRPr="004F42BA">
              <w:rPr>
                <w:rFonts w:ascii="Times New Roman" w:hAnsi="Times New Roman"/>
                <w:color w:val="000000"/>
                <w:w w:val="97"/>
              </w:rPr>
              <w:t>resh</w:t>
            </w:r>
            <w:proofErr w:type="spellEnd"/>
            <w:r w:rsidRPr="004F42BA">
              <w:rPr>
                <w:rFonts w:ascii="Times New Roman" w:hAnsi="Times New Roman"/>
                <w:color w:val="000000"/>
                <w:w w:val="97"/>
                <w:lang w:val="ru-RU"/>
              </w:rPr>
              <w:t>.</w:t>
            </w:r>
            <w:proofErr w:type="spellStart"/>
            <w:r w:rsidRPr="004F42BA">
              <w:rPr>
                <w:rFonts w:ascii="Times New Roman" w:hAnsi="Times New Roman"/>
                <w:color w:val="000000"/>
                <w:w w:val="97"/>
              </w:rPr>
              <w:t>edu</w:t>
            </w:r>
            <w:proofErr w:type="spellEnd"/>
            <w:r w:rsidRPr="004F42BA">
              <w:rPr>
                <w:rFonts w:ascii="Times New Roman" w:hAnsi="Times New Roman"/>
                <w:color w:val="000000"/>
                <w:w w:val="97"/>
                <w:lang w:val="ru-RU"/>
              </w:rPr>
              <w:t>.</w:t>
            </w:r>
            <w:proofErr w:type="spellStart"/>
            <w:r w:rsidRPr="004F42BA">
              <w:rPr>
                <w:rFonts w:ascii="Times New Roman" w:hAnsi="Times New Roman"/>
                <w:color w:val="000000"/>
                <w:w w:val="97"/>
              </w:rPr>
              <w:t>ru</w:t>
            </w:r>
            <w:proofErr w:type="spellEnd"/>
            <w:r w:rsidRPr="004F42BA">
              <w:rPr>
                <w:rFonts w:ascii="Times New Roman" w:hAnsi="Times New Roman"/>
                <w:color w:val="000000"/>
                <w:w w:val="97"/>
                <w:lang w:val="ru-RU"/>
              </w:rPr>
              <w:t>/</w:t>
            </w:r>
            <w:r w:rsidRPr="004F42BA">
              <w:rPr>
                <w:rFonts w:ascii="Times New Roman" w:hAnsi="Times New Roman"/>
                <w:color w:val="000000"/>
                <w:w w:val="97"/>
              </w:rPr>
              <w:t>subject</w:t>
            </w:r>
            <w:r w:rsidRPr="004F42BA">
              <w:rPr>
                <w:rFonts w:ascii="Times New Roman" w:hAnsi="Times New Roman"/>
                <w:color w:val="000000"/>
                <w:w w:val="97"/>
                <w:lang w:val="ru-RU"/>
              </w:rPr>
              <w:t>/</w:t>
            </w:r>
            <w:r w:rsidRPr="004F42BA">
              <w:rPr>
                <w:rFonts w:ascii="Times New Roman" w:hAnsi="Times New Roman"/>
                <w:color w:val="000000"/>
                <w:w w:val="97"/>
              </w:rPr>
              <w:t>lesson</w:t>
            </w:r>
            <w:r w:rsidRPr="004F42BA">
              <w:rPr>
                <w:rFonts w:ascii="Times New Roman" w:hAnsi="Times New Roman"/>
                <w:color w:val="000000"/>
                <w:w w:val="97"/>
                <w:lang w:val="ru-RU"/>
              </w:rPr>
              <w:t>/6185/</w:t>
            </w:r>
            <w:r w:rsidRPr="004F42BA">
              <w:rPr>
                <w:rFonts w:ascii="Times New Roman" w:hAnsi="Times New Roman"/>
                <w:color w:val="000000"/>
                <w:w w:val="97"/>
              </w:rPr>
              <w:t>start</w:t>
            </w:r>
            <w:r w:rsidRPr="004F42BA">
              <w:rPr>
                <w:rFonts w:ascii="Times New Roman" w:hAnsi="Times New Roman"/>
                <w:color w:val="000000"/>
                <w:w w:val="97"/>
                <w:lang w:val="ru-RU"/>
              </w:rPr>
              <w:t>/224375/</w:t>
            </w:r>
          </w:p>
        </w:tc>
      </w:tr>
      <w:tr w:rsidR="004D1ECF" w:rsidRPr="004F42BA" w14:paraId="15B18F55" w14:textId="77777777">
        <w:trPr>
          <w:trHeight w:hRule="exact" w:val="348"/>
        </w:trPr>
        <w:tc>
          <w:tcPr>
            <w:tcW w:w="30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4F676D6" w14:textId="77777777" w:rsidR="004D1ECF" w:rsidRPr="004F42BA" w:rsidRDefault="004D1ECF">
            <w:pPr>
              <w:autoSpaceDE w:val="0"/>
              <w:autoSpaceDN w:val="0"/>
              <w:spacing w:before="78" w:after="0" w:line="230" w:lineRule="auto"/>
              <w:ind w:left="72"/>
              <w:rPr>
                <w:rFonts w:ascii="Times New Roman" w:hAnsi="Times New Roman"/>
              </w:rPr>
            </w:pPr>
            <w:proofErr w:type="spellStart"/>
            <w:r w:rsidRPr="004F42BA">
              <w:rPr>
                <w:rFonts w:ascii="Times New Roman" w:hAnsi="Times New Roman"/>
                <w:color w:val="000000"/>
                <w:w w:val="97"/>
              </w:rPr>
              <w:t>Итого</w:t>
            </w:r>
            <w:proofErr w:type="spellEnd"/>
            <w:r w:rsidR="004F42BA">
              <w:rPr>
                <w:rFonts w:ascii="Times New Roman" w:hAnsi="Times New Roman"/>
                <w:color w:val="000000"/>
                <w:w w:val="97"/>
                <w:lang w:val="ru-RU"/>
              </w:rPr>
              <w:t xml:space="preserve"> </w:t>
            </w:r>
            <w:proofErr w:type="spellStart"/>
            <w:r w:rsidRPr="004F42BA">
              <w:rPr>
                <w:rFonts w:ascii="Times New Roman" w:hAnsi="Times New Roman"/>
                <w:color w:val="000000"/>
                <w:w w:val="97"/>
              </w:rPr>
              <w:t>по</w:t>
            </w:r>
            <w:proofErr w:type="spellEnd"/>
            <w:r w:rsidR="004F42BA">
              <w:rPr>
                <w:rFonts w:ascii="Times New Roman" w:hAnsi="Times New Roman"/>
                <w:color w:val="000000"/>
                <w:w w:val="97"/>
                <w:lang w:val="ru-RU"/>
              </w:rPr>
              <w:t xml:space="preserve"> </w:t>
            </w:r>
            <w:proofErr w:type="spellStart"/>
            <w:r w:rsidRPr="004F42BA">
              <w:rPr>
                <w:rFonts w:ascii="Times New Roman" w:hAnsi="Times New Roman"/>
                <w:color w:val="000000"/>
                <w:w w:val="97"/>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39A4F1" w14:textId="77777777" w:rsidR="004D1ECF" w:rsidRPr="004F42BA" w:rsidRDefault="004D1ECF">
            <w:pPr>
              <w:autoSpaceDE w:val="0"/>
              <w:autoSpaceDN w:val="0"/>
              <w:spacing w:before="78" w:after="0" w:line="230" w:lineRule="auto"/>
              <w:ind w:left="72"/>
              <w:rPr>
                <w:rFonts w:ascii="Times New Roman" w:hAnsi="Times New Roman"/>
                <w:lang w:val="ru-RU"/>
              </w:rPr>
            </w:pPr>
            <w:r w:rsidRPr="004F42BA">
              <w:rPr>
                <w:rFonts w:ascii="Times New Roman" w:hAnsi="Times New Roman"/>
                <w:color w:val="000000"/>
                <w:w w:val="97"/>
                <w:lang w:val="ru-RU"/>
              </w:rPr>
              <w:t>8</w:t>
            </w:r>
          </w:p>
        </w:tc>
        <w:tc>
          <w:tcPr>
            <w:tcW w:w="1188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4798A0B" w14:textId="77777777" w:rsidR="004D1ECF" w:rsidRPr="004F42BA" w:rsidRDefault="004D1ECF">
            <w:pPr>
              <w:rPr>
                <w:rFonts w:ascii="Times New Roman" w:hAnsi="Times New Roman"/>
              </w:rPr>
            </w:pPr>
          </w:p>
        </w:tc>
      </w:tr>
      <w:tr w:rsidR="004D1ECF" w:rsidRPr="004F42BA" w14:paraId="098170E8"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57D4605B"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b/>
                <w:color w:val="000000"/>
                <w:w w:val="97"/>
              </w:rPr>
              <w:t>ФИЗИЧЕСКОЕ СОВЕРШЕНСТВОВАНИЕ</w:t>
            </w:r>
          </w:p>
        </w:tc>
      </w:tr>
      <w:tr w:rsidR="004D1ECF" w:rsidRPr="004F42BA" w14:paraId="1F06BC45" w14:textId="77777777">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45D532B2" w14:textId="77777777" w:rsidR="004D1ECF" w:rsidRPr="004F42BA" w:rsidRDefault="004D1ECF">
            <w:pPr>
              <w:autoSpaceDE w:val="0"/>
              <w:autoSpaceDN w:val="0"/>
              <w:spacing w:before="78" w:after="0" w:line="230" w:lineRule="auto"/>
              <w:ind w:left="72"/>
              <w:rPr>
                <w:rFonts w:ascii="Times New Roman" w:hAnsi="Times New Roman"/>
              </w:rPr>
            </w:pPr>
            <w:proofErr w:type="spellStart"/>
            <w:r w:rsidRPr="004F42BA">
              <w:rPr>
                <w:rFonts w:ascii="Times New Roman" w:hAnsi="Times New Roman"/>
                <w:color w:val="000000"/>
                <w:w w:val="97"/>
              </w:rPr>
              <w:t>Раздел</w:t>
            </w:r>
            <w:proofErr w:type="spellEnd"/>
            <w:r w:rsidRPr="004F42BA">
              <w:rPr>
                <w:rFonts w:ascii="Times New Roman" w:hAnsi="Times New Roman"/>
                <w:color w:val="000000"/>
                <w:w w:val="97"/>
              </w:rPr>
              <w:t xml:space="preserve"> 3.</w:t>
            </w:r>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Оздоровительная</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физическая</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культура</w:t>
            </w:r>
            <w:proofErr w:type="spellEnd"/>
          </w:p>
        </w:tc>
      </w:tr>
      <w:tr w:rsidR="004D1ECF" w:rsidRPr="004F42BA" w14:paraId="791958BC" w14:textId="77777777" w:rsidTr="005D6839">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71623B" w14:textId="77777777" w:rsidR="004D1ECF" w:rsidRPr="004F42BA" w:rsidRDefault="004D1ECF">
            <w:pPr>
              <w:autoSpaceDE w:val="0"/>
              <w:autoSpaceDN w:val="0"/>
              <w:spacing w:before="74" w:after="0" w:line="230" w:lineRule="auto"/>
              <w:jc w:val="center"/>
              <w:rPr>
                <w:rFonts w:ascii="Times New Roman" w:hAnsi="Times New Roman"/>
              </w:rPr>
            </w:pPr>
            <w:r w:rsidRPr="004F42BA">
              <w:rPr>
                <w:rFonts w:ascii="Times New Roman" w:hAnsi="Times New Roman"/>
                <w:color w:val="000000"/>
                <w:w w:val="97"/>
              </w:rPr>
              <w:t>3.1.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D24FFD" w14:textId="77777777" w:rsidR="004D1ECF" w:rsidRPr="004F42BA" w:rsidRDefault="004D1ECF">
            <w:pPr>
              <w:autoSpaceDE w:val="0"/>
              <w:autoSpaceDN w:val="0"/>
              <w:spacing w:before="74" w:after="0" w:line="230" w:lineRule="auto"/>
              <w:ind w:left="72"/>
              <w:rPr>
                <w:rFonts w:ascii="Times New Roman" w:hAnsi="Times New Roman"/>
              </w:rPr>
            </w:pPr>
            <w:proofErr w:type="spellStart"/>
            <w:r w:rsidRPr="004F42BA">
              <w:rPr>
                <w:rFonts w:ascii="Times New Roman" w:hAnsi="Times New Roman"/>
                <w:b/>
                <w:color w:val="000000"/>
                <w:w w:val="97"/>
              </w:rPr>
              <w:t>Закаливание</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организма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53A5F4" w14:textId="77777777" w:rsidR="004D1ECF" w:rsidRPr="004F42BA" w:rsidRDefault="004D1ECF">
            <w:pPr>
              <w:autoSpaceDE w:val="0"/>
              <w:autoSpaceDN w:val="0"/>
              <w:spacing w:before="74" w:after="0" w:line="230" w:lineRule="auto"/>
              <w:ind w:left="72"/>
              <w:rPr>
                <w:rFonts w:ascii="Times New Roman" w:hAnsi="Times New Roman"/>
                <w:lang w:val="ru-RU"/>
              </w:rPr>
            </w:pPr>
            <w:r w:rsidRPr="004F42BA">
              <w:rPr>
                <w:rFonts w:ascii="Times New Roman" w:hAnsi="Times New Roman"/>
                <w:color w:val="000000"/>
                <w:w w:val="97"/>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126406" w14:textId="77777777" w:rsidR="004D1ECF" w:rsidRPr="004F42BA" w:rsidRDefault="004D1ECF">
            <w:pPr>
              <w:autoSpaceDE w:val="0"/>
              <w:autoSpaceDN w:val="0"/>
              <w:spacing w:before="74" w:after="0" w:line="230"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94009D" w14:textId="77777777" w:rsidR="004D1ECF" w:rsidRPr="004F42BA" w:rsidRDefault="004D1ECF">
            <w:pPr>
              <w:autoSpaceDE w:val="0"/>
              <w:autoSpaceDN w:val="0"/>
              <w:spacing w:before="74" w:after="0" w:line="230" w:lineRule="auto"/>
              <w:ind w:left="72"/>
              <w:rPr>
                <w:rFonts w:ascii="Times New Roman" w:hAnsi="Times New Roman"/>
              </w:rPr>
            </w:pPr>
            <w:r w:rsidRPr="004F42BA">
              <w:rPr>
                <w:rFonts w:ascii="Times New Roman" w:hAnsi="Times New Roman"/>
                <w:color w:val="000000"/>
                <w:w w:val="97"/>
              </w:rPr>
              <w:t>0</w:t>
            </w:r>
          </w:p>
        </w:tc>
        <w:tc>
          <w:tcPr>
            <w:tcW w:w="1217" w:type="dxa"/>
            <w:tcBorders>
              <w:top w:val="single" w:sz="4" w:space="0" w:color="000000"/>
              <w:left w:val="single" w:sz="4" w:space="0" w:color="000000"/>
              <w:bottom w:val="single" w:sz="4" w:space="0" w:color="000000"/>
              <w:right w:val="single" w:sz="4" w:space="0" w:color="000000"/>
            </w:tcBorders>
            <w:tcMar>
              <w:left w:w="0" w:type="dxa"/>
              <w:right w:w="0" w:type="dxa"/>
            </w:tcMar>
          </w:tcPr>
          <w:p w14:paraId="0BE856FD" w14:textId="3E4D2AB9" w:rsidR="004D1ECF" w:rsidRPr="004E7666" w:rsidRDefault="004D1ECF">
            <w:pPr>
              <w:rPr>
                <w:rFonts w:ascii="Times New Roman" w:hAnsi="Times New Roman"/>
                <w:lang w:val="ru-RU"/>
              </w:rPr>
            </w:pPr>
          </w:p>
        </w:tc>
        <w:tc>
          <w:tcPr>
            <w:tcW w:w="3921" w:type="dxa"/>
            <w:tcBorders>
              <w:top w:val="single" w:sz="4" w:space="0" w:color="000000"/>
              <w:left w:val="single" w:sz="4" w:space="0" w:color="000000"/>
              <w:bottom w:val="single" w:sz="4" w:space="0" w:color="000000"/>
              <w:right w:val="single" w:sz="4" w:space="0" w:color="000000"/>
            </w:tcBorders>
            <w:tcMar>
              <w:left w:w="0" w:type="dxa"/>
              <w:right w:w="0" w:type="dxa"/>
            </w:tcMar>
          </w:tcPr>
          <w:p w14:paraId="6B5DD41E" w14:textId="77777777" w:rsidR="004D1ECF" w:rsidRPr="004F42BA" w:rsidRDefault="004D1ECF">
            <w:pPr>
              <w:autoSpaceDE w:val="0"/>
              <w:autoSpaceDN w:val="0"/>
              <w:spacing w:before="74" w:after="0" w:line="250" w:lineRule="auto"/>
              <w:ind w:left="72"/>
              <w:rPr>
                <w:rFonts w:ascii="Times New Roman" w:hAnsi="Times New Roman"/>
                <w:lang w:val="ru-RU"/>
              </w:rPr>
            </w:pPr>
            <w:r w:rsidRPr="004F42BA">
              <w:rPr>
                <w:rFonts w:ascii="Times New Roman" w:hAnsi="Times New Roman"/>
                <w:color w:val="000000"/>
                <w:w w:val="97"/>
                <w:lang w:val="ru-RU"/>
              </w:rPr>
              <w:t>знакомятся с влиянием закаливания при помощи обтирания на укрепление здоровья, с правилами проведения закаливающей процедуры;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F632F" w14:textId="77777777" w:rsidR="004D1ECF" w:rsidRPr="004F42BA" w:rsidRDefault="004D1ECF">
            <w:pPr>
              <w:autoSpaceDE w:val="0"/>
              <w:autoSpaceDN w:val="0"/>
              <w:spacing w:before="74" w:after="0" w:line="250" w:lineRule="auto"/>
              <w:ind w:left="72"/>
              <w:rPr>
                <w:rFonts w:ascii="Times New Roman" w:hAnsi="Times New Roman"/>
              </w:rPr>
            </w:pPr>
            <w:proofErr w:type="spellStart"/>
            <w:r w:rsidRPr="004F42BA">
              <w:rPr>
                <w:rFonts w:ascii="Times New Roman" w:hAnsi="Times New Roman"/>
                <w:color w:val="000000"/>
                <w:w w:val="97"/>
              </w:rPr>
              <w:t>Устный</w:t>
            </w:r>
            <w:proofErr w:type="spellEnd"/>
            <w:r w:rsidRPr="004F42BA">
              <w:rPr>
                <w:rFonts w:ascii="Times New Roman" w:hAnsi="Times New Roman"/>
              </w:rPr>
              <w:br/>
            </w:r>
            <w:proofErr w:type="spellStart"/>
            <w:r w:rsidRPr="004F42BA">
              <w:rPr>
                <w:rFonts w:ascii="Times New Roman" w:hAnsi="Times New Roman"/>
                <w:color w:val="000000"/>
                <w:w w:val="97"/>
              </w:rPr>
              <w:t>опрос</w:t>
            </w:r>
            <w:proofErr w:type="spellEnd"/>
            <w:r w:rsidRPr="004F42BA">
              <w:rPr>
                <w:rFonts w:ascii="Times New Roman" w:hAnsi="Times New Roman"/>
                <w:color w:val="000000"/>
                <w:w w:val="97"/>
              </w:rPr>
              <w:t xml:space="preserve">; </w:t>
            </w:r>
            <w:r w:rsidRPr="004F42BA">
              <w:rPr>
                <w:rFonts w:ascii="Times New Roman" w:hAnsi="Times New Roman"/>
              </w:rPr>
              <w:br/>
            </w: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ACC549" w14:textId="77777777" w:rsidR="004D1ECF" w:rsidRPr="004F42BA" w:rsidRDefault="004D1ECF">
            <w:pPr>
              <w:autoSpaceDE w:val="0"/>
              <w:autoSpaceDN w:val="0"/>
              <w:spacing w:before="74" w:after="0" w:line="230" w:lineRule="auto"/>
              <w:jc w:val="center"/>
              <w:rPr>
                <w:rFonts w:ascii="Times New Roman" w:hAnsi="Times New Roman"/>
              </w:rPr>
            </w:pPr>
            <w:r w:rsidRPr="004F42BA">
              <w:rPr>
                <w:rFonts w:ascii="Times New Roman" w:hAnsi="Times New Roman"/>
                <w:color w:val="000000"/>
                <w:w w:val="97"/>
              </w:rPr>
              <w:t>https://resh.edu.ru/subject/lesson/6010/start/190575/</w:t>
            </w:r>
          </w:p>
        </w:tc>
      </w:tr>
      <w:tr w:rsidR="004D1ECF" w:rsidRPr="004F42BA" w14:paraId="58B9D227" w14:textId="77777777" w:rsidTr="005D6839">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6E0E9E"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3.2.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33BA04" w14:textId="77777777" w:rsidR="004D1ECF" w:rsidRPr="004E7666" w:rsidRDefault="004D1ECF">
            <w:pPr>
              <w:autoSpaceDE w:val="0"/>
              <w:autoSpaceDN w:val="0"/>
              <w:spacing w:before="76" w:after="0" w:line="233" w:lineRule="auto"/>
              <w:ind w:left="72"/>
              <w:rPr>
                <w:rFonts w:ascii="Times New Roman" w:hAnsi="Times New Roman"/>
                <w:lang w:val="ru-RU"/>
              </w:rPr>
            </w:pPr>
            <w:proofErr w:type="spellStart"/>
            <w:r w:rsidRPr="004F42BA">
              <w:rPr>
                <w:rFonts w:ascii="Times New Roman" w:hAnsi="Times New Roman"/>
                <w:b/>
                <w:color w:val="000000"/>
                <w:w w:val="97"/>
              </w:rPr>
              <w:t>Утренняя</w:t>
            </w:r>
            <w:proofErr w:type="spellEnd"/>
            <w:r w:rsidRPr="004F42BA">
              <w:rPr>
                <w:rFonts w:ascii="Times New Roman" w:hAnsi="Times New Roman"/>
                <w:b/>
                <w:color w:val="000000"/>
                <w:w w:val="97"/>
              </w:rPr>
              <w:t xml:space="preserve"> </w:t>
            </w:r>
            <w:proofErr w:type="spellStart"/>
            <w:r w:rsidRPr="004F42BA">
              <w:rPr>
                <w:rFonts w:ascii="Times New Roman" w:hAnsi="Times New Roman"/>
                <w:b/>
                <w:color w:val="000000"/>
                <w:w w:val="97"/>
              </w:rPr>
              <w:t>зарядка</w:t>
            </w:r>
            <w:proofErr w:type="spellEnd"/>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73CD2C" w14:textId="77777777" w:rsidR="004D1ECF" w:rsidRPr="004F42BA" w:rsidRDefault="004D1ECF">
            <w:pPr>
              <w:autoSpaceDE w:val="0"/>
              <w:autoSpaceDN w:val="0"/>
              <w:spacing w:before="76" w:after="0" w:line="233" w:lineRule="auto"/>
              <w:ind w:left="72"/>
              <w:rPr>
                <w:rFonts w:ascii="Times New Roman" w:hAnsi="Times New Roman"/>
                <w:lang w:val="ru-RU"/>
              </w:rPr>
            </w:pPr>
            <w:r w:rsidRPr="004F42BA">
              <w:rPr>
                <w:rFonts w:ascii="Times New Roman" w:hAnsi="Times New Roman"/>
                <w:color w:val="000000"/>
                <w:w w:val="97"/>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92E0C8"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C643A8"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217" w:type="dxa"/>
            <w:tcBorders>
              <w:top w:val="single" w:sz="4" w:space="0" w:color="000000"/>
              <w:left w:val="single" w:sz="4" w:space="0" w:color="000000"/>
              <w:bottom w:val="single" w:sz="4" w:space="0" w:color="000000"/>
              <w:right w:val="single" w:sz="4" w:space="0" w:color="000000"/>
            </w:tcBorders>
            <w:tcMar>
              <w:left w:w="0" w:type="dxa"/>
              <w:right w:w="0" w:type="dxa"/>
            </w:tcMar>
          </w:tcPr>
          <w:p w14:paraId="131E4632" w14:textId="316CDA71" w:rsidR="004D1ECF" w:rsidRPr="004E7666" w:rsidRDefault="004D1ECF">
            <w:pPr>
              <w:rPr>
                <w:rFonts w:ascii="Times New Roman" w:hAnsi="Times New Roman"/>
                <w:lang w:val="ru-RU"/>
              </w:rPr>
            </w:pPr>
          </w:p>
        </w:tc>
        <w:tc>
          <w:tcPr>
            <w:tcW w:w="3921" w:type="dxa"/>
            <w:tcBorders>
              <w:top w:val="single" w:sz="4" w:space="0" w:color="000000"/>
              <w:left w:val="single" w:sz="4" w:space="0" w:color="000000"/>
              <w:bottom w:val="single" w:sz="4" w:space="0" w:color="000000"/>
              <w:right w:val="single" w:sz="4" w:space="0" w:color="000000"/>
            </w:tcBorders>
            <w:tcMar>
              <w:left w:w="0" w:type="dxa"/>
              <w:right w:w="0" w:type="dxa"/>
            </w:tcMar>
          </w:tcPr>
          <w:p w14:paraId="0B77AE8E" w14:textId="77777777" w:rsidR="004D1ECF" w:rsidRPr="004F42BA" w:rsidRDefault="004D1ECF">
            <w:pPr>
              <w:autoSpaceDE w:val="0"/>
              <w:autoSpaceDN w:val="0"/>
              <w:spacing w:before="76" w:after="0" w:line="233" w:lineRule="auto"/>
              <w:ind w:left="72"/>
              <w:rPr>
                <w:rFonts w:ascii="Times New Roman" w:hAnsi="Times New Roman"/>
                <w:lang w:val="ru-RU"/>
              </w:rPr>
            </w:pPr>
            <w:r w:rsidRPr="004F42BA">
              <w:rPr>
                <w:rFonts w:ascii="Times New Roman" w:hAnsi="Times New Roman"/>
                <w:color w:val="000000"/>
                <w:w w:val="97"/>
                <w:lang w:val="ru-RU"/>
              </w:rPr>
              <w:t>разучивают комплекс утренней зарядки (по группам);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702E85" w14:textId="77777777" w:rsidR="004D1ECF" w:rsidRPr="004F42BA" w:rsidRDefault="004D1ECF">
            <w:pPr>
              <w:autoSpaceDE w:val="0"/>
              <w:autoSpaceDN w:val="0"/>
              <w:spacing w:before="76" w:after="0" w:line="250" w:lineRule="auto"/>
              <w:ind w:left="72"/>
              <w:rPr>
                <w:rFonts w:ascii="Times New Roman" w:hAnsi="Times New Roman"/>
              </w:rPr>
            </w:pPr>
            <w:proofErr w:type="spellStart"/>
            <w:r w:rsidRPr="004F42BA">
              <w:rPr>
                <w:rFonts w:ascii="Times New Roman" w:hAnsi="Times New Roman"/>
                <w:color w:val="000000"/>
                <w:w w:val="97"/>
              </w:rPr>
              <w:t>Устный</w:t>
            </w:r>
            <w:proofErr w:type="spellEnd"/>
            <w:r w:rsidRPr="004F42BA">
              <w:rPr>
                <w:rFonts w:ascii="Times New Roman" w:hAnsi="Times New Roman"/>
              </w:rPr>
              <w:br/>
            </w:r>
            <w:proofErr w:type="spellStart"/>
            <w:r w:rsidRPr="004F42BA">
              <w:rPr>
                <w:rFonts w:ascii="Times New Roman" w:hAnsi="Times New Roman"/>
                <w:color w:val="000000"/>
                <w:w w:val="97"/>
              </w:rPr>
              <w:t>опрос</w:t>
            </w:r>
            <w:proofErr w:type="spellEnd"/>
            <w:r w:rsidRPr="004F42BA">
              <w:rPr>
                <w:rFonts w:ascii="Times New Roman" w:hAnsi="Times New Roman"/>
                <w:color w:val="000000"/>
                <w:w w:val="97"/>
              </w:rPr>
              <w:t xml:space="preserve">; </w:t>
            </w:r>
            <w:r w:rsidRPr="004F42BA">
              <w:rPr>
                <w:rFonts w:ascii="Times New Roman" w:hAnsi="Times New Roman"/>
              </w:rPr>
              <w:br/>
            </w: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B548E2"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https://resh.edu.ru/subject/lesson/5736/start/168916/</w:t>
            </w:r>
          </w:p>
        </w:tc>
      </w:tr>
      <w:tr w:rsidR="004D1ECF" w:rsidRPr="004F42BA" w14:paraId="0CB19B7B" w14:textId="77777777" w:rsidTr="005D6839">
        <w:trPr>
          <w:trHeight w:hRule="exact" w:val="263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C00A04"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3.3.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D3237" w14:textId="77777777" w:rsidR="004D1ECF" w:rsidRPr="004F42BA" w:rsidRDefault="004D1ECF">
            <w:pPr>
              <w:autoSpaceDE w:val="0"/>
              <w:autoSpaceDN w:val="0"/>
              <w:spacing w:before="78" w:after="0" w:line="245" w:lineRule="auto"/>
              <w:ind w:left="72" w:right="288"/>
              <w:rPr>
                <w:rFonts w:ascii="Times New Roman" w:hAnsi="Times New Roman"/>
                <w:lang w:val="ru-RU"/>
              </w:rPr>
            </w:pPr>
            <w:r w:rsidRPr="004F42BA">
              <w:rPr>
                <w:rFonts w:ascii="Times New Roman" w:hAnsi="Times New Roman"/>
                <w:b/>
                <w:color w:val="000000"/>
                <w:w w:val="97"/>
                <w:lang w:val="ru-RU"/>
              </w:rPr>
              <w:t>Составление индивидуальных комплексов утренней зарядки</w:t>
            </w:r>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8C3E13"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62D6E"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99639" w14:textId="77777777" w:rsidR="004D1ECF" w:rsidRPr="004F42BA" w:rsidRDefault="004D1ECF">
            <w:pPr>
              <w:autoSpaceDE w:val="0"/>
              <w:autoSpaceDN w:val="0"/>
              <w:spacing w:before="78" w:after="0" w:line="230" w:lineRule="auto"/>
              <w:ind w:left="72"/>
              <w:rPr>
                <w:rFonts w:ascii="Times New Roman" w:hAnsi="Times New Roman"/>
                <w:lang w:val="ru-RU"/>
              </w:rPr>
            </w:pPr>
            <w:r w:rsidRPr="004F42BA">
              <w:rPr>
                <w:rFonts w:ascii="Times New Roman" w:hAnsi="Times New Roman"/>
                <w:color w:val="000000"/>
                <w:w w:val="97"/>
                <w:lang w:val="ru-RU"/>
              </w:rPr>
              <w:t>0</w:t>
            </w:r>
          </w:p>
        </w:tc>
        <w:tc>
          <w:tcPr>
            <w:tcW w:w="1217" w:type="dxa"/>
            <w:tcBorders>
              <w:top w:val="single" w:sz="4" w:space="0" w:color="000000"/>
              <w:left w:val="single" w:sz="4" w:space="0" w:color="000000"/>
              <w:bottom w:val="single" w:sz="4" w:space="0" w:color="000000"/>
              <w:right w:val="single" w:sz="4" w:space="0" w:color="000000"/>
            </w:tcBorders>
            <w:tcMar>
              <w:left w:w="0" w:type="dxa"/>
              <w:right w:w="0" w:type="dxa"/>
            </w:tcMar>
          </w:tcPr>
          <w:p w14:paraId="4C84EA90" w14:textId="2529DE03" w:rsidR="004D1ECF" w:rsidRPr="004E7666" w:rsidRDefault="004D1ECF">
            <w:pPr>
              <w:rPr>
                <w:rFonts w:ascii="Times New Roman" w:hAnsi="Times New Roman"/>
                <w:lang w:val="ru-RU"/>
              </w:rPr>
            </w:pPr>
          </w:p>
        </w:tc>
        <w:tc>
          <w:tcPr>
            <w:tcW w:w="3921" w:type="dxa"/>
            <w:tcBorders>
              <w:top w:val="single" w:sz="4" w:space="0" w:color="000000"/>
              <w:left w:val="single" w:sz="4" w:space="0" w:color="000000"/>
              <w:bottom w:val="single" w:sz="4" w:space="0" w:color="000000"/>
              <w:right w:val="single" w:sz="4" w:space="0" w:color="000000"/>
            </w:tcBorders>
            <w:tcMar>
              <w:left w:w="0" w:type="dxa"/>
              <w:right w:w="0" w:type="dxa"/>
            </w:tcMar>
          </w:tcPr>
          <w:p w14:paraId="222778B2" w14:textId="77777777" w:rsidR="004D1ECF" w:rsidRPr="004F42BA" w:rsidRDefault="004D1ECF">
            <w:pPr>
              <w:autoSpaceDE w:val="0"/>
              <w:autoSpaceDN w:val="0"/>
              <w:spacing w:before="78" w:after="0" w:line="252" w:lineRule="auto"/>
              <w:ind w:left="72" w:right="144"/>
              <w:rPr>
                <w:rFonts w:ascii="Times New Roman" w:hAnsi="Times New Roman"/>
                <w:lang w:val="ru-RU"/>
              </w:rPr>
            </w:pPr>
            <w:r w:rsidRPr="004F42BA">
              <w:rPr>
                <w:rFonts w:ascii="Times New Roman" w:hAnsi="Times New Roman"/>
                <w:color w:val="000000"/>
                <w:w w:val="97"/>
                <w:lang w:val="ru-RU"/>
              </w:rPr>
              <w:t xml:space="preserve">составляют индивидуальный комплекс утренней зарядки по правилам из предлагаемых упражнений, определяют их последовательности и дозировки (упражнения на </w:t>
            </w:r>
            <w:r w:rsidRPr="004F42BA">
              <w:rPr>
                <w:rFonts w:ascii="Times New Roman" w:hAnsi="Times New Roman"/>
                <w:lang w:val="ru-RU"/>
              </w:rPr>
              <w:br/>
            </w:r>
            <w:r w:rsidRPr="004F42BA">
              <w:rPr>
                <w:rFonts w:ascii="Times New Roman" w:hAnsi="Times New Roman"/>
                <w:color w:val="000000"/>
                <w:w w:val="97"/>
                <w:lang w:val="ru-RU"/>
              </w:rPr>
              <w:t>пробуждение мышц; усиление дыхания и кровообращения; включение в работу мышц рук, туловища, спины, живота и ног; восстановление дыхания);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4E0B18" w14:textId="77777777" w:rsidR="004D1ECF" w:rsidRPr="004F42BA" w:rsidRDefault="004D1ECF">
            <w:pPr>
              <w:autoSpaceDE w:val="0"/>
              <w:autoSpaceDN w:val="0"/>
              <w:spacing w:before="78" w:after="0" w:line="250" w:lineRule="auto"/>
              <w:ind w:left="72"/>
              <w:rPr>
                <w:rFonts w:ascii="Times New Roman" w:hAnsi="Times New Roman"/>
              </w:rPr>
            </w:pPr>
            <w:proofErr w:type="spellStart"/>
            <w:r w:rsidRPr="004F42BA">
              <w:rPr>
                <w:rFonts w:ascii="Times New Roman" w:hAnsi="Times New Roman"/>
                <w:color w:val="000000"/>
                <w:w w:val="97"/>
              </w:rPr>
              <w:t>Практическаяработа</w:t>
            </w:r>
            <w:proofErr w:type="spellEnd"/>
            <w:r w:rsidRPr="004F42BA">
              <w:rPr>
                <w:rFonts w:ascii="Times New Roman" w:hAnsi="Times New Roman"/>
                <w:color w:val="000000"/>
                <w:w w:val="97"/>
              </w:rPr>
              <w:t xml:space="preserve">; </w:t>
            </w:r>
            <w:r w:rsidRPr="004F42BA">
              <w:rPr>
                <w:rFonts w:ascii="Times New Roman" w:hAnsi="Times New Roman"/>
              </w:rPr>
              <w:br/>
            </w: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0C8E08"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https://resh.edu.ru/subject/lesson/5736/start/168916/</w:t>
            </w:r>
          </w:p>
        </w:tc>
      </w:tr>
      <w:tr w:rsidR="004D1ECF" w:rsidRPr="004F42BA" w14:paraId="57A8B9D2" w14:textId="77777777" w:rsidTr="005D6839">
        <w:trPr>
          <w:trHeight w:hRule="exact" w:val="348"/>
        </w:trPr>
        <w:tc>
          <w:tcPr>
            <w:tcW w:w="30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4A6779B" w14:textId="77777777" w:rsidR="004D1ECF" w:rsidRPr="004F42BA" w:rsidRDefault="004D1ECF">
            <w:pPr>
              <w:autoSpaceDE w:val="0"/>
              <w:autoSpaceDN w:val="0"/>
              <w:spacing w:before="78" w:after="0" w:line="230" w:lineRule="auto"/>
              <w:ind w:left="72"/>
              <w:rPr>
                <w:rFonts w:ascii="Times New Roman" w:hAnsi="Times New Roman"/>
              </w:rPr>
            </w:pPr>
            <w:proofErr w:type="spellStart"/>
            <w:r w:rsidRPr="004F42BA">
              <w:rPr>
                <w:rFonts w:ascii="Times New Roman" w:hAnsi="Times New Roman"/>
                <w:color w:val="000000"/>
                <w:w w:val="97"/>
              </w:rPr>
              <w:t>Итого</w:t>
            </w:r>
            <w:proofErr w:type="spellEnd"/>
            <w:r w:rsidRPr="004F42BA">
              <w:rPr>
                <w:rFonts w:ascii="Times New Roman" w:hAnsi="Times New Roman"/>
                <w:color w:val="000000"/>
                <w:w w:val="97"/>
              </w:rPr>
              <w:t xml:space="preserve"> </w:t>
            </w:r>
            <w:proofErr w:type="spellStart"/>
            <w:r w:rsidRPr="004F42BA">
              <w:rPr>
                <w:rFonts w:ascii="Times New Roman" w:hAnsi="Times New Roman"/>
                <w:color w:val="000000"/>
                <w:w w:val="97"/>
              </w:rPr>
              <w:t>по</w:t>
            </w:r>
            <w:proofErr w:type="spellEnd"/>
            <w:r w:rsidRPr="004F42BA">
              <w:rPr>
                <w:rFonts w:ascii="Times New Roman" w:hAnsi="Times New Roman"/>
                <w:color w:val="000000"/>
                <w:w w:val="97"/>
              </w:rPr>
              <w:t xml:space="preserve"> </w:t>
            </w:r>
            <w:proofErr w:type="spellStart"/>
            <w:r w:rsidRPr="004F42BA">
              <w:rPr>
                <w:rFonts w:ascii="Times New Roman" w:hAnsi="Times New Roman"/>
                <w:color w:val="000000"/>
                <w:w w:val="97"/>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473872" w14:textId="77777777" w:rsidR="004D1ECF" w:rsidRPr="004F42BA" w:rsidRDefault="004D1ECF">
            <w:pPr>
              <w:autoSpaceDE w:val="0"/>
              <w:autoSpaceDN w:val="0"/>
              <w:spacing w:before="78" w:after="0" w:line="230" w:lineRule="auto"/>
              <w:ind w:left="72"/>
              <w:rPr>
                <w:rFonts w:ascii="Times New Roman" w:hAnsi="Times New Roman"/>
                <w:lang w:val="ru-RU"/>
              </w:rPr>
            </w:pPr>
            <w:r w:rsidRPr="004F42BA">
              <w:rPr>
                <w:rFonts w:ascii="Times New Roman" w:hAnsi="Times New Roman"/>
                <w:color w:val="000000"/>
                <w:w w:val="97"/>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4D3DAA" w14:textId="77777777" w:rsidR="004D1ECF" w:rsidRPr="004F42BA" w:rsidRDefault="004D1ECF">
            <w:pPr>
              <w:rPr>
                <w:rFonts w:ascii="Times New Roman" w:hAnsi="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436AD8" w14:textId="77777777" w:rsidR="004D1ECF" w:rsidRPr="004F42BA" w:rsidRDefault="004D1ECF">
            <w:pPr>
              <w:rPr>
                <w:rFonts w:ascii="Times New Roman" w:hAnsi="Times New Roman"/>
              </w:rPr>
            </w:pPr>
          </w:p>
        </w:tc>
        <w:tc>
          <w:tcPr>
            <w:tcW w:w="1217" w:type="dxa"/>
            <w:tcBorders>
              <w:top w:val="single" w:sz="4" w:space="0" w:color="000000"/>
              <w:left w:val="single" w:sz="4" w:space="0" w:color="000000"/>
              <w:bottom w:val="single" w:sz="4" w:space="0" w:color="000000"/>
              <w:right w:val="single" w:sz="4" w:space="0" w:color="000000"/>
            </w:tcBorders>
            <w:tcMar>
              <w:left w:w="0" w:type="dxa"/>
              <w:right w:w="0" w:type="dxa"/>
            </w:tcMar>
          </w:tcPr>
          <w:p w14:paraId="3F6689E8" w14:textId="77777777" w:rsidR="004D1ECF" w:rsidRPr="004F42BA" w:rsidRDefault="004D1ECF">
            <w:pPr>
              <w:rPr>
                <w:rFonts w:ascii="Times New Roman" w:hAnsi="Times New Roman"/>
              </w:rPr>
            </w:pPr>
          </w:p>
        </w:tc>
        <w:tc>
          <w:tcPr>
            <w:tcW w:w="3921" w:type="dxa"/>
            <w:tcBorders>
              <w:top w:val="single" w:sz="4" w:space="0" w:color="000000"/>
              <w:left w:val="single" w:sz="4" w:space="0" w:color="000000"/>
              <w:bottom w:val="single" w:sz="4" w:space="0" w:color="000000"/>
              <w:right w:val="single" w:sz="4" w:space="0" w:color="000000"/>
            </w:tcBorders>
            <w:tcMar>
              <w:left w:w="0" w:type="dxa"/>
              <w:right w:w="0" w:type="dxa"/>
            </w:tcMar>
          </w:tcPr>
          <w:p w14:paraId="5BC54DEA" w14:textId="77777777" w:rsidR="004D1ECF" w:rsidRPr="004F42BA" w:rsidRDefault="004D1ECF">
            <w:pPr>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4AF289" w14:textId="77777777" w:rsidR="004D1ECF" w:rsidRPr="004F42BA" w:rsidRDefault="004D1ECF">
            <w:pPr>
              <w:rPr>
                <w:rFonts w:ascii="Times New Roman" w:hAnsi="Times New Roman"/>
              </w:rPr>
            </w:pP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473428" w14:textId="77777777" w:rsidR="004D1ECF" w:rsidRPr="004F42BA" w:rsidRDefault="004D1ECF">
            <w:pPr>
              <w:rPr>
                <w:rFonts w:ascii="Times New Roman" w:hAnsi="Times New Roman"/>
              </w:rPr>
            </w:pPr>
          </w:p>
        </w:tc>
      </w:tr>
      <w:tr w:rsidR="004D1ECF" w:rsidRPr="00A25F68" w14:paraId="7CE9862E" w14:textId="77777777">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7EED9E94" w14:textId="77777777" w:rsidR="004D1ECF" w:rsidRPr="004F42BA" w:rsidRDefault="004D1ECF">
            <w:pPr>
              <w:autoSpaceDE w:val="0"/>
              <w:autoSpaceDN w:val="0"/>
              <w:spacing w:before="78" w:after="0" w:line="230" w:lineRule="auto"/>
              <w:ind w:left="72"/>
              <w:rPr>
                <w:rFonts w:ascii="Times New Roman" w:hAnsi="Times New Roman"/>
                <w:lang w:val="ru-RU"/>
              </w:rPr>
            </w:pPr>
            <w:r w:rsidRPr="004F42BA">
              <w:rPr>
                <w:rFonts w:ascii="Times New Roman" w:hAnsi="Times New Roman"/>
                <w:color w:val="000000"/>
                <w:w w:val="97"/>
                <w:lang w:val="ru-RU"/>
              </w:rPr>
              <w:t>Раздел 4.</w:t>
            </w:r>
            <w:r w:rsidRPr="004F42BA">
              <w:rPr>
                <w:rFonts w:ascii="Times New Roman" w:hAnsi="Times New Roman"/>
                <w:b/>
                <w:color w:val="000000"/>
                <w:w w:val="97"/>
                <w:lang w:val="ru-RU"/>
              </w:rPr>
              <w:t xml:space="preserve"> Спортивно-оздоровительная физическая культура</w:t>
            </w:r>
          </w:p>
        </w:tc>
      </w:tr>
      <w:tr w:rsidR="004D1ECF" w:rsidRPr="004F42BA" w14:paraId="5F02F07A" w14:textId="77777777" w:rsidTr="005D6839">
        <w:trPr>
          <w:trHeight w:hRule="exact" w:val="147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CD7AA3"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4.1.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E696A8" w14:textId="77777777" w:rsidR="004D1ECF" w:rsidRPr="004F42BA" w:rsidRDefault="004D1ECF">
            <w:pPr>
              <w:autoSpaceDE w:val="0"/>
              <w:autoSpaceDN w:val="0"/>
              <w:spacing w:before="76" w:after="0" w:line="250" w:lineRule="auto"/>
              <w:ind w:left="72" w:right="144"/>
              <w:rPr>
                <w:rFonts w:ascii="Times New Roman" w:hAnsi="Times New Roman"/>
                <w:lang w:val="ru-RU"/>
              </w:rPr>
            </w:pPr>
            <w:r w:rsidRPr="004F42BA">
              <w:rPr>
                <w:rFonts w:ascii="Times New Roman" w:hAnsi="Times New Roman"/>
                <w:i/>
                <w:color w:val="000000"/>
                <w:w w:val="97"/>
                <w:lang w:val="ru-RU"/>
              </w:rPr>
              <w:t xml:space="preserve">Модуль "Гимнастика с основами акробатики". </w:t>
            </w:r>
            <w:r w:rsidRPr="004F42BA">
              <w:rPr>
                <w:rFonts w:ascii="Times New Roman" w:hAnsi="Times New Roman"/>
                <w:b/>
                <w:color w:val="000000"/>
                <w:w w:val="97"/>
                <w:lang w:val="ru-RU"/>
              </w:rPr>
              <w:t xml:space="preserve">Правила поведения на уроках гимнастики и </w:t>
            </w:r>
            <w:r w:rsidRPr="004F42BA">
              <w:rPr>
                <w:rFonts w:ascii="Times New Roman" w:hAnsi="Times New Roman"/>
                <w:lang w:val="ru-RU"/>
              </w:rPr>
              <w:br/>
            </w:r>
            <w:r w:rsidRPr="004F42BA">
              <w:rPr>
                <w:rFonts w:ascii="Times New Roman" w:hAnsi="Times New Roman"/>
                <w:b/>
                <w:color w:val="000000"/>
                <w:w w:val="97"/>
                <w:lang w:val="ru-RU"/>
              </w:rPr>
              <w:t>акробатики</w:t>
            </w:r>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2E83E5"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86D25C"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412263"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217" w:type="dxa"/>
            <w:tcBorders>
              <w:top w:val="single" w:sz="4" w:space="0" w:color="000000"/>
              <w:left w:val="single" w:sz="4" w:space="0" w:color="000000"/>
              <w:bottom w:val="single" w:sz="4" w:space="0" w:color="000000"/>
              <w:right w:val="single" w:sz="4" w:space="0" w:color="000000"/>
            </w:tcBorders>
            <w:tcMar>
              <w:left w:w="0" w:type="dxa"/>
              <w:right w:w="0" w:type="dxa"/>
            </w:tcMar>
          </w:tcPr>
          <w:p w14:paraId="7ED0F951" w14:textId="5EEE9E15" w:rsidR="004E7666" w:rsidRPr="004E7666" w:rsidRDefault="004E7666">
            <w:pPr>
              <w:rPr>
                <w:rFonts w:ascii="Times New Roman" w:hAnsi="Times New Roman"/>
                <w:lang w:val="ru-RU"/>
              </w:rPr>
            </w:pPr>
          </w:p>
        </w:tc>
        <w:tc>
          <w:tcPr>
            <w:tcW w:w="3921" w:type="dxa"/>
            <w:tcBorders>
              <w:top w:val="single" w:sz="4" w:space="0" w:color="000000"/>
              <w:left w:val="single" w:sz="4" w:space="0" w:color="000000"/>
              <w:bottom w:val="single" w:sz="4" w:space="0" w:color="000000"/>
              <w:right w:val="single" w:sz="4" w:space="0" w:color="000000"/>
            </w:tcBorders>
            <w:tcMar>
              <w:left w:w="0" w:type="dxa"/>
              <w:right w:w="0" w:type="dxa"/>
            </w:tcMar>
          </w:tcPr>
          <w:p w14:paraId="31F991F6" w14:textId="77777777" w:rsidR="004D1ECF" w:rsidRPr="004F42BA" w:rsidRDefault="004D1ECF">
            <w:pPr>
              <w:autoSpaceDE w:val="0"/>
              <w:autoSpaceDN w:val="0"/>
              <w:spacing w:before="76" w:after="0" w:line="233" w:lineRule="auto"/>
              <w:ind w:left="72"/>
              <w:rPr>
                <w:rFonts w:ascii="Times New Roman" w:hAnsi="Times New Roman"/>
                <w:lang w:val="ru-RU"/>
              </w:rPr>
            </w:pPr>
            <w:r w:rsidRPr="004F42BA">
              <w:rPr>
                <w:rFonts w:ascii="Times New Roman" w:hAnsi="Times New Roman"/>
                <w:color w:val="000000"/>
                <w:w w:val="97"/>
                <w:lang w:val="ru-RU"/>
              </w:rPr>
              <w:t>разучивают правила поведения на уроках гимнастики;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6155D2" w14:textId="77777777" w:rsidR="004D1ECF" w:rsidRPr="004F42BA" w:rsidRDefault="004D1ECF">
            <w:pPr>
              <w:autoSpaceDE w:val="0"/>
              <w:autoSpaceDN w:val="0"/>
              <w:spacing w:before="76"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262FC3"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https://resh.edu.ru/subject/lesson/4462/start/279092/</w:t>
            </w:r>
          </w:p>
        </w:tc>
      </w:tr>
      <w:tr w:rsidR="004D1ECF" w:rsidRPr="004F42BA" w14:paraId="5E043DE3" w14:textId="77777777" w:rsidTr="005D6839">
        <w:trPr>
          <w:trHeight w:hRule="exact" w:val="142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D071B5"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lastRenderedPageBreak/>
              <w:t>4.2.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A6EA1E" w14:textId="77777777" w:rsidR="004D1ECF" w:rsidRPr="004E7666" w:rsidRDefault="004D1ECF">
            <w:pPr>
              <w:autoSpaceDE w:val="0"/>
              <w:autoSpaceDN w:val="0"/>
              <w:spacing w:before="76" w:after="0" w:line="250" w:lineRule="auto"/>
              <w:ind w:left="72" w:right="288"/>
              <w:rPr>
                <w:rFonts w:ascii="Times New Roman" w:hAnsi="Times New Roman"/>
                <w:lang w:val="ru-RU"/>
              </w:rPr>
            </w:pPr>
            <w:r w:rsidRPr="004F42BA">
              <w:rPr>
                <w:rFonts w:ascii="Times New Roman" w:hAnsi="Times New Roman"/>
                <w:i/>
                <w:color w:val="000000"/>
                <w:w w:val="97"/>
                <w:lang w:val="ru-RU"/>
              </w:rPr>
              <w:t xml:space="preserve">Модуль "Гимнастика с основами акробатики". </w:t>
            </w:r>
            <w:proofErr w:type="spellStart"/>
            <w:r w:rsidRPr="004F42BA">
              <w:rPr>
                <w:rFonts w:ascii="Times New Roman" w:hAnsi="Times New Roman"/>
                <w:b/>
                <w:color w:val="000000"/>
                <w:w w:val="97"/>
              </w:rPr>
              <w:t>Строевые</w:t>
            </w:r>
            <w:proofErr w:type="spellEnd"/>
            <w:r w:rsidRPr="004F42BA">
              <w:rPr>
                <w:rFonts w:ascii="Times New Roman" w:hAnsi="Times New Roman"/>
              </w:rPr>
              <w:br/>
            </w:r>
            <w:proofErr w:type="spellStart"/>
            <w:r w:rsidRPr="004F42BA">
              <w:rPr>
                <w:rFonts w:ascii="Times New Roman" w:hAnsi="Times New Roman"/>
                <w:b/>
                <w:color w:val="000000"/>
                <w:w w:val="97"/>
              </w:rPr>
              <w:t>упражнения</w:t>
            </w:r>
            <w:proofErr w:type="spellEnd"/>
            <w:r w:rsidRPr="004F42BA">
              <w:rPr>
                <w:rFonts w:ascii="Times New Roman" w:hAnsi="Times New Roman"/>
                <w:b/>
                <w:color w:val="000000"/>
                <w:w w:val="97"/>
              </w:rPr>
              <w:t xml:space="preserve"> и </w:t>
            </w:r>
            <w:proofErr w:type="spellStart"/>
            <w:r w:rsidRPr="004F42BA">
              <w:rPr>
                <w:rFonts w:ascii="Times New Roman" w:hAnsi="Times New Roman"/>
                <w:b/>
                <w:color w:val="000000"/>
                <w:w w:val="97"/>
              </w:rPr>
              <w:t>команды</w:t>
            </w:r>
            <w:proofErr w:type="spellEnd"/>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707809"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B9C3EA"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DCF43"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217" w:type="dxa"/>
            <w:tcBorders>
              <w:top w:val="single" w:sz="4" w:space="0" w:color="000000"/>
              <w:left w:val="single" w:sz="4" w:space="0" w:color="000000"/>
              <w:bottom w:val="single" w:sz="4" w:space="0" w:color="000000"/>
              <w:right w:val="single" w:sz="4" w:space="0" w:color="000000"/>
            </w:tcBorders>
            <w:tcMar>
              <w:left w:w="0" w:type="dxa"/>
              <w:right w:w="0" w:type="dxa"/>
            </w:tcMar>
          </w:tcPr>
          <w:p w14:paraId="3E24FC81" w14:textId="5236E105" w:rsidR="004D1ECF" w:rsidRPr="004E7666" w:rsidRDefault="004D1ECF">
            <w:pPr>
              <w:rPr>
                <w:rFonts w:ascii="Times New Roman" w:hAnsi="Times New Roman"/>
                <w:lang w:val="ru-RU"/>
              </w:rPr>
            </w:pPr>
          </w:p>
        </w:tc>
        <w:tc>
          <w:tcPr>
            <w:tcW w:w="3921" w:type="dxa"/>
            <w:tcBorders>
              <w:top w:val="single" w:sz="4" w:space="0" w:color="000000"/>
              <w:left w:val="single" w:sz="4" w:space="0" w:color="000000"/>
              <w:bottom w:val="single" w:sz="4" w:space="0" w:color="000000"/>
              <w:right w:val="single" w:sz="4" w:space="0" w:color="000000"/>
            </w:tcBorders>
            <w:tcMar>
              <w:left w:w="0" w:type="dxa"/>
              <w:right w:w="0" w:type="dxa"/>
            </w:tcMar>
          </w:tcPr>
          <w:p w14:paraId="2BF7BF6D" w14:textId="77777777" w:rsidR="004D1ECF" w:rsidRPr="005D6839" w:rsidRDefault="004D1ECF">
            <w:pPr>
              <w:autoSpaceDE w:val="0"/>
              <w:autoSpaceDN w:val="0"/>
              <w:spacing w:before="76" w:after="0" w:line="250" w:lineRule="auto"/>
              <w:ind w:left="72"/>
              <w:rPr>
                <w:rFonts w:ascii="Times New Roman" w:hAnsi="Times New Roman"/>
                <w:lang w:val="ru-RU"/>
              </w:rPr>
            </w:pPr>
            <w:r w:rsidRPr="004F42BA">
              <w:rPr>
                <w:rFonts w:ascii="Times New Roman" w:hAnsi="Times New Roman"/>
                <w:color w:val="000000"/>
                <w:w w:val="97"/>
                <w:lang w:val="ru-RU"/>
              </w:rPr>
              <w:t xml:space="preserve">разучивают перестроение на месте из одной шеренги в две по команде «Класс, в две шеренги стройся!» </w:t>
            </w:r>
            <w:r w:rsidRPr="005D6839">
              <w:rPr>
                <w:rFonts w:ascii="Times New Roman" w:hAnsi="Times New Roman"/>
                <w:color w:val="000000"/>
                <w:w w:val="97"/>
                <w:lang w:val="ru-RU"/>
              </w:rPr>
              <w:t>(</w:t>
            </w:r>
            <w:proofErr w:type="spellStart"/>
            <w:r w:rsidRPr="005D6839">
              <w:rPr>
                <w:rFonts w:ascii="Times New Roman" w:hAnsi="Times New Roman"/>
                <w:color w:val="000000"/>
                <w:w w:val="97"/>
                <w:lang w:val="ru-RU"/>
              </w:rPr>
              <w:t>пофазамдвижения</w:t>
            </w:r>
            <w:proofErr w:type="spellEnd"/>
            <w:r w:rsidRPr="005D6839">
              <w:rPr>
                <w:rFonts w:ascii="Times New Roman" w:hAnsi="Times New Roman"/>
                <w:color w:val="000000"/>
                <w:w w:val="97"/>
                <w:lang w:val="ru-RU"/>
              </w:rPr>
              <w:t xml:space="preserve"> и в полной координации</w:t>
            </w:r>
            <w:proofErr w:type="gramStart"/>
            <w:r w:rsidRPr="005D6839">
              <w:rPr>
                <w:rFonts w:ascii="Times New Roman" w:hAnsi="Times New Roman"/>
                <w:color w:val="000000"/>
                <w:w w:val="97"/>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7774EA" w14:textId="77777777" w:rsidR="004D1ECF" w:rsidRPr="004F42BA" w:rsidRDefault="004D1ECF">
            <w:pPr>
              <w:autoSpaceDE w:val="0"/>
              <w:autoSpaceDN w:val="0"/>
              <w:spacing w:before="76"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D1751"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https://resh.edu.ru/subject/lesson/4320/start/191322/</w:t>
            </w:r>
          </w:p>
        </w:tc>
      </w:tr>
      <w:tr w:rsidR="004D1ECF" w:rsidRPr="004F42BA" w14:paraId="725FEB78" w14:textId="77777777" w:rsidTr="005D6839">
        <w:trPr>
          <w:trHeight w:hRule="exact" w:val="155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C727E5"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4.3.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5274C0" w14:textId="77777777" w:rsidR="004D1ECF" w:rsidRPr="004E7666" w:rsidRDefault="004D1ECF">
            <w:pPr>
              <w:autoSpaceDE w:val="0"/>
              <w:autoSpaceDN w:val="0"/>
              <w:spacing w:before="78" w:after="0" w:line="247" w:lineRule="auto"/>
              <w:ind w:left="72" w:right="288"/>
              <w:rPr>
                <w:rFonts w:ascii="Times New Roman" w:hAnsi="Times New Roman"/>
                <w:lang w:val="ru-RU"/>
              </w:rPr>
            </w:pPr>
            <w:r w:rsidRPr="004F42BA">
              <w:rPr>
                <w:rFonts w:ascii="Times New Roman" w:hAnsi="Times New Roman"/>
                <w:i/>
                <w:color w:val="000000"/>
                <w:w w:val="97"/>
                <w:lang w:val="ru-RU"/>
              </w:rPr>
              <w:t xml:space="preserve">Модуль "Гимнастика с основами акробатики". </w:t>
            </w:r>
            <w:proofErr w:type="spellStart"/>
            <w:r w:rsidRPr="004F42BA">
              <w:rPr>
                <w:rFonts w:ascii="Times New Roman" w:hAnsi="Times New Roman"/>
                <w:b/>
                <w:color w:val="000000"/>
                <w:w w:val="97"/>
              </w:rPr>
              <w:t>Гимнастическая</w:t>
            </w:r>
            <w:proofErr w:type="spellEnd"/>
            <w:r w:rsidR="004F42BA">
              <w:rPr>
                <w:rFonts w:ascii="Times New Roman" w:hAnsi="Times New Roman"/>
                <w:b/>
                <w:color w:val="000000"/>
                <w:w w:val="97"/>
                <w:lang w:val="ru-RU"/>
              </w:rPr>
              <w:t xml:space="preserve"> </w:t>
            </w:r>
            <w:proofErr w:type="spellStart"/>
            <w:r w:rsidRPr="004F42BA">
              <w:rPr>
                <w:rFonts w:ascii="Times New Roman" w:hAnsi="Times New Roman"/>
                <w:b/>
                <w:color w:val="000000"/>
                <w:w w:val="97"/>
              </w:rPr>
              <w:t>разминка</w:t>
            </w:r>
            <w:proofErr w:type="spellEnd"/>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55CD8D"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BB9855"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CF9CF7"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217" w:type="dxa"/>
            <w:tcBorders>
              <w:top w:val="single" w:sz="4" w:space="0" w:color="000000"/>
              <w:left w:val="single" w:sz="4" w:space="0" w:color="000000"/>
              <w:bottom w:val="single" w:sz="4" w:space="0" w:color="000000"/>
              <w:right w:val="single" w:sz="4" w:space="0" w:color="000000"/>
            </w:tcBorders>
            <w:tcMar>
              <w:left w:w="0" w:type="dxa"/>
              <w:right w:w="0" w:type="dxa"/>
            </w:tcMar>
          </w:tcPr>
          <w:p w14:paraId="30C59064" w14:textId="1E63650B" w:rsidR="004D1ECF" w:rsidRPr="004E7666" w:rsidRDefault="004D1ECF">
            <w:pPr>
              <w:rPr>
                <w:rFonts w:ascii="Times New Roman" w:hAnsi="Times New Roman"/>
                <w:lang w:val="ru-RU"/>
              </w:rPr>
            </w:pPr>
          </w:p>
        </w:tc>
        <w:tc>
          <w:tcPr>
            <w:tcW w:w="3921" w:type="dxa"/>
            <w:tcBorders>
              <w:top w:val="single" w:sz="4" w:space="0" w:color="000000"/>
              <w:left w:val="single" w:sz="4" w:space="0" w:color="000000"/>
              <w:bottom w:val="single" w:sz="4" w:space="0" w:color="000000"/>
              <w:right w:val="single" w:sz="4" w:space="0" w:color="000000"/>
            </w:tcBorders>
            <w:tcMar>
              <w:left w:w="0" w:type="dxa"/>
              <w:right w:w="0" w:type="dxa"/>
            </w:tcMar>
          </w:tcPr>
          <w:p w14:paraId="26410BF2" w14:textId="77777777" w:rsidR="004D1ECF" w:rsidRPr="004F42BA" w:rsidRDefault="004D1ECF">
            <w:pPr>
              <w:autoSpaceDE w:val="0"/>
              <w:autoSpaceDN w:val="0"/>
              <w:spacing w:before="78" w:after="0" w:line="245" w:lineRule="auto"/>
              <w:ind w:right="432"/>
              <w:jc w:val="center"/>
              <w:rPr>
                <w:rFonts w:ascii="Times New Roman" w:hAnsi="Times New Roman"/>
                <w:lang w:val="ru-RU"/>
              </w:rPr>
            </w:pPr>
            <w:r w:rsidRPr="004F42BA">
              <w:rPr>
                <w:rFonts w:ascii="Times New Roman" w:hAnsi="Times New Roman"/>
                <w:color w:val="000000"/>
                <w:w w:val="97"/>
                <w:lang w:val="ru-RU"/>
              </w:rPr>
              <w:t>знакомятся с разминкой как обязательным комплексом упражнений перед занятиями физической культурой;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73FE8F" w14:textId="77777777" w:rsidR="004D1ECF" w:rsidRPr="004F42BA" w:rsidRDefault="004D1ECF">
            <w:pPr>
              <w:autoSpaceDE w:val="0"/>
              <w:autoSpaceDN w:val="0"/>
              <w:spacing w:before="78"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F97DE8"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https://resh.edu.ru/subject/lesson/4102/start/189523/</w:t>
            </w:r>
          </w:p>
        </w:tc>
      </w:tr>
      <w:tr w:rsidR="004D1ECF" w:rsidRPr="004F42BA" w14:paraId="343C6C45" w14:textId="77777777" w:rsidTr="005D6839">
        <w:trPr>
          <w:trHeight w:hRule="exact" w:val="142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D951A7"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4.4.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1E65A3" w14:textId="77777777" w:rsidR="004D1ECF" w:rsidRPr="004E7666" w:rsidRDefault="004D1ECF">
            <w:pPr>
              <w:autoSpaceDE w:val="0"/>
              <w:autoSpaceDN w:val="0"/>
              <w:spacing w:before="78" w:after="0" w:line="247" w:lineRule="auto"/>
              <w:ind w:left="72" w:right="288"/>
              <w:rPr>
                <w:rFonts w:ascii="Times New Roman" w:hAnsi="Times New Roman"/>
                <w:lang w:val="ru-RU"/>
              </w:rPr>
            </w:pPr>
            <w:r w:rsidRPr="004F42BA">
              <w:rPr>
                <w:rFonts w:ascii="Times New Roman" w:hAnsi="Times New Roman"/>
                <w:i/>
                <w:color w:val="000000"/>
                <w:w w:val="97"/>
                <w:lang w:val="ru-RU"/>
              </w:rPr>
              <w:t xml:space="preserve">Модуль "Гимнастика с основами акробатики". </w:t>
            </w:r>
            <w:proofErr w:type="spellStart"/>
            <w:r w:rsidRPr="004F42BA">
              <w:rPr>
                <w:rFonts w:ascii="Times New Roman" w:hAnsi="Times New Roman"/>
                <w:b/>
                <w:color w:val="000000"/>
                <w:w w:val="97"/>
              </w:rPr>
              <w:t>Упражнения</w:t>
            </w:r>
            <w:proofErr w:type="spellEnd"/>
            <w:r w:rsidRPr="004F42BA">
              <w:rPr>
                <w:rFonts w:ascii="Times New Roman" w:hAnsi="Times New Roman"/>
                <w:b/>
                <w:color w:val="000000"/>
                <w:w w:val="97"/>
              </w:rPr>
              <w:t xml:space="preserve"> с </w:t>
            </w:r>
            <w:r w:rsidRPr="004F42BA">
              <w:rPr>
                <w:rFonts w:ascii="Times New Roman" w:hAnsi="Times New Roman"/>
              </w:rPr>
              <w:br/>
            </w:r>
            <w:proofErr w:type="spellStart"/>
            <w:r w:rsidRPr="004F42BA">
              <w:rPr>
                <w:rFonts w:ascii="Times New Roman" w:hAnsi="Times New Roman"/>
                <w:b/>
                <w:color w:val="000000"/>
                <w:w w:val="97"/>
              </w:rPr>
              <w:t>гимнастической</w:t>
            </w:r>
            <w:proofErr w:type="spellEnd"/>
            <w:r w:rsidR="004F42BA">
              <w:rPr>
                <w:rFonts w:ascii="Times New Roman" w:hAnsi="Times New Roman"/>
                <w:b/>
                <w:color w:val="000000"/>
                <w:w w:val="97"/>
                <w:lang w:val="ru-RU"/>
              </w:rPr>
              <w:t xml:space="preserve"> </w:t>
            </w:r>
            <w:proofErr w:type="spellStart"/>
            <w:r w:rsidRPr="004F42BA">
              <w:rPr>
                <w:rFonts w:ascii="Times New Roman" w:hAnsi="Times New Roman"/>
                <w:b/>
                <w:color w:val="000000"/>
                <w:w w:val="97"/>
              </w:rPr>
              <w:t>скакалкой</w:t>
            </w:r>
            <w:proofErr w:type="spellEnd"/>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2DDC42"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6792BD"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753ED1"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217" w:type="dxa"/>
            <w:tcBorders>
              <w:top w:val="single" w:sz="4" w:space="0" w:color="000000"/>
              <w:left w:val="single" w:sz="4" w:space="0" w:color="000000"/>
              <w:bottom w:val="single" w:sz="4" w:space="0" w:color="000000"/>
              <w:right w:val="single" w:sz="4" w:space="0" w:color="000000"/>
            </w:tcBorders>
            <w:tcMar>
              <w:left w:w="0" w:type="dxa"/>
              <w:right w:w="0" w:type="dxa"/>
            </w:tcMar>
          </w:tcPr>
          <w:p w14:paraId="63F7AFD1" w14:textId="662823DF" w:rsidR="004D1ECF" w:rsidRPr="004E7666" w:rsidRDefault="004D1ECF">
            <w:pPr>
              <w:rPr>
                <w:rFonts w:ascii="Times New Roman" w:hAnsi="Times New Roman"/>
                <w:lang w:val="ru-RU"/>
              </w:rPr>
            </w:pPr>
          </w:p>
        </w:tc>
        <w:tc>
          <w:tcPr>
            <w:tcW w:w="3921" w:type="dxa"/>
            <w:tcBorders>
              <w:top w:val="single" w:sz="4" w:space="0" w:color="000000"/>
              <w:left w:val="single" w:sz="4" w:space="0" w:color="000000"/>
              <w:bottom w:val="single" w:sz="4" w:space="0" w:color="000000"/>
              <w:right w:val="single" w:sz="4" w:space="0" w:color="000000"/>
            </w:tcBorders>
            <w:tcMar>
              <w:left w:w="0" w:type="dxa"/>
              <w:right w:w="0" w:type="dxa"/>
            </w:tcMar>
          </w:tcPr>
          <w:p w14:paraId="3020C13D" w14:textId="77777777" w:rsidR="004D1ECF" w:rsidRPr="004F42BA" w:rsidRDefault="004D1ECF">
            <w:pPr>
              <w:autoSpaceDE w:val="0"/>
              <w:autoSpaceDN w:val="0"/>
              <w:spacing w:before="78" w:after="0" w:line="247" w:lineRule="auto"/>
              <w:ind w:left="72"/>
              <w:rPr>
                <w:rFonts w:ascii="Times New Roman" w:hAnsi="Times New Roman"/>
                <w:lang w:val="ru-RU"/>
              </w:rPr>
            </w:pPr>
            <w:r w:rsidRPr="004F42BA">
              <w:rPr>
                <w:rFonts w:ascii="Times New Roman" w:hAnsi="Times New Roman"/>
                <w:color w:val="000000"/>
                <w:w w:val="97"/>
                <w:lang w:val="ru-RU"/>
              </w:rPr>
              <w:t>разучивают вращение скакалки, сложенной вдвое, поочерёдно правой и левой рукой соответственно с правого и левого бока и перед собой;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A2129B" w14:textId="77777777" w:rsidR="004D1ECF" w:rsidRPr="004F42BA" w:rsidRDefault="004D1ECF">
            <w:pPr>
              <w:autoSpaceDE w:val="0"/>
              <w:autoSpaceDN w:val="0"/>
              <w:spacing w:before="78"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B0AF28"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https://resh.edu.ru/subject/lesson/4008/start/191551/</w:t>
            </w:r>
          </w:p>
        </w:tc>
      </w:tr>
      <w:tr w:rsidR="004D1ECF" w:rsidRPr="004F42BA" w14:paraId="2326ADE1" w14:textId="77777777" w:rsidTr="005D6839">
        <w:trPr>
          <w:trHeight w:hRule="exact" w:val="141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126BA3" w14:textId="77777777" w:rsidR="004D1ECF" w:rsidRPr="004F42BA" w:rsidRDefault="004D1ECF">
            <w:pPr>
              <w:autoSpaceDE w:val="0"/>
              <w:autoSpaceDN w:val="0"/>
              <w:spacing w:before="74" w:after="0" w:line="230" w:lineRule="auto"/>
              <w:jc w:val="center"/>
              <w:rPr>
                <w:rFonts w:ascii="Times New Roman" w:hAnsi="Times New Roman"/>
              </w:rPr>
            </w:pPr>
            <w:r w:rsidRPr="004F42BA">
              <w:rPr>
                <w:rFonts w:ascii="Times New Roman" w:hAnsi="Times New Roman"/>
                <w:color w:val="000000"/>
                <w:w w:val="97"/>
              </w:rPr>
              <w:t>4.5.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7F428" w14:textId="77777777" w:rsidR="004D1ECF" w:rsidRPr="004E7666" w:rsidRDefault="004D1ECF">
            <w:pPr>
              <w:autoSpaceDE w:val="0"/>
              <w:autoSpaceDN w:val="0"/>
              <w:spacing w:before="74" w:after="0" w:line="250" w:lineRule="auto"/>
              <w:ind w:left="72" w:right="288"/>
              <w:rPr>
                <w:rFonts w:ascii="Times New Roman" w:hAnsi="Times New Roman"/>
                <w:lang w:val="ru-RU"/>
              </w:rPr>
            </w:pPr>
            <w:r w:rsidRPr="004F42BA">
              <w:rPr>
                <w:rFonts w:ascii="Times New Roman" w:hAnsi="Times New Roman"/>
                <w:i/>
                <w:color w:val="000000"/>
                <w:w w:val="97"/>
                <w:lang w:val="ru-RU"/>
              </w:rPr>
              <w:t xml:space="preserve">Модуль "Гимнастика с основами акробатики". </w:t>
            </w:r>
            <w:proofErr w:type="spellStart"/>
            <w:r w:rsidRPr="004F42BA">
              <w:rPr>
                <w:rFonts w:ascii="Times New Roman" w:hAnsi="Times New Roman"/>
                <w:b/>
                <w:color w:val="000000"/>
                <w:w w:val="97"/>
              </w:rPr>
              <w:t>Упражнения</w:t>
            </w:r>
            <w:proofErr w:type="spellEnd"/>
            <w:r w:rsidRPr="004F42BA">
              <w:rPr>
                <w:rFonts w:ascii="Times New Roman" w:hAnsi="Times New Roman"/>
                <w:b/>
                <w:color w:val="000000"/>
                <w:w w:val="97"/>
              </w:rPr>
              <w:t xml:space="preserve"> с </w:t>
            </w:r>
            <w:r w:rsidRPr="004F42BA">
              <w:rPr>
                <w:rFonts w:ascii="Times New Roman" w:hAnsi="Times New Roman"/>
              </w:rPr>
              <w:br/>
            </w:r>
            <w:proofErr w:type="spellStart"/>
            <w:r w:rsidRPr="004F42BA">
              <w:rPr>
                <w:rFonts w:ascii="Times New Roman" w:hAnsi="Times New Roman"/>
                <w:b/>
                <w:color w:val="000000"/>
                <w:w w:val="97"/>
              </w:rPr>
              <w:t>гимнастическим</w:t>
            </w:r>
            <w:proofErr w:type="spellEnd"/>
            <w:r w:rsidR="004F42BA">
              <w:rPr>
                <w:rFonts w:ascii="Times New Roman" w:hAnsi="Times New Roman"/>
                <w:b/>
                <w:color w:val="000000"/>
                <w:w w:val="97"/>
                <w:lang w:val="ru-RU"/>
              </w:rPr>
              <w:t xml:space="preserve"> </w:t>
            </w:r>
            <w:proofErr w:type="spellStart"/>
            <w:r w:rsidRPr="004F42BA">
              <w:rPr>
                <w:rFonts w:ascii="Times New Roman" w:hAnsi="Times New Roman"/>
                <w:b/>
                <w:color w:val="000000"/>
                <w:w w:val="97"/>
              </w:rPr>
              <w:t>мячом</w:t>
            </w:r>
            <w:proofErr w:type="spellEnd"/>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1E4EE4" w14:textId="77777777" w:rsidR="004D1ECF" w:rsidRPr="004F42BA" w:rsidRDefault="004D1ECF">
            <w:pPr>
              <w:autoSpaceDE w:val="0"/>
              <w:autoSpaceDN w:val="0"/>
              <w:spacing w:before="74" w:after="0" w:line="230" w:lineRule="auto"/>
              <w:ind w:left="72"/>
              <w:rPr>
                <w:rFonts w:ascii="Times New Roman" w:hAnsi="Times New Roman"/>
              </w:rPr>
            </w:pPr>
            <w:r w:rsidRPr="004F42BA">
              <w:rPr>
                <w:rFonts w:ascii="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C548AF" w14:textId="77777777" w:rsidR="004D1ECF" w:rsidRPr="004F42BA" w:rsidRDefault="004D1ECF">
            <w:pPr>
              <w:autoSpaceDE w:val="0"/>
              <w:autoSpaceDN w:val="0"/>
              <w:spacing w:before="74" w:after="0" w:line="230"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8242D6" w14:textId="77777777" w:rsidR="004D1ECF" w:rsidRPr="004F42BA" w:rsidRDefault="004D1ECF">
            <w:pPr>
              <w:autoSpaceDE w:val="0"/>
              <w:autoSpaceDN w:val="0"/>
              <w:spacing w:before="74" w:after="0" w:line="230" w:lineRule="auto"/>
              <w:ind w:left="72"/>
              <w:rPr>
                <w:rFonts w:ascii="Times New Roman" w:hAnsi="Times New Roman"/>
              </w:rPr>
            </w:pPr>
            <w:r w:rsidRPr="004F42BA">
              <w:rPr>
                <w:rFonts w:ascii="Times New Roman" w:hAnsi="Times New Roman"/>
                <w:color w:val="000000"/>
                <w:w w:val="97"/>
              </w:rPr>
              <w:t>0</w:t>
            </w:r>
          </w:p>
        </w:tc>
        <w:tc>
          <w:tcPr>
            <w:tcW w:w="1217" w:type="dxa"/>
            <w:tcBorders>
              <w:top w:val="single" w:sz="4" w:space="0" w:color="000000"/>
              <w:left w:val="single" w:sz="4" w:space="0" w:color="000000"/>
              <w:bottom w:val="single" w:sz="4" w:space="0" w:color="000000"/>
              <w:right w:val="single" w:sz="4" w:space="0" w:color="000000"/>
            </w:tcBorders>
            <w:tcMar>
              <w:left w:w="0" w:type="dxa"/>
              <w:right w:w="0" w:type="dxa"/>
            </w:tcMar>
          </w:tcPr>
          <w:p w14:paraId="1E4AB661" w14:textId="2CF509CA" w:rsidR="004D1ECF" w:rsidRPr="004E7666" w:rsidRDefault="004D1ECF">
            <w:pPr>
              <w:rPr>
                <w:rFonts w:ascii="Times New Roman" w:hAnsi="Times New Roman"/>
                <w:lang w:val="ru-RU"/>
              </w:rPr>
            </w:pPr>
          </w:p>
        </w:tc>
        <w:tc>
          <w:tcPr>
            <w:tcW w:w="3921"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36847" w14:textId="77777777" w:rsidR="004D1ECF" w:rsidRPr="004F42BA" w:rsidRDefault="004D1ECF">
            <w:pPr>
              <w:autoSpaceDE w:val="0"/>
              <w:autoSpaceDN w:val="0"/>
              <w:spacing w:before="74" w:after="0" w:line="245" w:lineRule="auto"/>
              <w:ind w:left="72"/>
              <w:rPr>
                <w:rFonts w:ascii="Times New Roman" w:hAnsi="Times New Roman"/>
                <w:lang w:val="ru-RU"/>
              </w:rPr>
            </w:pPr>
            <w:r w:rsidRPr="004F42BA">
              <w:rPr>
                <w:rFonts w:ascii="Times New Roman" w:hAnsi="Times New Roman"/>
                <w:color w:val="000000"/>
                <w:w w:val="97"/>
                <w:lang w:val="ru-RU"/>
              </w:rPr>
              <w:t>составляют комплекс из 6—7 хорошо освоенных упражнений с мячом и демонстрируют его выполнение;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0438BF" w14:textId="77777777" w:rsidR="004D1ECF" w:rsidRPr="004F42BA" w:rsidRDefault="004D1ECF">
            <w:pPr>
              <w:autoSpaceDE w:val="0"/>
              <w:autoSpaceDN w:val="0"/>
              <w:spacing w:before="74"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01BFC5" w14:textId="77777777" w:rsidR="004D1ECF" w:rsidRPr="004F42BA" w:rsidRDefault="004D1ECF">
            <w:pPr>
              <w:autoSpaceDE w:val="0"/>
              <w:autoSpaceDN w:val="0"/>
              <w:spacing w:before="74" w:after="0" w:line="230" w:lineRule="auto"/>
              <w:jc w:val="center"/>
              <w:rPr>
                <w:rFonts w:ascii="Times New Roman" w:hAnsi="Times New Roman"/>
              </w:rPr>
            </w:pPr>
            <w:r w:rsidRPr="004F42BA">
              <w:rPr>
                <w:rFonts w:ascii="Times New Roman" w:hAnsi="Times New Roman"/>
                <w:color w:val="000000"/>
                <w:w w:val="97"/>
              </w:rPr>
              <w:t>https://resh.edu.ru/subject/lesson/6171/start/191462/</w:t>
            </w:r>
          </w:p>
        </w:tc>
      </w:tr>
      <w:tr w:rsidR="004D1ECF" w:rsidRPr="004F42BA" w14:paraId="6628CC03" w14:textId="77777777" w:rsidTr="005D6839">
        <w:trPr>
          <w:trHeight w:hRule="exact" w:val="140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E944E4"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4.6.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04A27E" w14:textId="77777777" w:rsidR="004D1ECF" w:rsidRPr="004E7666" w:rsidRDefault="004D1ECF">
            <w:pPr>
              <w:autoSpaceDE w:val="0"/>
              <w:autoSpaceDN w:val="0"/>
              <w:spacing w:before="76" w:after="0" w:line="250" w:lineRule="auto"/>
              <w:ind w:left="72" w:right="288"/>
              <w:rPr>
                <w:rFonts w:ascii="Times New Roman" w:hAnsi="Times New Roman"/>
                <w:lang w:val="ru-RU"/>
              </w:rPr>
            </w:pPr>
            <w:r w:rsidRPr="004F42BA">
              <w:rPr>
                <w:rFonts w:ascii="Times New Roman" w:hAnsi="Times New Roman"/>
                <w:i/>
                <w:color w:val="000000"/>
                <w:w w:val="97"/>
                <w:lang w:val="ru-RU"/>
              </w:rPr>
              <w:t xml:space="preserve">Модуль "Гимнастика с основами акробатики". </w:t>
            </w:r>
            <w:proofErr w:type="spellStart"/>
            <w:r w:rsidRPr="004F42BA">
              <w:rPr>
                <w:rFonts w:ascii="Times New Roman" w:hAnsi="Times New Roman"/>
                <w:b/>
                <w:color w:val="000000"/>
                <w:w w:val="97"/>
              </w:rPr>
              <w:t>Танцевальные</w:t>
            </w:r>
            <w:proofErr w:type="spellEnd"/>
            <w:r w:rsidR="004F42BA">
              <w:rPr>
                <w:rFonts w:ascii="Times New Roman" w:hAnsi="Times New Roman"/>
                <w:b/>
                <w:color w:val="000000"/>
                <w:w w:val="97"/>
                <w:lang w:val="ru-RU"/>
              </w:rPr>
              <w:t xml:space="preserve"> </w:t>
            </w:r>
            <w:proofErr w:type="spellStart"/>
            <w:r w:rsidRPr="004F42BA">
              <w:rPr>
                <w:rFonts w:ascii="Times New Roman" w:hAnsi="Times New Roman"/>
                <w:b/>
                <w:color w:val="000000"/>
                <w:w w:val="97"/>
              </w:rPr>
              <w:t>движения</w:t>
            </w:r>
            <w:proofErr w:type="spellEnd"/>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DA7012"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0A5A81"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3EB2EB"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217"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2DA15" w14:textId="4F8553D0" w:rsidR="004D1ECF" w:rsidRPr="004E7666" w:rsidRDefault="004D1ECF">
            <w:pPr>
              <w:rPr>
                <w:rFonts w:ascii="Times New Roman" w:hAnsi="Times New Roman"/>
                <w:lang w:val="ru-RU"/>
              </w:rPr>
            </w:pPr>
          </w:p>
        </w:tc>
        <w:tc>
          <w:tcPr>
            <w:tcW w:w="3921" w:type="dxa"/>
            <w:tcBorders>
              <w:top w:val="single" w:sz="4" w:space="0" w:color="000000"/>
              <w:left w:val="single" w:sz="4" w:space="0" w:color="000000"/>
              <w:bottom w:val="single" w:sz="4" w:space="0" w:color="000000"/>
              <w:right w:val="single" w:sz="4" w:space="0" w:color="000000"/>
            </w:tcBorders>
            <w:tcMar>
              <w:left w:w="0" w:type="dxa"/>
              <w:right w:w="0" w:type="dxa"/>
            </w:tcMar>
          </w:tcPr>
          <w:p w14:paraId="37552315" w14:textId="77777777" w:rsidR="004D1ECF" w:rsidRPr="004F42BA" w:rsidRDefault="004D1ECF">
            <w:pPr>
              <w:autoSpaceDE w:val="0"/>
              <w:autoSpaceDN w:val="0"/>
              <w:spacing w:before="76" w:after="0" w:line="250" w:lineRule="auto"/>
              <w:ind w:left="72" w:right="144"/>
              <w:rPr>
                <w:rFonts w:ascii="Times New Roman" w:hAnsi="Times New Roman"/>
                <w:lang w:val="ru-RU"/>
              </w:rPr>
            </w:pPr>
            <w:r w:rsidRPr="004F42BA">
              <w:rPr>
                <w:rFonts w:ascii="Times New Roman" w:hAnsi="Times New Roman"/>
                <w:color w:val="000000"/>
                <w:w w:val="97"/>
                <w:lang w:val="ru-RU"/>
              </w:rPr>
              <w:t xml:space="preserve">знакомятся с хороводным шагом и танцем галоп, наблюдают образец учителя, выделяют основные элементы в </w:t>
            </w:r>
            <w:r w:rsidRPr="004F42BA">
              <w:rPr>
                <w:rFonts w:ascii="Times New Roman" w:hAnsi="Times New Roman"/>
                <w:lang w:val="ru-RU"/>
              </w:rPr>
              <w:br/>
            </w:r>
            <w:r w:rsidRPr="004F42BA">
              <w:rPr>
                <w:rFonts w:ascii="Times New Roman" w:hAnsi="Times New Roman"/>
                <w:color w:val="000000"/>
                <w:w w:val="97"/>
                <w:lang w:val="ru-RU"/>
              </w:rPr>
              <w:t>танцевальных движениях;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FB318" w14:textId="77777777" w:rsidR="004D1ECF" w:rsidRPr="004F42BA" w:rsidRDefault="004D1ECF">
            <w:pPr>
              <w:autoSpaceDE w:val="0"/>
              <w:autoSpaceDN w:val="0"/>
              <w:spacing w:before="76"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F69116"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https://resh.edu.ru/subject/lesson/6171/start/191462/</w:t>
            </w:r>
          </w:p>
        </w:tc>
      </w:tr>
    </w:tbl>
    <w:p w14:paraId="462772D2" w14:textId="77777777" w:rsidR="004D1ECF" w:rsidRPr="004F42BA" w:rsidRDefault="004D1ECF">
      <w:pPr>
        <w:autoSpaceDE w:val="0"/>
        <w:autoSpaceDN w:val="0"/>
        <w:spacing w:after="0" w:line="14" w:lineRule="exact"/>
        <w:rPr>
          <w:rFonts w:ascii="Times New Roman" w:hAnsi="Times New Roman"/>
        </w:rPr>
      </w:pPr>
    </w:p>
    <w:p w14:paraId="726CB30F" w14:textId="77777777" w:rsidR="004D1ECF" w:rsidRPr="004F42BA" w:rsidRDefault="004D1ECF">
      <w:pPr>
        <w:rPr>
          <w:rFonts w:ascii="Times New Roman" w:hAnsi="Times New Roman"/>
        </w:rPr>
        <w:sectPr w:rsidR="004D1ECF" w:rsidRPr="004F42BA">
          <w:pgSz w:w="16840" w:h="11900"/>
          <w:pgMar w:top="284" w:right="640" w:bottom="550" w:left="666" w:header="720" w:footer="720" w:gutter="0"/>
          <w:cols w:space="720" w:equalWidth="0">
            <w:col w:w="15534"/>
          </w:cols>
          <w:docGrid w:linePitch="360"/>
        </w:sectPr>
      </w:pPr>
    </w:p>
    <w:p w14:paraId="4F1E3F4F" w14:textId="77777777" w:rsidR="004D1ECF" w:rsidRPr="004F42BA" w:rsidRDefault="004D1ECF">
      <w:pPr>
        <w:autoSpaceDE w:val="0"/>
        <w:autoSpaceDN w:val="0"/>
        <w:spacing w:after="66" w:line="220" w:lineRule="exact"/>
        <w:rPr>
          <w:rFonts w:ascii="Times New Roman" w:hAnsi="Times New Roman"/>
        </w:rPr>
      </w:pPr>
    </w:p>
    <w:tbl>
      <w:tblPr>
        <w:tblW w:w="0" w:type="auto"/>
        <w:tblInd w:w="6" w:type="dxa"/>
        <w:tblLayout w:type="fixed"/>
        <w:tblLook w:val="00A0" w:firstRow="1" w:lastRow="0" w:firstColumn="1" w:lastColumn="0" w:noHBand="0" w:noVBand="0"/>
      </w:tblPr>
      <w:tblGrid>
        <w:gridCol w:w="468"/>
        <w:gridCol w:w="2619"/>
        <w:gridCol w:w="528"/>
        <w:gridCol w:w="1104"/>
        <w:gridCol w:w="1142"/>
        <w:gridCol w:w="1084"/>
        <w:gridCol w:w="4055"/>
        <w:gridCol w:w="1080"/>
        <w:gridCol w:w="3427"/>
      </w:tblGrid>
      <w:tr w:rsidR="004D1ECF" w:rsidRPr="004F42BA" w14:paraId="71C0F9A2" w14:textId="77777777" w:rsidTr="004E7666">
        <w:trPr>
          <w:trHeight w:hRule="exact" w:val="114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6F9316"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4.7.</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14:paraId="116AA795" w14:textId="77777777" w:rsidR="004D1ECF" w:rsidRPr="004E7666" w:rsidRDefault="004D1ECF">
            <w:pPr>
              <w:autoSpaceDE w:val="0"/>
              <w:autoSpaceDN w:val="0"/>
              <w:spacing w:before="78" w:after="0" w:line="247" w:lineRule="auto"/>
              <w:ind w:left="72" w:right="144"/>
              <w:rPr>
                <w:rFonts w:ascii="Times New Roman" w:hAnsi="Times New Roman"/>
                <w:i/>
                <w:lang w:val="ru-RU"/>
              </w:rPr>
            </w:pPr>
            <w:r w:rsidRPr="004E7666">
              <w:rPr>
                <w:rFonts w:ascii="Times New Roman" w:hAnsi="Times New Roman"/>
                <w:i/>
                <w:color w:val="000000"/>
                <w:w w:val="97"/>
                <w:lang w:val="ru-RU"/>
              </w:rPr>
              <w:t xml:space="preserve">Модуль "Лыжная </w:t>
            </w:r>
            <w:r w:rsidRPr="004E7666">
              <w:rPr>
                <w:rFonts w:ascii="Times New Roman" w:hAnsi="Times New Roman"/>
                <w:i/>
                <w:lang w:val="ru-RU"/>
              </w:rPr>
              <w:br/>
            </w:r>
            <w:r w:rsidRPr="004E7666">
              <w:rPr>
                <w:rFonts w:ascii="Times New Roman" w:hAnsi="Times New Roman"/>
                <w:i/>
                <w:color w:val="000000"/>
                <w:w w:val="97"/>
                <w:lang w:val="ru-RU"/>
              </w:rPr>
              <w:t xml:space="preserve">подготовка". </w:t>
            </w:r>
            <w:r w:rsidRPr="004E7666">
              <w:rPr>
                <w:rFonts w:ascii="Times New Roman" w:hAnsi="Times New Roman"/>
                <w:b/>
                <w:color w:val="000000"/>
                <w:w w:val="97"/>
                <w:lang w:val="ru-RU"/>
              </w:rPr>
              <w:t>Правила поведения на занятиях лыжной подготовкой</w:t>
            </w:r>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ABCAE2" w14:textId="77777777" w:rsidR="004D1ECF" w:rsidRPr="004F42BA" w:rsidRDefault="004D1ECF">
            <w:pPr>
              <w:autoSpaceDE w:val="0"/>
              <w:autoSpaceDN w:val="0"/>
              <w:spacing w:before="78" w:after="0" w:line="230" w:lineRule="auto"/>
              <w:ind w:left="72"/>
              <w:rPr>
                <w:rFonts w:ascii="Times New Roman" w:hAnsi="Times New Roman"/>
                <w:lang w:val="ru-RU"/>
              </w:rPr>
            </w:pPr>
            <w:r w:rsidRPr="004F42BA">
              <w:rPr>
                <w:rFonts w:ascii="Times New Roman" w:hAnsi="Times New Roman"/>
                <w:color w:val="000000"/>
                <w:w w:val="97"/>
                <w:lang w:val="ru-RU"/>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930C15"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433C27"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675252" w14:textId="4DD8BC92" w:rsidR="004D1ECF" w:rsidRPr="004E7666" w:rsidRDefault="004D1ECF">
            <w:pPr>
              <w:rPr>
                <w:rFonts w:ascii="Times New Roman" w:hAnsi="Times New Roman"/>
                <w:lang w:val="ru-RU"/>
              </w:rPr>
            </w:pPr>
          </w:p>
        </w:tc>
        <w:tc>
          <w:tcPr>
            <w:tcW w:w="4055" w:type="dxa"/>
            <w:tcBorders>
              <w:top w:val="single" w:sz="4" w:space="0" w:color="000000"/>
              <w:left w:val="single" w:sz="4" w:space="0" w:color="000000"/>
              <w:bottom w:val="single" w:sz="4" w:space="0" w:color="000000"/>
              <w:right w:val="single" w:sz="4" w:space="0" w:color="000000"/>
            </w:tcBorders>
            <w:tcMar>
              <w:left w:w="0" w:type="dxa"/>
              <w:right w:w="0" w:type="dxa"/>
            </w:tcMar>
          </w:tcPr>
          <w:p w14:paraId="00CE0FCD" w14:textId="77777777" w:rsidR="004D1ECF" w:rsidRPr="004F42BA" w:rsidRDefault="004D1ECF">
            <w:pPr>
              <w:autoSpaceDE w:val="0"/>
              <w:autoSpaceDN w:val="0"/>
              <w:spacing w:before="78" w:after="0" w:line="245" w:lineRule="auto"/>
              <w:ind w:left="72" w:right="288"/>
              <w:rPr>
                <w:rFonts w:ascii="Times New Roman" w:hAnsi="Times New Roman"/>
                <w:lang w:val="ru-RU"/>
              </w:rPr>
            </w:pPr>
            <w:r w:rsidRPr="004F42BA">
              <w:rPr>
                <w:rFonts w:ascii="Times New Roman" w:hAnsi="Times New Roman"/>
                <w:color w:val="000000"/>
                <w:w w:val="97"/>
                <w:lang w:val="ru-RU"/>
              </w:rPr>
              <w:t>анализируют возможные негативные ситуации, связанные с невыполнением правил поведения, приводят примеры;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0D042" w14:textId="77777777" w:rsidR="004D1ECF" w:rsidRPr="004F42BA" w:rsidRDefault="004D1ECF">
            <w:pPr>
              <w:autoSpaceDE w:val="0"/>
              <w:autoSpaceDN w:val="0"/>
              <w:spacing w:before="78"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27B4C"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https://resh.edu.ru/subject/lesson/6167/start/190985/</w:t>
            </w:r>
          </w:p>
        </w:tc>
      </w:tr>
      <w:tr w:rsidR="004D1ECF" w:rsidRPr="004F42BA" w14:paraId="62846BAE" w14:textId="77777777" w:rsidTr="004E7666">
        <w:trPr>
          <w:trHeight w:hRule="exact" w:val="141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35B2B1"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4.8.</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14:paraId="0E14E714" w14:textId="77777777" w:rsidR="004D1ECF" w:rsidRPr="004E7666" w:rsidRDefault="004D1ECF">
            <w:pPr>
              <w:autoSpaceDE w:val="0"/>
              <w:autoSpaceDN w:val="0"/>
              <w:spacing w:before="78" w:after="0" w:line="250" w:lineRule="auto"/>
              <w:ind w:left="72"/>
              <w:rPr>
                <w:rFonts w:ascii="Times New Roman" w:hAnsi="Times New Roman"/>
                <w:i/>
                <w:lang w:val="ru-RU"/>
              </w:rPr>
            </w:pPr>
            <w:r w:rsidRPr="004E7666">
              <w:rPr>
                <w:rFonts w:ascii="Times New Roman" w:hAnsi="Times New Roman"/>
                <w:i/>
                <w:color w:val="000000"/>
                <w:w w:val="97"/>
                <w:lang w:val="ru-RU"/>
              </w:rPr>
              <w:t xml:space="preserve">Модуль "Лыжная </w:t>
            </w:r>
            <w:r w:rsidRPr="004E7666">
              <w:rPr>
                <w:rFonts w:ascii="Times New Roman" w:hAnsi="Times New Roman"/>
                <w:i/>
                <w:lang w:val="ru-RU"/>
              </w:rPr>
              <w:br/>
            </w:r>
            <w:r w:rsidRPr="004E7666">
              <w:rPr>
                <w:rFonts w:ascii="Times New Roman" w:hAnsi="Times New Roman"/>
                <w:i/>
                <w:color w:val="000000"/>
                <w:w w:val="97"/>
                <w:lang w:val="ru-RU"/>
              </w:rPr>
              <w:t xml:space="preserve">подготовка". </w:t>
            </w:r>
            <w:r w:rsidRPr="004E7666">
              <w:rPr>
                <w:rFonts w:ascii="Times New Roman" w:hAnsi="Times New Roman"/>
                <w:b/>
                <w:color w:val="000000"/>
                <w:w w:val="97"/>
                <w:lang w:val="ru-RU"/>
              </w:rPr>
              <w:t xml:space="preserve">Передвижение на </w:t>
            </w:r>
            <w:r w:rsidRPr="004E7666">
              <w:rPr>
                <w:rFonts w:ascii="Times New Roman" w:hAnsi="Times New Roman"/>
                <w:b/>
                <w:lang w:val="ru-RU"/>
              </w:rPr>
              <w:br/>
            </w:r>
            <w:r w:rsidRPr="004E7666">
              <w:rPr>
                <w:rFonts w:ascii="Times New Roman" w:hAnsi="Times New Roman"/>
                <w:b/>
                <w:color w:val="000000"/>
                <w:w w:val="97"/>
                <w:lang w:val="ru-RU"/>
              </w:rPr>
              <w:t xml:space="preserve">лыжах </w:t>
            </w:r>
            <w:proofErr w:type="spellStart"/>
            <w:r w:rsidRPr="004E7666">
              <w:rPr>
                <w:rFonts w:ascii="Times New Roman" w:hAnsi="Times New Roman"/>
                <w:b/>
                <w:color w:val="000000"/>
                <w:w w:val="97"/>
                <w:lang w:val="ru-RU"/>
              </w:rPr>
              <w:t>двухшажным</w:t>
            </w:r>
            <w:proofErr w:type="spellEnd"/>
            <w:r w:rsidRPr="004E7666">
              <w:rPr>
                <w:rFonts w:ascii="Times New Roman" w:hAnsi="Times New Roman"/>
                <w:b/>
                <w:color w:val="000000"/>
                <w:w w:val="97"/>
                <w:lang w:val="ru-RU"/>
              </w:rPr>
              <w:t xml:space="preserve"> попеременным ходом</w:t>
            </w:r>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F19546" w14:textId="77777777" w:rsidR="004D1ECF" w:rsidRPr="004F42BA" w:rsidRDefault="004D1ECF">
            <w:pPr>
              <w:autoSpaceDE w:val="0"/>
              <w:autoSpaceDN w:val="0"/>
              <w:spacing w:before="78" w:after="0" w:line="230" w:lineRule="auto"/>
              <w:ind w:left="72"/>
              <w:rPr>
                <w:rFonts w:ascii="Times New Roman" w:hAnsi="Times New Roman"/>
                <w:lang w:val="ru-RU"/>
              </w:rPr>
            </w:pPr>
            <w:r w:rsidRPr="004F42BA">
              <w:rPr>
                <w:rFonts w:ascii="Times New Roman" w:hAnsi="Times New Roman"/>
                <w:color w:val="000000"/>
                <w:w w:val="97"/>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F88250"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ABEF69"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0C5966" w14:textId="0EC71C50" w:rsidR="00AC4862" w:rsidRPr="00AC4862" w:rsidRDefault="00AC4862">
            <w:pPr>
              <w:rPr>
                <w:rFonts w:ascii="Times New Roman" w:hAnsi="Times New Roman"/>
                <w:lang w:val="ru-RU"/>
              </w:rPr>
            </w:pPr>
          </w:p>
        </w:tc>
        <w:tc>
          <w:tcPr>
            <w:tcW w:w="4055" w:type="dxa"/>
            <w:tcBorders>
              <w:top w:val="single" w:sz="4" w:space="0" w:color="000000"/>
              <w:left w:val="single" w:sz="4" w:space="0" w:color="000000"/>
              <w:bottom w:val="single" w:sz="4" w:space="0" w:color="000000"/>
              <w:right w:val="single" w:sz="4" w:space="0" w:color="000000"/>
            </w:tcBorders>
            <w:tcMar>
              <w:left w:w="0" w:type="dxa"/>
              <w:right w:w="0" w:type="dxa"/>
            </w:tcMar>
          </w:tcPr>
          <w:p w14:paraId="07CE781F" w14:textId="77777777" w:rsidR="004D1ECF" w:rsidRPr="004F42BA" w:rsidRDefault="004D1ECF">
            <w:pPr>
              <w:autoSpaceDE w:val="0"/>
              <w:autoSpaceDN w:val="0"/>
              <w:spacing w:before="78" w:after="0" w:line="247" w:lineRule="auto"/>
              <w:ind w:left="72" w:right="432"/>
              <w:rPr>
                <w:rFonts w:ascii="Times New Roman" w:hAnsi="Times New Roman"/>
                <w:lang w:val="ru-RU"/>
              </w:rPr>
            </w:pPr>
            <w:r w:rsidRPr="004F42BA">
              <w:rPr>
                <w:rFonts w:ascii="Times New Roman" w:hAnsi="Times New Roman"/>
                <w:color w:val="000000"/>
                <w:w w:val="97"/>
                <w:lang w:val="ru-RU"/>
              </w:rPr>
              <w:t xml:space="preserve">разучивают имитационные упражнения в передвижении </w:t>
            </w:r>
            <w:proofErr w:type="spellStart"/>
            <w:r w:rsidRPr="004F42BA">
              <w:rPr>
                <w:rFonts w:ascii="Times New Roman" w:hAnsi="Times New Roman"/>
                <w:color w:val="000000"/>
                <w:w w:val="97"/>
                <w:lang w:val="ru-RU"/>
              </w:rPr>
              <w:t>двухшажным</w:t>
            </w:r>
            <w:proofErr w:type="spellEnd"/>
            <w:r w:rsidRPr="004F42BA">
              <w:rPr>
                <w:rFonts w:ascii="Times New Roman" w:hAnsi="Times New Roman"/>
                <w:color w:val="000000"/>
                <w:w w:val="97"/>
                <w:lang w:val="ru-RU"/>
              </w:rPr>
              <w:t xml:space="preserve"> попеременным ходом (скользящие </w:t>
            </w:r>
            <w:r w:rsidRPr="004F42BA">
              <w:rPr>
                <w:rFonts w:ascii="Times New Roman" w:hAnsi="Times New Roman"/>
                <w:lang w:val="ru-RU"/>
              </w:rPr>
              <w:br/>
            </w:r>
            <w:r w:rsidRPr="004F42BA">
              <w:rPr>
                <w:rFonts w:ascii="Times New Roman" w:hAnsi="Times New Roman"/>
                <w:color w:val="000000"/>
                <w:w w:val="97"/>
                <w:lang w:val="ru-RU"/>
              </w:rPr>
              <w:t>передвижения без лыжных палок);</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E2FD7A" w14:textId="77777777" w:rsidR="004D1ECF" w:rsidRPr="004F42BA" w:rsidRDefault="004D1ECF">
            <w:pPr>
              <w:autoSpaceDE w:val="0"/>
              <w:autoSpaceDN w:val="0"/>
              <w:spacing w:before="78"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D22FE59"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https://resh.edu.ru/subject/lesson/4319/start/191096/</w:t>
            </w:r>
          </w:p>
        </w:tc>
      </w:tr>
      <w:tr w:rsidR="004D1ECF" w:rsidRPr="004F42BA" w14:paraId="2F2EDA06" w14:textId="77777777" w:rsidTr="004E7666">
        <w:trPr>
          <w:trHeight w:hRule="exact" w:val="11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23D9C4" w14:textId="77777777" w:rsidR="004D1ECF" w:rsidRPr="004F42BA" w:rsidRDefault="004D1ECF">
            <w:pPr>
              <w:autoSpaceDE w:val="0"/>
              <w:autoSpaceDN w:val="0"/>
              <w:spacing w:before="74" w:after="0" w:line="230" w:lineRule="auto"/>
              <w:jc w:val="center"/>
              <w:rPr>
                <w:rFonts w:ascii="Times New Roman" w:hAnsi="Times New Roman"/>
              </w:rPr>
            </w:pPr>
            <w:r w:rsidRPr="004F42BA">
              <w:rPr>
                <w:rFonts w:ascii="Times New Roman" w:hAnsi="Times New Roman"/>
                <w:color w:val="000000"/>
                <w:w w:val="97"/>
              </w:rPr>
              <w:t>4.9.</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14:paraId="3365E8BB" w14:textId="77777777" w:rsidR="004D1ECF" w:rsidRPr="004E7666" w:rsidRDefault="004D1ECF">
            <w:pPr>
              <w:autoSpaceDE w:val="0"/>
              <w:autoSpaceDN w:val="0"/>
              <w:spacing w:before="74" w:after="0" w:line="250" w:lineRule="auto"/>
              <w:ind w:left="72" w:right="144"/>
              <w:rPr>
                <w:rFonts w:ascii="Times New Roman" w:hAnsi="Times New Roman"/>
                <w:i/>
                <w:lang w:val="ru-RU"/>
              </w:rPr>
            </w:pPr>
            <w:r w:rsidRPr="004E7666">
              <w:rPr>
                <w:rFonts w:ascii="Times New Roman" w:hAnsi="Times New Roman"/>
                <w:i/>
                <w:color w:val="000000"/>
                <w:w w:val="97"/>
                <w:lang w:val="ru-RU"/>
              </w:rPr>
              <w:t xml:space="preserve">Модуль "Лыжная </w:t>
            </w:r>
            <w:r w:rsidRPr="004E7666">
              <w:rPr>
                <w:rFonts w:ascii="Times New Roman" w:hAnsi="Times New Roman"/>
                <w:i/>
                <w:lang w:val="ru-RU"/>
              </w:rPr>
              <w:br/>
            </w:r>
            <w:r w:rsidRPr="004E7666">
              <w:rPr>
                <w:rFonts w:ascii="Times New Roman" w:hAnsi="Times New Roman"/>
                <w:i/>
                <w:color w:val="000000"/>
                <w:w w:val="97"/>
                <w:lang w:val="ru-RU"/>
              </w:rPr>
              <w:t xml:space="preserve">подготовка". </w:t>
            </w:r>
            <w:r w:rsidRPr="004E7666">
              <w:rPr>
                <w:rFonts w:ascii="Times New Roman" w:hAnsi="Times New Roman"/>
                <w:b/>
                <w:color w:val="000000"/>
                <w:w w:val="97"/>
                <w:lang w:val="ru-RU"/>
              </w:rPr>
              <w:t>Спуски и подъёмы на лыжах</w:t>
            </w:r>
            <w:r w:rsidR="004E7666">
              <w:rPr>
                <w:rFonts w:ascii="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9E0E12" w14:textId="77777777" w:rsidR="004D1ECF" w:rsidRPr="004F42BA" w:rsidRDefault="004D1ECF">
            <w:pPr>
              <w:autoSpaceDE w:val="0"/>
              <w:autoSpaceDN w:val="0"/>
              <w:spacing w:before="74" w:after="0" w:line="230" w:lineRule="auto"/>
              <w:ind w:left="72"/>
              <w:rPr>
                <w:rFonts w:ascii="Times New Roman" w:hAnsi="Times New Roman"/>
                <w:lang w:val="ru-RU"/>
              </w:rPr>
            </w:pPr>
            <w:r w:rsidRPr="004F42BA">
              <w:rPr>
                <w:rFonts w:ascii="Times New Roman" w:hAnsi="Times New Roman"/>
                <w:color w:val="000000"/>
                <w:w w:val="97"/>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8EB4F6" w14:textId="77777777" w:rsidR="004D1ECF" w:rsidRPr="004F42BA" w:rsidRDefault="004D1ECF">
            <w:pPr>
              <w:autoSpaceDE w:val="0"/>
              <w:autoSpaceDN w:val="0"/>
              <w:spacing w:before="74" w:after="0" w:line="230"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C114D6" w14:textId="77777777" w:rsidR="004D1ECF" w:rsidRPr="004F42BA" w:rsidRDefault="004D1ECF">
            <w:pPr>
              <w:autoSpaceDE w:val="0"/>
              <w:autoSpaceDN w:val="0"/>
              <w:spacing w:before="74" w:after="0" w:line="230" w:lineRule="auto"/>
              <w:ind w:left="72"/>
              <w:rPr>
                <w:rFonts w:ascii="Times New Roman" w:hAnsi="Times New Roman"/>
              </w:rPr>
            </w:pPr>
            <w:r w:rsidRPr="004F42BA">
              <w:rPr>
                <w:rFonts w:ascii="Times New Roman" w:hAnsi="Times New Roman"/>
                <w:color w:val="000000"/>
                <w:w w:val="97"/>
              </w:rPr>
              <w:t>0</w:t>
            </w:r>
          </w:p>
        </w:tc>
        <w:tc>
          <w:tcPr>
            <w:tcW w:w="1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493CEC" w14:textId="0795D26D" w:rsidR="004D1ECF" w:rsidRPr="00AC4862" w:rsidRDefault="004D1ECF">
            <w:pPr>
              <w:rPr>
                <w:rFonts w:ascii="Times New Roman" w:hAnsi="Times New Roman"/>
                <w:lang w:val="ru-RU"/>
              </w:rPr>
            </w:pPr>
          </w:p>
        </w:tc>
        <w:tc>
          <w:tcPr>
            <w:tcW w:w="4055" w:type="dxa"/>
            <w:tcBorders>
              <w:top w:val="single" w:sz="4" w:space="0" w:color="000000"/>
              <w:left w:val="single" w:sz="4" w:space="0" w:color="000000"/>
              <w:bottom w:val="single" w:sz="4" w:space="0" w:color="000000"/>
              <w:right w:val="single" w:sz="4" w:space="0" w:color="000000"/>
            </w:tcBorders>
            <w:tcMar>
              <w:left w:w="0" w:type="dxa"/>
              <w:right w:w="0" w:type="dxa"/>
            </w:tcMar>
          </w:tcPr>
          <w:p w14:paraId="64B2E1C7" w14:textId="77777777" w:rsidR="004D1ECF" w:rsidRPr="004F42BA" w:rsidRDefault="004D1ECF">
            <w:pPr>
              <w:autoSpaceDE w:val="0"/>
              <w:autoSpaceDN w:val="0"/>
              <w:spacing w:before="74" w:after="0" w:line="250" w:lineRule="auto"/>
              <w:ind w:left="72" w:right="288"/>
              <w:rPr>
                <w:rFonts w:ascii="Times New Roman" w:hAnsi="Times New Roman"/>
                <w:lang w:val="ru-RU"/>
              </w:rPr>
            </w:pPr>
            <w:r w:rsidRPr="004F42BA">
              <w:rPr>
                <w:rFonts w:ascii="Times New Roman" w:hAnsi="Times New Roman"/>
                <w:color w:val="000000"/>
                <w:w w:val="97"/>
                <w:lang w:val="ru-RU"/>
              </w:rPr>
              <w:t>разучивают спуск с пологого склона и наблюдают за его выполнением другими учащимися, выявляют возможные ошибки;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8C8A67" w14:textId="77777777" w:rsidR="004D1ECF" w:rsidRPr="004F42BA" w:rsidRDefault="004D1ECF">
            <w:pPr>
              <w:autoSpaceDE w:val="0"/>
              <w:autoSpaceDN w:val="0"/>
              <w:spacing w:before="74"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3A6559A" w14:textId="77777777" w:rsidR="004D1ECF" w:rsidRPr="004F42BA" w:rsidRDefault="004D1ECF">
            <w:pPr>
              <w:autoSpaceDE w:val="0"/>
              <w:autoSpaceDN w:val="0"/>
              <w:spacing w:before="74" w:after="0" w:line="230" w:lineRule="auto"/>
              <w:jc w:val="center"/>
              <w:rPr>
                <w:rFonts w:ascii="Times New Roman" w:hAnsi="Times New Roman"/>
              </w:rPr>
            </w:pPr>
            <w:r w:rsidRPr="004F42BA">
              <w:rPr>
                <w:rFonts w:ascii="Times New Roman" w:hAnsi="Times New Roman"/>
                <w:color w:val="000000"/>
                <w:w w:val="97"/>
              </w:rPr>
              <w:t>https://resh.edu.ru/subject/lesson/6158/start/226158/</w:t>
            </w:r>
          </w:p>
        </w:tc>
      </w:tr>
      <w:tr w:rsidR="004D1ECF" w:rsidRPr="004F42BA" w14:paraId="16D95D68" w14:textId="77777777" w:rsidTr="00AC4862">
        <w:trPr>
          <w:trHeight w:hRule="exact" w:val="142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6EF34B"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4.10</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14:paraId="4278594A" w14:textId="77777777" w:rsidR="004D1ECF" w:rsidRPr="004F42BA" w:rsidRDefault="004D1ECF">
            <w:pPr>
              <w:autoSpaceDE w:val="0"/>
              <w:autoSpaceDN w:val="0"/>
              <w:spacing w:before="76" w:after="0" w:line="250" w:lineRule="auto"/>
              <w:ind w:left="72"/>
              <w:rPr>
                <w:rFonts w:ascii="Times New Roman" w:hAnsi="Times New Roman"/>
                <w:lang w:val="ru-RU"/>
              </w:rPr>
            </w:pPr>
            <w:r w:rsidRPr="004F42BA">
              <w:rPr>
                <w:rFonts w:ascii="Times New Roman" w:hAnsi="Times New Roman"/>
                <w:i/>
                <w:color w:val="000000"/>
                <w:w w:val="97"/>
                <w:lang w:val="ru-RU"/>
              </w:rPr>
              <w:t xml:space="preserve">Модуль "Лыжная </w:t>
            </w:r>
            <w:r w:rsidRPr="004F42BA">
              <w:rPr>
                <w:rFonts w:ascii="Times New Roman" w:hAnsi="Times New Roman"/>
                <w:lang w:val="ru-RU"/>
              </w:rPr>
              <w:br/>
            </w:r>
            <w:r w:rsidRPr="004F42BA">
              <w:rPr>
                <w:rFonts w:ascii="Times New Roman" w:hAnsi="Times New Roman"/>
                <w:i/>
                <w:color w:val="000000"/>
                <w:w w:val="97"/>
                <w:lang w:val="ru-RU"/>
              </w:rPr>
              <w:t xml:space="preserve">подготовка". </w:t>
            </w:r>
            <w:r w:rsidRPr="004F42BA">
              <w:rPr>
                <w:rFonts w:ascii="Times New Roman" w:hAnsi="Times New Roman"/>
                <w:b/>
                <w:color w:val="000000"/>
                <w:w w:val="97"/>
                <w:lang w:val="ru-RU"/>
              </w:rPr>
              <w:t xml:space="preserve">Торможение </w:t>
            </w:r>
            <w:r w:rsidRPr="004F42BA">
              <w:rPr>
                <w:rFonts w:ascii="Times New Roman" w:hAnsi="Times New Roman"/>
                <w:lang w:val="ru-RU"/>
              </w:rPr>
              <w:br/>
            </w:r>
            <w:r w:rsidRPr="004F42BA">
              <w:rPr>
                <w:rFonts w:ascii="Times New Roman" w:hAnsi="Times New Roman"/>
                <w:b/>
                <w:color w:val="000000"/>
                <w:w w:val="97"/>
                <w:lang w:val="ru-RU"/>
              </w:rPr>
              <w:t>лыжными палками и падением на бок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064BF1" w14:textId="77777777" w:rsidR="004D1ECF" w:rsidRPr="004F42BA" w:rsidRDefault="004D1ECF">
            <w:pPr>
              <w:autoSpaceDE w:val="0"/>
              <w:autoSpaceDN w:val="0"/>
              <w:spacing w:before="76" w:after="0" w:line="233" w:lineRule="auto"/>
              <w:ind w:left="72"/>
              <w:rPr>
                <w:rFonts w:ascii="Times New Roman" w:hAnsi="Times New Roman"/>
                <w:lang w:val="ru-RU"/>
              </w:rPr>
            </w:pPr>
            <w:r w:rsidRPr="004F42BA">
              <w:rPr>
                <w:rFonts w:ascii="Times New Roman" w:hAnsi="Times New Roman"/>
                <w:color w:val="000000"/>
                <w:w w:val="97"/>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9C3124"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16350D"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FE210C" w14:textId="0205AA1C" w:rsidR="004D1ECF" w:rsidRPr="00AC4862" w:rsidRDefault="004D1ECF">
            <w:pPr>
              <w:rPr>
                <w:rFonts w:ascii="Times New Roman" w:hAnsi="Times New Roman"/>
                <w:lang w:val="ru-RU"/>
              </w:rPr>
            </w:pPr>
          </w:p>
        </w:tc>
        <w:tc>
          <w:tcPr>
            <w:tcW w:w="4055" w:type="dxa"/>
            <w:tcBorders>
              <w:top w:val="single" w:sz="4" w:space="0" w:color="000000"/>
              <w:left w:val="single" w:sz="4" w:space="0" w:color="000000"/>
              <w:bottom w:val="single" w:sz="4" w:space="0" w:color="000000"/>
              <w:right w:val="single" w:sz="4" w:space="0" w:color="000000"/>
            </w:tcBorders>
            <w:tcMar>
              <w:left w:w="0" w:type="dxa"/>
              <w:right w:w="0" w:type="dxa"/>
            </w:tcMar>
          </w:tcPr>
          <w:p w14:paraId="3B467D6F" w14:textId="432A3DAE" w:rsidR="004D1ECF" w:rsidRPr="004F42BA" w:rsidRDefault="004D1ECF">
            <w:pPr>
              <w:autoSpaceDE w:val="0"/>
              <w:autoSpaceDN w:val="0"/>
              <w:spacing w:before="76" w:after="0" w:line="250" w:lineRule="auto"/>
              <w:ind w:left="72" w:right="144"/>
              <w:rPr>
                <w:rFonts w:ascii="Times New Roman" w:hAnsi="Times New Roman"/>
              </w:rPr>
            </w:pPr>
            <w:r w:rsidRPr="004F42BA">
              <w:rPr>
                <w:rFonts w:ascii="Times New Roman" w:hAnsi="Times New Roman"/>
                <w:color w:val="000000"/>
                <w:w w:val="97"/>
                <w:lang w:val="ru-RU"/>
              </w:rPr>
              <w:t xml:space="preserve">разучивают технику торможения палками при передвижении по учебной дистанции с равномерной невысокой скоростью </w:t>
            </w:r>
            <w:r w:rsidRPr="004F42BA">
              <w:rPr>
                <w:rFonts w:ascii="Times New Roman" w:hAnsi="Times New Roman"/>
                <w:color w:val="000000"/>
                <w:w w:val="97"/>
              </w:rPr>
              <w:t>(</w:t>
            </w:r>
            <w:proofErr w:type="spellStart"/>
            <w:r w:rsidRPr="004F42BA">
              <w:rPr>
                <w:rFonts w:ascii="Times New Roman" w:hAnsi="Times New Roman"/>
                <w:color w:val="000000"/>
                <w:w w:val="97"/>
              </w:rPr>
              <w:t>торможение</w:t>
            </w:r>
            <w:proofErr w:type="spellEnd"/>
            <w:r w:rsidR="00E564D6">
              <w:rPr>
                <w:rFonts w:ascii="Times New Roman" w:hAnsi="Times New Roman"/>
                <w:color w:val="000000"/>
                <w:w w:val="97"/>
                <w:lang w:val="ru-RU"/>
              </w:rPr>
              <w:t xml:space="preserve"> </w:t>
            </w:r>
            <w:proofErr w:type="spellStart"/>
            <w:r w:rsidRPr="004F42BA">
              <w:rPr>
                <w:rFonts w:ascii="Times New Roman" w:hAnsi="Times New Roman"/>
                <w:color w:val="000000"/>
                <w:w w:val="97"/>
              </w:rPr>
              <w:t>по</w:t>
            </w:r>
            <w:proofErr w:type="spellEnd"/>
            <w:r w:rsidR="00E564D6">
              <w:rPr>
                <w:rFonts w:ascii="Times New Roman" w:hAnsi="Times New Roman"/>
                <w:color w:val="000000"/>
                <w:w w:val="97"/>
                <w:lang w:val="ru-RU"/>
              </w:rPr>
              <w:t xml:space="preserve"> </w:t>
            </w:r>
            <w:proofErr w:type="spellStart"/>
            <w:r w:rsidRPr="004F42BA">
              <w:rPr>
                <w:rFonts w:ascii="Times New Roman" w:hAnsi="Times New Roman"/>
                <w:color w:val="000000"/>
                <w:w w:val="97"/>
              </w:rPr>
              <w:t>команде</w:t>
            </w:r>
            <w:proofErr w:type="spellEnd"/>
            <w:r w:rsidR="00E564D6">
              <w:rPr>
                <w:rFonts w:ascii="Times New Roman" w:hAnsi="Times New Roman"/>
                <w:color w:val="000000"/>
                <w:w w:val="97"/>
                <w:lang w:val="ru-RU"/>
              </w:rPr>
              <w:t xml:space="preserve"> </w:t>
            </w:r>
            <w:proofErr w:type="spellStart"/>
            <w:r w:rsidRPr="004F42BA">
              <w:rPr>
                <w:rFonts w:ascii="Times New Roman" w:hAnsi="Times New Roman"/>
                <w:color w:val="000000"/>
                <w:w w:val="97"/>
              </w:rPr>
              <w:t>учителя</w:t>
            </w:r>
            <w:proofErr w:type="spellEnd"/>
            <w:r w:rsidRPr="004F42BA">
              <w:rPr>
                <w:rFonts w:ascii="Times New Roman" w:hAnsi="Times New Roman"/>
                <w:color w:val="000000"/>
                <w:w w:val="97"/>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46EE62" w14:textId="77777777" w:rsidR="004D1ECF" w:rsidRPr="004F42BA" w:rsidRDefault="004D1ECF">
            <w:pPr>
              <w:autoSpaceDE w:val="0"/>
              <w:autoSpaceDN w:val="0"/>
              <w:spacing w:before="76"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E33DE06"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https://resh.edu.ru/subject/lesson/6159/start/191207/</w:t>
            </w:r>
          </w:p>
        </w:tc>
      </w:tr>
      <w:tr w:rsidR="004D1ECF" w:rsidRPr="004F42BA" w14:paraId="5DA2D844" w14:textId="77777777" w:rsidTr="004E7666">
        <w:trPr>
          <w:trHeight w:hRule="exact" w:val="142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E10E5D"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4.11.</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14:paraId="73F0C65F" w14:textId="77777777" w:rsidR="004D1ECF" w:rsidRPr="004F42BA" w:rsidRDefault="004D1ECF">
            <w:pPr>
              <w:autoSpaceDE w:val="0"/>
              <w:autoSpaceDN w:val="0"/>
              <w:spacing w:before="76" w:after="0" w:line="250" w:lineRule="auto"/>
              <w:ind w:left="72"/>
              <w:rPr>
                <w:rFonts w:ascii="Times New Roman" w:hAnsi="Times New Roman"/>
                <w:lang w:val="ru-RU"/>
              </w:rPr>
            </w:pPr>
            <w:r w:rsidRPr="004F42BA">
              <w:rPr>
                <w:rFonts w:ascii="Times New Roman" w:hAnsi="Times New Roman"/>
                <w:i/>
                <w:color w:val="000000"/>
                <w:w w:val="97"/>
                <w:lang w:val="ru-RU"/>
              </w:rPr>
              <w:t xml:space="preserve">Модуль "Лёгкая </w:t>
            </w:r>
            <w:r w:rsidRPr="004F42BA">
              <w:rPr>
                <w:rFonts w:ascii="Times New Roman" w:hAnsi="Times New Roman"/>
                <w:lang w:val="ru-RU"/>
              </w:rPr>
              <w:br/>
            </w:r>
            <w:r w:rsidRPr="004F42BA">
              <w:rPr>
                <w:rFonts w:ascii="Times New Roman" w:hAnsi="Times New Roman"/>
                <w:i/>
                <w:color w:val="000000"/>
                <w:w w:val="97"/>
                <w:lang w:val="ru-RU"/>
              </w:rPr>
              <w:t xml:space="preserve">атлетика". </w:t>
            </w:r>
            <w:r w:rsidRPr="004F42BA">
              <w:rPr>
                <w:rFonts w:ascii="Times New Roman" w:hAnsi="Times New Roman"/>
                <w:b/>
                <w:color w:val="000000"/>
                <w:w w:val="97"/>
                <w:lang w:val="ru-RU"/>
              </w:rPr>
              <w:t>Правила поведения на занятиях лёгкой атлетикой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F71A60"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BBDC6D"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03E557"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8206BC" w14:textId="468D0DE2" w:rsidR="004D1ECF" w:rsidRPr="00AC4862" w:rsidRDefault="004D1ECF">
            <w:pPr>
              <w:rPr>
                <w:rFonts w:ascii="Times New Roman" w:hAnsi="Times New Roman"/>
                <w:lang w:val="ru-RU"/>
              </w:rPr>
            </w:pPr>
          </w:p>
        </w:tc>
        <w:tc>
          <w:tcPr>
            <w:tcW w:w="4055" w:type="dxa"/>
            <w:tcBorders>
              <w:top w:val="single" w:sz="4" w:space="0" w:color="000000"/>
              <w:left w:val="single" w:sz="4" w:space="0" w:color="000000"/>
              <w:bottom w:val="single" w:sz="4" w:space="0" w:color="000000"/>
              <w:right w:val="single" w:sz="4" w:space="0" w:color="000000"/>
            </w:tcBorders>
            <w:tcMar>
              <w:left w:w="0" w:type="dxa"/>
              <w:right w:w="0" w:type="dxa"/>
            </w:tcMar>
          </w:tcPr>
          <w:p w14:paraId="59492E37" w14:textId="77777777" w:rsidR="004D1ECF" w:rsidRPr="004F42BA" w:rsidRDefault="004D1ECF">
            <w:pPr>
              <w:autoSpaceDE w:val="0"/>
              <w:autoSpaceDN w:val="0"/>
              <w:spacing w:before="76" w:after="0" w:line="250" w:lineRule="auto"/>
              <w:ind w:left="72" w:right="288"/>
              <w:rPr>
                <w:rFonts w:ascii="Times New Roman" w:hAnsi="Times New Roman"/>
                <w:lang w:val="ru-RU"/>
              </w:rPr>
            </w:pPr>
            <w:r w:rsidRPr="004F42BA">
              <w:rPr>
                <w:rFonts w:ascii="Times New Roman" w:hAnsi="Times New Roman"/>
                <w:color w:val="000000"/>
                <w:w w:val="97"/>
                <w:lang w:val="ru-RU"/>
              </w:rPr>
              <w:t>изучают правила поведения на занятиях лёгкой атлетикой, анализируют возможные негативные ситуации, связанные с невыполнением правил поведения, приводят примеры;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7EDE9A" w14:textId="77777777" w:rsidR="004D1ECF" w:rsidRPr="004F42BA" w:rsidRDefault="004D1ECF">
            <w:pPr>
              <w:autoSpaceDE w:val="0"/>
              <w:autoSpaceDN w:val="0"/>
              <w:spacing w:before="76"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92EA5FF"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https://resh.edu.ru/subject/lesson/6178/start/226262/</w:t>
            </w:r>
          </w:p>
        </w:tc>
      </w:tr>
      <w:tr w:rsidR="004D1ECF" w:rsidRPr="004F42BA" w14:paraId="5D047A7F" w14:textId="77777777" w:rsidTr="004E7666">
        <w:trPr>
          <w:trHeight w:hRule="exact" w:val="19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F7E1F"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4.12.</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14:paraId="43A647CC" w14:textId="77777777" w:rsidR="004D1ECF" w:rsidRPr="004F42BA" w:rsidRDefault="004D1ECF">
            <w:pPr>
              <w:autoSpaceDE w:val="0"/>
              <w:autoSpaceDN w:val="0"/>
              <w:spacing w:before="78" w:after="0" w:line="245" w:lineRule="auto"/>
              <w:ind w:left="72"/>
              <w:rPr>
                <w:rFonts w:ascii="Times New Roman" w:hAnsi="Times New Roman"/>
                <w:lang w:val="ru-RU"/>
              </w:rPr>
            </w:pPr>
            <w:r w:rsidRPr="004F42BA">
              <w:rPr>
                <w:rFonts w:ascii="Times New Roman" w:hAnsi="Times New Roman"/>
                <w:i/>
                <w:color w:val="000000"/>
                <w:w w:val="97"/>
                <w:lang w:val="ru-RU"/>
              </w:rPr>
              <w:t xml:space="preserve">Модуль "Лёгкая атлетика". </w:t>
            </w:r>
            <w:r w:rsidRPr="004F42BA">
              <w:rPr>
                <w:rFonts w:ascii="Times New Roman" w:hAnsi="Times New Roman"/>
                <w:b/>
                <w:color w:val="000000"/>
                <w:w w:val="97"/>
                <w:lang w:val="ru-RU"/>
              </w:rPr>
              <w:t>Броски мяча в неподвижную мишень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1D4376"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B1E45A"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922C69"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E7835" w14:textId="2C5A707E" w:rsidR="004D1ECF" w:rsidRPr="00AC4862" w:rsidRDefault="004D1ECF">
            <w:pPr>
              <w:rPr>
                <w:rFonts w:ascii="Times New Roman" w:hAnsi="Times New Roman"/>
                <w:lang w:val="ru-RU"/>
              </w:rPr>
            </w:pPr>
          </w:p>
        </w:tc>
        <w:tc>
          <w:tcPr>
            <w:tcW w:w="4055" w:type="dxa"/>
            <w:tcBorders>
              <w:top w:val="single" w:sz="4" w:space="0" w:color="000000"/>
              <w:left w:val="single" w:sz="4" w:space="0" w:color="000000"/>
              <w:bottom w:val="single" w:sz="4" w:space="0" w:color="000000"/>
              <w:right w:val="single" w:sz="4" w:space="0" w:color="000000"/>
            </w:tcBorders>
            <w:tcMar>
              <w:left w:w="0" w:type="dxa"/>
              <w:right w:w="0" w:type="dxa"/>
            </w:tcMar>
          </w:tcPr>
          <w:p w14:paraId="59166EB5" w14:textId="77777777" w:rsidR="004D1ECF" w:rsidRPr="004F42BA" w:rsidRDefault="004D1ECF">
            <w:pPr>
              <w:autoSpaceDE w:val="0"/>
              <w:autoSpaceDN w:val="0"/>
              <w:spacing w:before="78" w:after="0" w:line="250" w:lineRule="auto"/>
              <w:ind w:left="72" w:right="288"/>
              <w:rPr>
                <w:rFonts w:ascii="Times New Roman" w:hAnsi="Times New Roman"/>
                <w:lang w:val="ru-RU"/>
              </w:rPr>
            </w:pPr>
            <w:r w:rsidRPr="004F42BA">
              <w:rPr>
                <w:rFonts w:ascii="Times New Roman" w:hAnsi="Times New Roman"/>
                <w:color w:val="000000"/>
                <w:w w:val="97"/>
                <w:lang w:val="ru-RU"/>
              </w:rPr>
              <w:t xml:space="preserve">разучивают упражнения в бросках малого мяча в </w:t>
            </w:r>
            <w:r w:rsidRPr="004F42BA">
              <w:rPr>
                <w:rFonts w:ascii="Times New Roman" w:hAnsi="Times New Roman"/>
                <w:lang w:val="ru-RU"/>
              </w:rPr>
              <w:br/>
            </w:r>
            <w:r w:rsidRPr="004F42BA">
              <w:rPr>
                <w:rFonts w:ascii="Times New Roman" w:hAnsi="Times New Roman"/>
                <w:color w:val="000000"/>
                <w:w w:val="97"/>
                <w:lang w:val="ru-RU"/>
              </w:rPr>
              <w:t>неподвижную мишень: 1 — стоя лицом и боком к мишени (сверху, снизу, сбоку); 2 — лёжа на спине (снизу) и животе (сбоку, располагаясь ногами и головой к мишени).;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A1ED58" w14:textId="77777777" w:rsidR="004D1ECF" w:rsidRPr="004F42BA" w:rsidRDefault="004D1ECF">
            <w:pPr>
              <w:autoSpaceDE w:val="0"/>
              <w:autoSpaceDN w:val="0"/>
              <w:spacing w:before="78"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B1B2FC4"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https://resh.edu.ru/subject/lesson/4318/start/190706/</w:t>
            </w:r>
          </w:p>
        </w:tc>
      </w:tr>
      <w:tr w:rsidR="004D1ECF" w:rsidRPr="004F42BA" w14:paraId="39417034" w14:textId="77777777" w:rsidTr="004E7666">
        <w:trPr>
          <w:trHeight w:hRule="exact" w:val="156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DC4390"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4.13.</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14:paraId="1018B498" w14:textId="77777777" w:rsidR="004D1ECF" w:rsidRPr="004F42BA" w:rsidRDefault="004D1ECF">
            <w:pPr>
              <w:autoSpaceDE w:val="0"/>
              <w:autoSpaceDN w:val="0"/>
              <w:spacing w:before="78" w:after="0" w:line="250" w:lineRule="auto"/>
              <w:ind w:left="72" w:right="144"/>
              <w:rPr>
                <w:rFonts w:ascii="Times New Roman" w:hAnsi="Times New Roman"/>
                <w:lang w:val="ru-RU"/>
              </w:rPr>
            </w:pPr>
            <w:r w:rsidRPr="004F42BA">
              <w:rPr>
                <w:rFonts w:ascii="Times New Roman" w:hAnsi="Times New Roman"/>
                <w:i/>
                <w:color w:val="000000"/>
                <w:w w:val="97"/>
                <w:lang w:val="ru-RU"/>
              </w:rPr>
              <w:t xml:space="preserve">Модуль "Лёгкая </w:t>
            </w:r>
            <w:r w:rsidRPr="004F42BA">
              <w:rPr>
                <w:rFonts w:ascii="Times New Roman" w:hAnsi="Times New Roman"/>
                <w:lang w:val="ru-RU"/>
              </w:rPr>
              <w:br/>
            </w:r>
            <w:r w:rsidRPr="004F42BA">
              <w:rPr>
                <w:rFonts w:ascii="Times New Roman" w:hAnsi="Times New Roman"/>
                <w:i/>
                <w:color w:val="000000"/>
                <w:w w:val="97"/>
                <w:lang w:val="ru-RU"/>
              </w:rPr>
              <w:t xml:space="preserve">атлетика". </w:t>
            </w:r>
            <w:r w:rsidRPr="004F42BA">
              <w:rPr>
                <w:rFonts w:ascii="Times New Roman" w:hAnsi="Times New Roman"/>
                <w:b/>
                <w:color w:val="000000"/>
                <w:w w:val="97"/>
                <w:lang w:val="ru-RU"/>
              </w:rPr>
              <w:t xml:space="preserve">Сложно </w:t>
            </w:r>
            <w:r w:rsidRPr="004F42BA">
              <w:rPr>
                <w:rFonts w:ascii="Times New Roman" w:hAnsi="Times New Roman"/>
                <w:lang w:val="ru-RU"/>
              </w:rPr>
              <w:br/>
            </w:r>
            <w:r w:rsidRPr="004F42BA">
              <w:rPr>
                <w:rFonts w:ascii="Times New Roman" w:hAnsi="Times New Roman"/>
                <w:b/>
                <w:color w:val="000000"/>
                <w:w w:val="97"/>
                <w:lang w:val="ru-RU"/>
              </w:rPr>
              <w:t>координированные прыжковые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D4F76C"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24B9A8"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F3508C"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660810" w14:textId="249A6000" w:rsidR="004D1ECF" w:rsidRPr="00AC4862" w:rsidRDefault="004D1ECF">
            <w:pPr>
              <w:rPr>
                <w:rFonts w:ascii="Times New Roman" w:hAnsi="Times New Roman"/>
                <w:lang w:val="ru-RU"/>
              </w:rPr>
            </w:pPr>
          </w:p>
        </w:tc>
        <w:tc>
          <w:tcPr>
            <w:tcW w:w="4055" w:type="dxa"/>
            <w:tcBorders>
              <w:top w:val="single" w:sz="4" w:space="0" w:color="000000"/>
              <w:left w:val="single" w:sz="4" w:space="0" w:color="000000"/>
              <w:bottom w:val="single" w:sz="4" w:space="0" w:color="000000"/>
              <w:right w:val="single" w:sz="4" w:space="0" w:color="000000"/>
            </w:tcBorders>
            <w:tcMar>
              <w:left w:w="0" w:type="dxa"/>
              <w:right w:w="0" w:type="dxa"/>
            </w:tcMar>
          </w:tcPr>
          <w:p w14:paraId="5C503BBB" w14:textId="77777777" w:rsidR="004D1ECF" w:rsidRPr="004F42BA" w:rsidRDefault="004D1ECF">
            <w:pPr>
              <w:autoSpaceDE w:val="0"/>
              <w:autoSpaceDN w:val="0"/>
              <w:spacing w:before="78" w:after="0" w:line="245" w:lineRule="auto"/>
              <w:ind w:left="72" w:right="720"/>
              <w:rPr>
                <w:rFonts w:ascii="Times New Roman" w:hAnsi="Times New Roman"/>
                <w:lang w:val="ru-RU"/>
              </w:rPr>
            </w:pPr>
            <w:r w:rsidRPr="004F42BA">
              <w:rPr>
                <w:rFonts w:ascii="Times New Roman" w:hAnsi="Times New Roman"/>
                <w:color w:val="000000"/>
                <w:w w:val="97"/>
                <w:lang w:val="ru-RU"/>
              </w:rPr>
              <w:t>разучивают сложно координированные прыжковые упражнения: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1060AF" w14:textId="77777777" w:rsidR="004D1ECF" w:rsidRPr="004F42BA" w:rsidRDefault="004D1ECF">
            <w:pPr>
              <w:autoSpaceDE w:val="0"/>
              <w:autoSpaceDN w:val="0"/>
              <w:spacing w:before="78"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859D4B1"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https://resh.edu.ru/subject/lesson/6174/start/226527/</w:t>
            </w:r>
          </w:p>
        </w:tc>
      </w:tr>
      <w:tr w:rsidR="004D1ECF" w:rsidRPr="004F42BA" w14:paraId="46A0FBE3" w14:textId="77777777" w:rsidTr="004E7666">
        <w:trPr>
          <w:trHeight w:hRule="exact" w:val="12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7A55EE"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lastRenderedPageBreak/>
              <w:t>4.14.</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14:paraId="563F5989" w14:textId="77777777" w:rsidR="004D1ECF" w:rsidRPr="004F42BA" w:rsidRDefault="004D1ECF">
            <w:pPr>
              <w:autoSpaceDE w:val="0"/>
              <w:autoSpaceDN w:val="0"/>
              <w:spacing w:before="76" w:after="0" w:line="250" w:lineRule="auto"/>
              <w:ind w:left="72" w:right="288"/>
              <w:rPr>
                <w:rFonts w:ascii="Times New Roman" w:hAnsi="Times New Roman"/>
                <w:lang w:val="ru-RU"/>
              </w:rPr>
            </w:pPr>
            <w:r w:rsidRPr="004F42BA">
              <w:rPr>
                <w:rFonts w:ascii="Times New Roman" w:hAnsi="Times New Roman"/>
                <w:i/>
                <w:color w:val="000000"/>
                <w:w w:val="97"/>
                <w:lang w:val="ru-RU"/>
              </w:rPr>
              <w:t xml:space="preserve">Модуль "Лёгкая </w:t>
            </w:r>
            <w:r w:rsidRPr="004F42BA">
              <w:rPr>
                <w:rFonts w:ascii="Times New Roman" w:hAnsi="Times New Roman"/>
                <w:lang w:val="ru-RU"/>
              </w:rPr>
              <w:br/>
            </w:r>
            <w:r w:rsidRPr="004F42BA">
              <w:rPr>
                <w:rFonts w:ascii="Times New Roman" w:hAnsi="Times New Roman"/>
                <w:i/>
                <w:color w:val="000000"/>
                <w:w w:val="97"/>
                <w:lang w:val="ru-RU"/>
              </w:rPr>
              <w:t xml:space="preserve">атлетика". </w:t>
            </w:r>
            <w:r w:rsidRPr="004F42BA">
              <w:rPr>
                <w:rFonts w:ascii="Times New Roman" w:hAnsi="Times New Roman"/>
                <w:b/>
                <w:color w:val="000000"/>
                <w:w w:val="97"/>
                <w:lang w:val="ru-RU"/>
              </w:rPr>
              <w:t>Прыжок в высоту с прямого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AC0F3"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A8FE7F"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382E46"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53E8A2" w14:textId="5161ABC0" w:rsidR="004D1ECF" w:rsidRPr="00AC4862" w:rsidRDefault="004D1ECF">
            <w:pPr>
              <w:rPr>
                <w:rFonts w:ascii="Times New Roman" w:hAnsi="Times New Roman"/>
                <w:lang w:val="ru-RU"/>
              </w:rPr>
            </w:pPr>
          </w:p>
        </w:tc>
        <w:tc>
          <w:tcPr>
            <w:tcW w:w="4055" w:type="dxa"/>
            <w:tcBorders>
              <w:top w:val="single" w:sz="4" w:space="0" w:color="000000"/>
              <w:left w:val="single" w:sz="4" w:space="0" w:color="000000"/>
              <w:bottom w:val="single" w:sz="4" w:space="0" w:color="000000"/>
              <w:right w:val="single" w:sz="4" w:space="0" w:color="000000"/>
            </w:tcBorders>
            <w:tcMar>
              <w:left w:w="0" w:type="dxa"/>
              <w:right w:w="0" w:type="dxa"/>
            </w:tcMar>
          </w:tcPr>
          <w:p w14:paraId="451040FB" w14:textId="77777777" w:rsidR="004D1ECF" w:rsidRPr="004F42BA" w:rsidRDefault="004D1ECF">
            <w:pPr>
              <w:autoSpaceDE w:val="0"/>
              <w:autoSpaceDN w:val="0"/>
              <w:spacing w:before="76" w:after="0" w:line="245" w:lineRule="auto"/>
              <w:ind w:left="72" w:right="576"/>
              <w:rPr>
                <w:rFonts w:ascii="Times New Roman" w:hAnsi="Times New Roman"/>
                <w:lang w:val="ru-RU"/>
              </w:rPr>
            </w:pPr>
            <w:r w:rsidRPr="004F42BA">
              <w:rPr>
                <w:rFonts w:ascii="Times New Roman" w:hAnsi="Times New Roman"/>
                <w:color w:val="000000"/>
                <w:w w:val="97"/>
                <w:lang w:val="ru-RU"/>
              </w:rPr>
              <w:t>разучивают прыжок в высоту с небольшого разбега с доставанием подвешенных предметов;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99A485" w14:textId="77777777" w:rsidR="004D1ECF" w:rsidRPr="004F42BA" w:rsidRDefault="004D1ECF">
            <w:pPr>
              <w:autoSpaceDE w:val="0"/>
              <w:autoSpaceDN w:val="0"/>
              <w:spacing w:before="76"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04949CC"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https://resh.edu.ru/subject/lesson/5131/start/226553/</w:t>
            </w:r>
          </w:p>
        </w:tc>
      </w:tr>
      <w:tr w:rsidR="004D1ECF" w:rsidRPr="004F42BA" w14:paraId="5DCF169E" w14:textId="77777777" w:rsidTr="004E7666">
        <w:trPr>
          <w:trHeight w:hRule="exact" w:val="17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EC1925"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4.15.</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14:paraId="048D6694" w14:textId="77777777" w:rsidR="004D1ECF" w:rsidRPr="004F42BA" w:rsidRDefault="004D1ECF">
            <w:pPr>
              <w:autoSpaceDE w:val="0"/>
              <w:autoSpaceDN w:val="0"/>
              <w:spacing w:before="76" w:after="0" w:line="252" w:lineRule="auto"/>
              <w:ind w:left="72"/>
              <w:rPr>
                <w:rFonts w:ascii="Times New Roman" w:hAnsi="Times New Roman"/>
                <w:lang w:val="ru-RU"/>
              </w:rPr>
            </w:pPr>
            <w:r w:rsidRPr="004F42BA">
              <w:rPr>
                <w:rFonts w:ascii="Times New Roman" w:hAnsi="Times New Roman"/>
                <w:i/>
                <w:color w:val="000000"/>
                <w:w w:val="97"/>
                <w:lang w:val="ru-RU"/>
              </w:rPr>
              <w:t xml:space="preserve">Модуль "Лёгкая </w:t>
            </w:r>
            <w:r w:rsidRPr="004F42BA">
              <w:rPr>
                <w:rFonts w:ascii="Times New Roman" w:hAnsi="Times New Roman"/>
                <w:lang w:val="ru-RU"/>
              </w:rPr>
              <w:br/>
            </w:r>
            <w:r w:rsidRPr="004F42BA">
              <w:rPr>
                <w:rFonts w:ascii="Times New Roman" w:hAnsi="Times New Roman"/>
                <w:i/>
                <w:color w:val="000000"/>
                <w:w w:val="97"/>
                <w:lang w:val="ru-RU"/>
              </w:rPr>
              <w:t xml:space="preserve">атлетика". </w:t>
            </w:r>
            <w:r w:rsidRPr="004F42BA">
              <w:rPr>
                <w:rFonts w:ascii="Times New Roman" w:hAnsi="Times New Roman"/>
                <w:b/>
                <w:color w:val="000000"/>
                <w:w w:val="97"/>
                <w:lang w:val="ru-RU"/>
              </w:rPr>
              <w:t xml:space="preserve">Сложно </w:t>
            </w:r>
            <w:r w:rsidRPr="004F42BA">
              <w:rPr>
                <w:rFonts w:ascii="Times New Roman" w:hAnsi="Times New Roman"/>
                <w:lang w:val="ru-RU"/>
              </w:rPr>
              <w:br/>
            </w:r>
            <w:r w:rsidRPr="004F42BA">
              <w:rPr>
                <w:rFonts w:ascii="Times New Roman" w:hAnsi="Times New Roman"/>
                <w:b/>
                <w:color w:val="000000"/>
                <w:w w:val="97"/>
                <w:lang w:val="ru-RU"/>
              </w:rPr>
              <w:t xml:space="preserve">координированные передвижения ходьбой по гимнастической </w:t>
            </w:r>
            <w:r w:rsidRPr="004F42BA">
              <w:rPr>
                <w:rFonts w:ascii="Times New Roman" w:hAnsi="Times New Roman"/>
                <w:lang w:val="ru-RU"/>
              </w:rPr>
              <w:br/>
            </w:r>
            <w:r w:rsidRPr="004F42BA">
              <w:rPr>
                <w:rFonts w:ascii="Times New Roman" w:hAnsi="Times New Roman"/>
                <w:b/>
                <w:color w:val="000000"/>
                <w:w w:val="97"/>
                <w:lang w:val="ru-RU"/>
              </w:rPr>
              <w:t>скамейке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4EFD7"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91EE29"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6A79AE" w14:textId="77777777" w:rsidR="004D1ECF" w:rsidRPr="004F42BA" w:rsidRDefault="004D1ECF">
            <w:pPr>
              <w:autoSpaceDE w:val="0"/>
              <w:autoSpaceDN w:val="0"/>
              <w:spacing w:before="76" w:after="0" w:line="233" w:lineRule="auto"/>
              <w:ind w:left="72"/>
              <w:rPr>
                <w:rFonts w:ascii="Times New Roman" w:hAnsi="Times New Roman"/>
              </w:rPr>
            </w:pPr>
            <w:r w:rsidRPr="004F42BA">
              <w:rPr>
                <w:rFonts w:ascii="Times New Roman" w:hAnsi="Times New Roman"/>
                <w:color w:val="000000"/>
                <w:w w:val="97"/>
              </w:rPr>
              <w:t>0</w:t>
            </w:r>
          </w:p>
        </w:tc>
        <w:tc>
          <w:tcPr>
            <w:tcW w:w="1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CAD96F" w14:textId="2B06D718" w:rsidR="004D1ECF" w:rsidRPr="00AC4862" w:rsidRDefault="004D1ECF">
            <w:pPr>
              <w:rPr>
                <w:rFonts w:ascii="Times New Roman" w:hAnsi="Times New Roman"/>
                <w:lang w:val="ru-RU"/>
              </w:rPr>
            </w:pPr>
          </w:p>
        </w:tc>
        <w:tc>
          <w:tcPr>
            <w:tcW w:w="4055" w:type="dxa"/>
            <w:tcBorders>
              <w:top w:val="single" w:sz="4" w:space="0" w:color="000000"/>
              <w:left w:val="single" w:sz="4" w:space="0" w:color="000000"/>
              <w:bottom w:val="single" w:sz="4" w:space="0" w:color="000000"/>
              <w:right w:val="single" w:sz="4" w:space="0" w:color="000000"/>
            </w:tcBorders>
            <w:tcMar>
              <w:left w:w="0" w:type="dxa"/>
              <w:right w:w="0" w:type="dxa"/>
            </w:tcMar>
          </w:tcPr>
          <w:p w14:paraId="7E044D43" w14:textId="77777777" w:rsidR="004D1ECF" w:rsidRPr="004F42BA" w:rsidRDefault="004D1ECF">
            <w:pPr>
              <w:autoSpaceDE w:val="0"/>
              <w:autoSpaceDN w:val="0"/>
              <w:spacing w:before="76" w:after="0" w:line="250" w:lineRule="auto"/>
              <w:ind w:left="72" w:right="432"/>
              <w:rPr>
                <w:rFonts w:ascii="Times New Roman" w:hAnsi="Times New Roman"/>
                <w:lang w:val="ru-RU"/>
              </w:rPr>
            </w:pPr>
            <w:r w:rsidRPr="004F42BA">
              <w:rPr>
                <w:rFonts w:ascii="Times New Roman" w:hAnsi="Times New Roman"/>
                <w:color w:val="000000"/>
                <w:w w:val="97"/>
                <w:lang w:val="ru-RU"/>
              </w:rPr>
              <w:t>наблюдают образцы техники передвижения ходьбой по гимнастической скамейке, анализируют и обсуждают их трудные элементы;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1510A9" w14:textId="77777777" w:rsidR="004D1ECF" w:rsidRPr="004F42BA" w:rsidRDefault="004D1ECF">
            <w:pPr>
              <w:autoSpaceDE w:val="0"/>
              <w:autoSpaceDN w:val="0"/>
              <w:spacing w:before="76"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12CC6AF" w14:textId="77777777" w:rsidR="004D1ECF" w:rsidRPr="004F42BA" w:rsidRDefault="004D1ECF">
            <w:pPr>
              <w:autoSpaceDE w:val="0"/>
              <w:autoSpaceDN w:val="0"/>
              <w:spacing w:before="76" w:after="0" w:line="233" w:lineRule="auto"/>
              <w:jc w:val="center"/>
              <w:rPr>
                <w:rFonts w:ascii="Times New Roman" w:hAnsi="Times New Roman"/>
              </w:rPr>
            </w:pPr>
            <w:r w:rsidRPr="004F42BA">
              <w:rPr>
                <w:rFonts w:ascii="Times New Roman" w:hAnsi="Times New Roman"/>
                <w:color w:val="000000"/>
                <w:w w:val="97"/>
              </w:rPr>
              <w:t>https://resh.edu.ru/subject/lesson/4033/start/191577/</w:t>
            </w:r>
          </w:p>
        </w:tc>
      </w:tr>
      <w:tr w:rsidR="004D1ECF" w:rsidRPr="004F42BA" w14:paraId="256CD4ED" w14:textId="77777777" w:rsidTr="004E7666">
        <w:trPr>
          <w:trHeight w:hRule="exact" w:val="128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A38CBA"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4.16.</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AB9E6" w14:textId="77777777" w:rsidR="004D1ECF" w:rsidRPr="004F42BA" w:rsidRDefault="004D1ECF">
            <w:pPr>
              <w:autoSpaceDE w:val="0"/>
              <w:autoSpaceDN w:val="0"/>
              <w:spacing w:before="78" w:after="0" w:line="250" w:lineRule="auto"/>
              <w:ind w:left="72" w:right="432"/>
              <w:rPr>
                <w:rFonts w:ascii="Times New Roman" w:hAnsi="Times New Roman"/>
                <w:lang w:val="ru-RU"/>
              </w:rPr>
            </w:pPr>
            <w:r w:rsidRPr="004F42BA">
              <w:rPr>
                <w:rFonts w:ascii="Times New Roman" w:hAnsi="Times New Roman"/>
                <w:i/>
                <w:color w:val="000000"/>
                <w:w w:val="97"/>
                <w:lang w:val="ru-RU"/>
              </w:rPr>
              <w:t xml:space="preserve">Модуль "Лёгкая </w:t>
            </w:r>
            <w:r w:rsidRPr="004F42BA">
              <w:rPr>
                <w:rFonts w:ascii="Times New Roman" w:hAnsi="Times New Roman"/>
                <w:lang w:val="ru-RU"/>
              </w:rPr>
              <w:br/>
            </w:r>
            <w:r w:rsidRPr="004F42BA">
              <w:rPr>
                <w:rFonts w:ascii="Times New Roman" w:hAnsi="Times New Roman"/>
                <w:i/>
                <w:color w:val="000000"/>
                <w:w w:val="97"/>
                <w:lang w:val="ru-RU"/>
              </w:rPr>
              <w:t xml:space="preserve">атлетика". </w:t>
            </w:r>
            <w:r w:rsidRPr="004F42BA">
              <w:rPr>
                <w:rFonts w:ascii="Times New Roman" w:hAnsi="Times New Roman"/>
                <w:b/>
                <w:color w:val="000000"/>
                <w:w w:val="97"/>
                <w:lang w:val="ru-RU"/>
              </w:rPr>
              <w:t xml:space="preserve">Сложно </w:t>
            </w:r>
            <w:r w:rsidRPr="004F42BA">
              <w:rPr>
                <w:rFonts w:ascii="Times New Roman" w:hAnsi="Times New Roman"/>
                <w:lang w:val="ru-RU"/>
              </w:rPr>
              <w:br/>
            </w:r>
            <w:r w:rsidRPr="004F42BA">
              <w:rPr>
                <w:rFonts w:ascii="Times New Roman" w:hAnsi="Times New Roman"/>
                <w:b/>
                <w:color w:val="000000"/>
                <w:w w:val="97"/>
                <w:lang w:val="ru-RU"/>
              </w:rPr>
              <w:t>координированные беговые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A8FFD"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9291D0"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F0952F" w14:textId="77777777" w:rsidR="004D1ECF" w:rsidRPr="004F42BA" w:rsidRDefault="004D1ECF">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97DD86" w14:textId="40766E3D" w:rsidR="004D1ECF" w:rsidRPr="00AC4862" w:rsidRDefault="004D1ECF">
            <w:pPr>
              <w:rPr>
                <w:rFonts w:ascii="Times New Roman" w:hAnsi="Times New Roman"/>
                <w:lang w:val="ru-RU"/>
              </w:rPr>
            </w:pPr>
          </w:p>
        </w:tc>
        <w:tc>
          <w:tcPr>
            <w:tcW w:w="4055" w:type="dxa"/>
            <w:tcBorders>
              <w:top w:val="single" w:sz="4" w:space="0" w:color="000000"/>
              <w:left w:val="single" w:sz="4" w:space="0" w:color="000000"/>
              <w:bottom w:val="single" w:sz="4" w:space="0" w:color="000000"/>
              <w:right w:val="single" w:sz="4" w:space="0" w:color="000000"/>
            </w:tcBorders>
            <w:tcMar>
              <w:left w:w="0" w:type="dxa"/>
              <w:right w:w="0" w:type="dxa"/>
            </w:tcMar>
          </w:tcPr>
          <w:p w14:paraId="1A1A5964" w14:textId="77777777" w:rsidR="004D1ECF" w:rsidRPr="004F42BA" w:rsidRDefault="004D1ECF">
            <w:pPr>
              <w:autoSpaceDE w:val="0"/>
              <w:autoSpaceDN w:val="0"/>
              <w:spacing w:before="78" w:after="0" w:line="247" w:lineRule="auto"/>
              <w:ind w:left="72" w:right="144"/>
              <w:rPr>
                <w:rFonts w:ascii="Times New Roman" w:hAnsi="Times New Roman"/>
                <w:lang w:val="ru-RU"/>
              </w:rPr>
            </w:pPr>
            <w:r w:rsidRPr="004F42BA">
              <w:rPr>
                <w:rFonts w:ascii="Times New Roman" w:hAnsi="Times New Roman"/>
                <w:color w:val="000000"/>
                <w:w w:val="97"/>
                <w:lang w:val="ru-RU"/>
              </w:rPr>
              <w:t>наблюдают образцы техники сложно координированных беговых упражнений, анализируют и обсуждают их трудные элементы;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E40088" w14:textId="77777777" w:rsidR="004D1ECF" w:rsidRPr="004F42BA" w:rsidRDefault="004D1ECF">
            <w:pPr>
              <w:autoSpaceDE w:val="0"/>
              <w:autoSpaceDN w:val="0"/>
              <w:spacing w:before="78"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8F54BE1" w14:textId="77777777" w:rsidR="004D1ECF" w:rsidRPr="004F42BA" w:rsidRDefault="004D1ECF">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https://resh.edu.ru/subject/lesson/4188/start/169062/</w:t>
            </w:r>
          </w:p>
        </w:tc>
      </w:tr>
      <w:tr w:rsidR="004D1ECF" w:rsidRPr="004F42BA" w14:paraId="6253318C" w14:textId="77777777" w:rsidTr="004E7666">
        <w:trPr>
          <w:trHeight w:hRule="exact" w:val="12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3147EF" w14:textId="77777777" w:rsidR="004D1ECF" w:rsidRPr="004F42BA" w:rsidRDefault="004D1ECF">
            <w:pPr>
              <w:autoSpaceDE w:val="0"/>
              <w:autoSpaceDN w:val="0"/>
              <w:spacing w:before="76" w:after="0" w:line="230" w:lineRule="auto"/>
              <w:jc w:val="center"/>
              <w:rPr>
                <w:rFonts w:ascii="Times New Roman" w:hAnsi="Times New Roman"/>
              </w:rPr>
            </w:pPr>
            <w:r w:rsidRPr="004F42BA">
              <w:rPr>
                <w:rFonts w:ascii="Times New Roman" w:hAnsi="Times New Roman"/>
                <w:color w:val="000000"/>
                <w:w w:val="97"/>
              </w:rPr>
              <w:t>4.17.</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14:paraId="0CA192BD" w14:textId="77777777" w:rsidR="004D1ECF" w:rsidRPr="004F42BA" w:rsidRDefault="004D1ECF">
            <w:pPr>
              <w:autoSpaceDE w:val="0"/>
              <w:autoSpaceDN w:val="0"/>
              <w:spacing w:before="76" w:after="0" w:line="245" w:lineRule="auto"/>
              <w:ind w:left="72" w:right="720"/>
              <w:rPr>
                <w:rFonts w:ascii="Times New Roman" w:hAnsi="Times New Roman"/>
                <w:lang w:val="ru-RU"/>
              </w:rPr>
            </w:pPr>
            <w:r w:rsidRPr="004F42BA">
              <w:rPr>
                <w:rFonts w:ascii="Times New Roman" w:hAnsi="Times New Roman"/>
                <w:i/>
                <w:color w:val="000000"/>
                <w:w w:val="97"/>
                <w:lang w:val="ru-RU"/>
              </w:rPr>
              <w:t xml:space="preserve">Модуль "Подвижные </w:t>
            </w:r>
            <w:r w:rsidRPr="004F42BA">
              <w:rPr>
                <w:rFonts w:ascii="Times New Roman" w:hAnsi="Times New Roman"/>
                <w:lang w:val="ru-RU"/>
              </w:rPr>
              <w:br/>
            </w:r>
            <w:r w:rsidRPr="004F42BA">
              <w:rPr>
                <w:rFonts w:ascii="Times New Roman" w:hAnsi="Times New Roman"/>
                <w:i/>
                <w:color w:val="000000"/>
                <w:w w:val="97"/>
                <w:lang w:val="ru-RU"/>
              </w:rPr>
              <w:t xml:space="preserve">игры". </w:t>
            </w:r>
            <w:r w:rsidRPr="004F42BA">
              <w:rPr>
                <w:rFonts w:ascii="Times New Roman" w:hAnsi="Times New Roman"/>
                <w:b/>
                <w:color w:val="000000"/>
                <w:w w:val="97"/>
                <w:lang w:val="ru-RU"/>
              </w:rPr>
              <w:t>Подвижные игры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71A41" w14:textId="77777777" w:rsidR="004D1ECF" w:rsidRPr="004F42BA" w:rsidRDefault="004D1ECF">
            <w:pPr>
              <w:autoSpaceDE w:val="0"/>
              <w:autoSpaceDN w:val="0"/>
              <w:spacing w:before="76" w:after="0" w:line="230" w:lineRule="auto"/>
              <w:ind w:left="72"/>
              <w:rPr>
                <w:rFonts w:ascii="Times New Roman" w:hAnsi="Times New Roman"/>
                <w:lang w:val="ru-RU"/>
              </w:rPr>
            </w:pPr>
            <w:r w:rsidRPr="004F42BA">
              <w:rPr>
                <w:rFonts w:ascii="Times New Roman" w:hAnsi="Times New Roman"/>
                <w:color w:val="000000"/>
                <w:w w:val="97"/>
                <w:lang w:val="ru-RU"/>
              </w:rPr>
              <w:t>17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06EEEE" w14:textId="77777777" w:rsidR="004D1ECF" w:rsidRPr="004F42BA" w:rsidRDefault="004D1ECF">
            <w:pPr>
              <w:autoSpaceDE w:val="0"/>
              <w:autoSpaceDN w:val="0"/>
              <w:spacing w:before="76" w:after="0" w:line="230"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08E698" w14:textId="77777777" w:rsidR="004D1ECF" w:rsidRPr="004F42BA" w:rsidRDefault="004D1ECF">
            <w:pPr>
              <w:autoSpaceDE w:val="0"/>
              <w:autoSpaceDN w:val="0"/>
              <w:spacing w:before="76" w:after="0" w:line="230" w:lineRule="auto"/>
              <w:ind w:left="72"/>
              <w:rPr>
                <w:rFonts w:ascii="Times New Roman" w:hAnsi="Times New Roman"/>
              </w:rPr>
            </w:pPr>
            <w:r w:rsidRPr="004F42BA">
              <w:rPr>
                <w:rFonts w:ascii="Times New Roman" w:hAnsi="Times New Roman"/>
                <w:color w:val="000000"/>
                <w:w w:val="97"/>
              </w:rPr>
              <w:t>0</w:t>
            </w:r>
          </w:p>
        </w:tc>
        <w:tc>
          <w:tcPr>
            <w:tcW w:w="1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832FA8" w14:textId="1A6FEEAF" w:rsidR="004D1ECF" w:rsidRPr="00AC4862" w:rsidRDefault="004D1ECF">
            <w:pPr>
              <w:rPr>
                <w:rFonts w:ascii="Times New Roman" w:hAnsi="Times New Roman"/>
                <w:lang w:val="ru-RU"/>
              </w:rPr>
            </w:pPr>
          </w:p>
        </w:tc>
        <w:tc>
          <w:tcPr>
            <w:tcW w:w="4055" w:type="dxa"/>
            <w:tcBorders>
              <w:top w:val="single" w:sz="4" w:space="0" w:color="000000"/>
              <w:left w:val="single" w:sz="4" w:space="0" w:color="000000"/>
              <w:bottom w:val="single" w:sz="4" w:space="0" w:color="000000"/>
              <w:right w:val="single" w:sz="4" w:space="0" w:color="000000"/>
            </w:tcBorders>
            <w:tcMar>
              <w:left w:w="0" w:type="dxa"/>
              <w:right w:w="0" w:type="dxa"/>
            </w:tcMar>
          </w:tcPr>
          <w:p w14:paraId="7FC82315" w14:textId="77777777" w:rsidR="004D1ECF" w:rsidRPr="004F42BA" w:rsidRDefault="004D1ECF">
            <w:pPr>
              <w:autoSpaceDE w:val="0"/>
              <w:autoSpaceDN w:val="0"/>
              <w:spacing w:before="76" w:after="0" w:line="245" w:lineRule="auto"/>
              <w:ind w:left="72" w:right="144"/>
              <w:rPr>
                <w:rFonts w:ascii="Times New Roman" w:hAnsi="Times New Roman"/>
                <w:lang w:val="ru-RU"/>
              </w:rPr>
            </w:pPr>
            <w:r w:rsidRPr="004F42BA">
              <w:rPr>
                <w:rFonts w:ascii="Times New Roman" w:hAnsi="Times New Roman"/>
                <w:color w:val="000000"/>
                <w:w w:val="97"/>
                <w:lang w:val="ru-RU"/>
              </w:rPr>
              <w:t>разучивают правила подвижных игр и знакомятся с выбором и подготовкой мест их проведения;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F6E1ED" w14:textId="77777777" w:rsidR="004D1ECF" w:rsidRPr="004F42BA" w:rsidRDefault="004D1ECF">
            <w:pPr>
              <w:autoSpaceDE w:val="0"/>
              <w:autoSpaceDN w:val="0"/>
              <w:spacing w:before="76"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9462056" w14:textId="77777777" w:rsidR="004D1ECF" w:rsidRPr="004F42BA" w:rsidRDefault="004D1ECF">
            <w:pPr>
              <w:autoSpaceDE w:val="0"/>
              <w:autoSpaceDN w:val="0"/>
              <w:spacing w:before="76" w:after="0" w:line="230" w:lineRule="auto"/>
              <w:jc w:val="center"/>
              <w:rPr>
                <w:rFonts w:ascii="Times New Roman" w:hAnsi="Times New Roman"/>
              </w:rPr>
            </w:pPr>
            <w:r w:rsidRPr="004F42BA">
              <w:rPr>
                <w:rFonts w:ascii="Times New Roman" w:hAnsi="Times New Roman"/>
                <w:color w:val="000000"/>
                <w:w w:val="97"/>
              </w:rPr>
              <w:t>https://resh.edu.ru/subject/lesson/4315/start/190548/</w:t>
            </w:r>
          </w:p>
        </w:tc>
      </w:tr>
      <w:tr w:rsidR="004D1ECF" w:rsidRPr="004F42BA" w14:paraId="4369158F" w14:textId="77777777" w:rsidTr="008A1F85">
        <w:trPr>
          <w:trHeight w:hRule="exact" w:val="351"/>
        </w:trPr>
        <w:tc>
          <w:tcPr>
            <w:tcW w:w="30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CA0AB71" w14:textId="77777777" w:rsidR="004D1ECF" w:rsidRDefault="004D1ECF">
            <w:pPr>
              <w:autoSpaceDE w:val="0"/>
              <w:autoSpaceDN w:val="0"/>
              <w:spacing w:before="76" w:after="0" w:line="233" w:lineRule="auto"/>
              <w:ind w:left="72"/>
              <w:rPr>
                <w:rFonts w:ascii="Times New Roman" w:hAnsi="Times New Roman"/>
                <w:color w:val="000000"/>
                <w:w w:val="97"/>
              </w:rPr>
            </w:pPr>
            <w:proofErr w:type="spellStart"/>
            <w:r w:rsidRPr="004F42BA">
              <w:rPr>
                <w:rFonts w:ascii="Times New Roman" w:hAnsi="Times New Roman"/>
                <w:color w:val="000000"/>
                <w:w w:val="97"/>
              </w:rPr>
              <w:t>Итого</w:t>
            </w:r>
            <w:proofErr w:type="spellEnd"/>
            <w:r w:rsidRPr="004F42BA">
              <w:rPr>
                <w:rFonts w:ascii="Times New Roman" w:hAnsi="Times New Roman"/>
                <w:color w:val="000000"/>
                <w:w w:val="97"/>
              </w:rPr>
              <w:t xml:space="preserve"> </w:t>
            </w:r>
            <w:proofErr w:type="spellStart"/>
            <w:r w:rsidRPr="004F42BA">
              <w:rPr>
                <w:rFonts w:ascii="Times New Roman" w:hAnsi="Times New Roman"/>
                <w:color w:val="000000"/>
                <w:w w:val="97"/>
              </w:rPr>
              <w:t>по</w:t>
            </w:r>
            <w:proofErr w:type="spellEnd"/>
            <w:r w:rsidRPr="004F42BA">
              <w:rPr>
                <w:rFonts w:ascii="Times New Roman" w:hAnsi="Times New Roman"/>
                <w:color w:val="000000"/>
                <w:w w:val="97"/>
              </w:rPr>
              <w:t xml:space="preserve"> </w:t>
            </w:r>
            <w:proofErr w:type="spellStart"/>
            <w:r w:rsidRPr="004F42BA">
              <w:rPr>
                <w:rFonts w:ascii="Times New Roman" w:hAnsi="Times New Roman"/>
                <w:color w:val="000000"/>
                <w:w w:val="97"/>
              </w:rPr>
              <w:t>разделу</w:t>
            </w:r>
            <w:proofErr w:type="spellEnd"/>
          </w:p>
          <w:p w14:paraId="2ADDD0E3" w14:textId="77777777" w:rsidR="004F42BA" w:rsidRDefault="004F42BA">
            <w:pPr>
              <w:autoSpaceDE w:val="0"/>
              <w:autoSpaceDN w:val="0"/>
              <w:spacing w:before="76" w:after="0" w:line="233" w:lineRule="auto"/>
              <w:ind w:left="72"/>
              <w:rPr>
                <w:rFonts w:ascii="Times New Roman" w:hAnsi="Times New Roman"/>
                <w:color w:val="000000"/>
                <w:w w:val="97"/>
              </w:rPr>
            </w:pPr>
          </w:p>
          <w:p w14:paraId="1AA36F35" w14:textId="77777777" w:rsidR="004F42BA" w:rsidRPr="004F42BA" w:rsidRDefault="004F42BA">
            <w:pPr>
              <w:autoSpaceDE w:val="0"/>
              <w:autoSpaceDN w:val="0"/>
              <w:spacing w:before="76" w:after="0" w:line="233" w:lineRule="auto"/>
              <w:ind w:left="72"/>
              <w:rPr>
                <w:rFonts w:ascii="Times New Roman" w:hAnsi="Times New Roman"/>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EDF676" w14:textId="77777777" w:rsidR="004D1ECF" w:rsidRPr="004F42BA" w:rsidRDefault="004D1ECF">
            <w:pPr>
              <w:autoSpaceDE w:val="0"/>
              <w:autoSpaceDN w:val="0"/>
              <w:spacing w:before="76" w:after="0" w:line="233" w:lineRule="auto"/>
              <w:ind w:left="72"/>
              <w:rPr>
                <w:rFonts w:ascii="Times New Roman" w:hAnsi="Times New Roman"/>
                <w:lang w:val="ru-RU"/>
              </w:rPr>
            </w:pPr>
            <w:r w:rsidRPr="004F42BA">
              <w:rPr>
                <w:rFonts w:ascii="Times New Roman" w:hAnsi="Times New Roman"/>
                <w:color w:val="000000"/>
                <w:w w:val="97"/>
                <w:lang w:val="ru-RU"/>
              </w:rPr>
              <w:t>54</w:t>
            </w:r>
          </w:p>
        </w:tc>
        <w:tc>
          <w:tcPr>
            <w:tcW w:w="1189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6614B4CD" w14:textId="77777777" w:rsidR="004D1ECF" w:rsidRPr="004F42BA" w:rsidRDefault="004D1ECF">
            <w:pPr>
              <w:rPr>
                <w:rFonts w:ascii="Times New Roman" w:hAnsi="Times New Roman"/>
              </w:rPr>
            </w:pPr>
          </w:p>
        </w:tc>
      </w:tr>
      <w:tr w:rsidR="004D1ECF" w:rsidRPr="00A25F68" w14:paraId="37797E18" w14:textId="77777777" w:rsidTr="004F42BA">
        <w:trPr>
          <w:trHeight w:hRule="exact" w:val="514"/>
        </w:trPr>
        <w:tc>
          <w:tcPr>
            <w:tcW w:w="15507"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316CD6CF" w14:textId="77777777" w:rsidR="004D1ECF" w:rsidRPr="004F42BA" w:rsidRDefault="004D1ECF">
            <w:pPr>
              <w:autoSpaceDE w:val="0"/>
              <w:autoSpaceDN w:val="0"/>
              <w:spacing w:before="76" w:after="0" w:line="233" w:lineRule="auto"/>
              <w:ind w:left="72"/>
              <w:rPr>
                <w:rFonts w:ascii="Times New Roman" w:hAnsi="Times New Roman"/>
                <w:lang w:val="ru-RU"/>
              </w:rPr>
            </w:pPr>
            <w:r w:rsidRPr="004F42BA">
              <w:rPr>
                <w:rFonts w:ascii="Times New Roman" w:hAnsi="Times New Roman"/>
                <w:color w:val="000000"/>
                <w:w w:val="97"/>
                <w:lang w:val="ru-RU"/>
              </w:rPr>
              <w:t xml:space="preserve">Раздел 5. </w:t>
            </w:r>
            <w:proofErr w:type="spellStart"/>
            <w:r w:rsidRPr="004F42BA">
              <w:rPr>
                <w:rFonts w:ascii="Times New Roman" w:hAnsi="Times New Roman"/>
                <w:b/>
                <w:color w:val="000000"/>
                <w:w w:val="97"/>
                <w:lang w:val="ru-RU"/>
              </w:rPr>
              <w:t>Прикладно</w:t>
            </w:r>
            <w:proofErr w:type="spellEnd"/>
            <w:r w:rsidRPr="004F42BA">
              <w:rPr>
                <w:rFonts w:ascii="Times New Roman" w:hAnsi="Times New Roman"/>
                <w:b/>
                <w:color w:val="000000"/>
                <w:w w:val="97"/>
                <w:lang w:val="ru-RU"/>
              </w:rPr>
              <w:t>-ориентированная физическая культура</w:t>
            </w:r>
          </w:p>
        </w:tc>
      </w:tr>
    </w:tbl>
    <w:p w14:paraId="4AE72FB7" w14:textId="77777777" w:rsidR="001419F5" w:rsidRPr="001419F5" w:rsidRDefault="001419F5" w:rsidP="001419F5">
      <w:pPr>
        <w:spacing w:after="0"/>
        <w:rPr>
          <w:vanish/>
        </w:rPr>
      </w:pPr>
    </w:p>
    <w:tbl>
      <w:tblPr>
        <w:tblpPr w:leftFromText="180" w:rightFromText="180" w:vertAnchor="text" w:horzAnchor="margin" w:tblpY="377"/>
        <w:tblW w:w="0" w:type="auto"/>
        <w:tblLayout w:type="fixed"/>
        <w:tblLook w:val="00A0" w:firstRow="1" w:lastRow="0" w:firstColumn="1" w:lastColumn="0" w:noHBand="0" w:noVBand="0"/>
      </w:tblPr>
      <w:tblGrid>
        <w:gridCol w:w="468"/>
        <w:gridCol w:w="2618"/>
        <w:gridCol w:w="528"/>
        <w:gridCol w:w="1104"/>
        <w:gridCol w:w="1142"/>
        <w:gridCol w:w="804"/>
        <w:gridCol w:w="4334"/>
        <w:gridCol w:w="1080"/>
        <w:gridCol w:w="3424"/>
      </w:tblGrid>
      <w:tr w:rsidR="00986323" w:rsidRPr="004F42BA" w14:paraId="2F33ABC7" w14:textId="77777777" w:rsidTr="00986323">
        <w:trPr>
          <w:trHeight w:hRule="exact" w:val="171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1E66E2" w14:textId="77777777" w:rsidR="00986323" w:rsidRPr="004F42BA" w:rsidRDefault="00986323" w:rsidP="00986323">
            <w:pPr>
              <w:autoSpaceDE w:val="0"/>
              <w:autoSpaceDN w:val="0"/>
              <w:spacing w:before="78" w:after="0" w:line="230" w:lineRule="auto"/>
              <w:jc w:val="center"/>
              <w:rPr>
                <w:rFonts w:ascii="Times New Roman" w:hAnsi="Times New Roman"/>
              </w:rPr>
            </w:pPr>
            <w:r w:rsidRPr="004F42BA">
              <w:rPr>
                <w:rFonts w:ascii="Times New Roman" w:hAnsi="Times New Roman"/>
                <w:color w:val="000000"/>
                <w:w w:val="97"/>
              </w:rPr>
              <w:t>5.1.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5DB90F" w14:textId="77777777" w:rsidR="00986323" w:rsidRPr="004F42BA" w:rsidRDefault="00986323" w:rsidP="00986323">
            <w:pPr>
              <w:autoSpaceDE w:val="0"/>
              <w:autoSpaceDN w:val="0"/>
              <w:spacing w:before="78" w:after="0" w:line="247" w:lineRule="auto"/>
              <w:ind w:left="72" w:right="576"/>
              <w:rPr>
                <w:rFonts w:ascii="Times New Roman" w:hAnsi="Times New Roman"/>
                <w:lang w:val="ru-RU"/>
              </w:rPr>
            </w:pPr>
            <w:r w:rsidRPr="004F42BA">
              <w:rPr>
                <w:rFonts w:ascii="Times New Roman" w:hAnsi="Times New Roman"/>
                <w:b/>
                <w:color w:val="000000"/>
                <w:w w:val="97"/>
                <w:lang w:val="ru-RU"/>
              </w:rPr>
              <w:t>Подготовка к выполнению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11678" w14:textId="77777777" w:rsidR="00986323" w:rsidRPr="004F42BA" w:rsidRDefault="00986323" w:rsidP="00986323">
            <w:pPr>
              <w:autoSpaceDE w:val="0"/>
              <w:autoSpaceDN w:val="0"/>
              <w:spacing w:before="78" w:after="0" w:line="230" w:lineRule="auto"/>
              <w:ind w:left="72"/>
              <w:rPr>
                <w:rFonts w:ascii="Times New Roman" w:hAnsi="Times New Roman"/>
                <w:lang w:val="ru-RU"/>
              </w:rPr>
            </w:pPr>
            <w:r w:rsidRPr="004F42BA">
              <w:rPr>
                <w:rFonts w:ascii="Times New Roman" w:hAnsi="Times New Roman"/>
                <w:color w:val="000000"/>
                <w:w w:val="97"/>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17BEE8" w14:textId="77777777" w:rsidR="00986323" w:rsidRPr="004F42BA" w:rsidRDefault="00986323" w:rsidP="00986323">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037E6E" w14:textId="77777777" w:rsidR="00986323" w:rsidRPr="004F42BA" w:rsidRDefault="00986323" w:rsidP="00986323">
            <w:pPr>
              <w:autoSpaceDE w:val="0"/>
              <w:autoSpaceDN w:val="0"/>
              <w:spacing w:before="78" w:after="0" w:line="230" w:lineRule="auto"/>
              <w:ind w:left="72"/>
              <w:rPr>
                <w:rFonts w:ascii="Times New Roman" w:hAnsi="Times New Roman"/>
              </w:rPr>
            </w:pPr>
            <w:r w:rsidRPr="004F42BA">
              <w:rPr>
                <w:rFonts w:ascii="Times New Roman" w:hAnsi="Times New Roman"/>
                <w:color w:val="000000"/>
                <w:w w:val="97"/>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162BFC" w14:textId="77777777" w:rsidR="00986323" w:rsidRPr="004F42BA" w:rsidRDefault="00986323" w:rsidP="00986323">
            <w:pPr>
              <w:rPr>
                <w:rFonts w:ascii="Times New Roman" w:hAnsi="Times New Roman"/>
              </w:rPr>
            </w:pPr>
          </w:p>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A25436" w14:textId="77777777" w:rsidR="00986323" w:rsidRPr="004F42BA" w:rsidRDefault="00986323" w:rsidP="00986323">
            <w:pPr>
              <w:autoSpaceDE w:val="0"/>
              <w:autoSpaceDN w:val="0"/>
              <w:spacing w:before="78" w:after="0" w:line="250" w:lineRule="auto"/>
              <w:ind w:left="72" w:right="144"/>
              <w:rPr>
                <w:rFonts w:ascii="Times New Roman" w:hAnsi="Times New Roman"/>
                <w:lang w:val="ru-RU"/>
              </w:rPr>
            </w:pPr>
            <w:r w:rsidRPr="004F42BA">
              <w:rPr>
                <w:rFonts w:ascii="Times New Roman" w:hAnsi="Times New Roman"/>
                <w:color w:val="000000"/>
                <w:w w:val="97"/>
                <w:lang w:val="ru-RU"/>
              </w:rPr>
              <w:t xml:space="preserve">знакомятся с правилами соревнований по комплексу ГТО и совместно обсуждают его нормативные требования, </w:t>
            </w:r>
            <w:r w:rsidRPr="004F42BA">
              <w:rPr>
                <w:rFonts w:ascii="Times New Roman" w:hAnsi="Times New Roman"/>
                <w:lang w:val="ru-RU"/>
              </w:rPr>
              <w:br/>
            </w:r>
            <w:r w:rsidRPr="004F42BA">
              <w:rPr>
                <w:rFonts w:ascii="Times New Roman" w:hAnsi="Times New Roman"/>
                <w:color w:val="000000"/>
                <w:w w:val="97"/>
                <w:lang w:val="ru-RU"/>
              </w:rPr>
              <w:t>наблюдают выполнение учителем тестовых упражнений комплекса, уточняют правила их выполнения;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858A96" w14:textId="77777777" w:rsidR="00986323" w:rsidRPr="004F42BA" w:rsidRDefault="00986323" w:rsidP="00986323">
            <w:pPr>
              <w:autoSpaceDE w:val="0"/>
              <w:autoSpaceDN w:val="0"/>
              <w:spacing w:before="78" w:after="0" w:line="245" w:lineRule="auto"/>
              <w:ind w:left="72"/>
              <w:rPr>
                <w:rFonts w:ascii="Times New Roman" w:hAnsi="Times New Roman"/>
              </w:rPr>
            </w:pPr>
            <w:proofErr w:type="spellStart"/>
            <w:r w:rsidRPr="004F42BA">
              <w:rPr>
                <w:rFonts w:ascii="Times New Roman" w:hAnsi="Times New Roman"/>
                <w:color w:val="000000"/>
                <w:w w:val="97"/>
              </w:rPr>
              <w:t>Практическоезанятие</w:t>
            </w:r>
            <w:proofErr w:type="spellEnd"/>
            <w:r w:rsidRPr="004F42BA">
              <w:rPr>
                <w:rFonts w:ascii="Times New Roman" w:hAnsi="Times New Roman"/>
                <w:color w:val="000000"/>
                <w:w w:val="97"/>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2276C7" w14:textId="77777777" w:rsidR="00986323" w:rsidRPr="004F42BA" w:rsidRDefault="00986323" w:rsidP="00986323">
            <w:pPr>
              <w:autoSpaceDE w:val="0"/>
              <w:autoSpaceDN w:val="0"/>
              <w:spacing w:before="78" w:after="0" w:line="230" w:lineRule="auto"/>
              <w:ind w:left="74"/>
              <w:rPr>
                <w:rFonts w:ascii="Times New Roman" w:hAnsi="Times New Roman"/>
              </w:rPr>
            </w:pPr>
            <w:r w:rsidRPr="004F42BA">
              <w:rPr>
                <w:rFonts w:ascii="Times New Roman" w:hAnsi="Times New Roman"/>
                <w:color w:val="000000"/>
                <w:w w:val="97"/>
              </w:rPr>
              <w:t>https://www.gto.ru/#gto-method</w:t>
            </w:r>
          </w:p>
        </w:tc>
      </w:tr>
      <w:tr w:rsidR="00986323" w:rsidRPr="004F42BA" w14:paraId="0B5B3EE1" w14:textId="77777777" w:rsidTr="00986323">
        <w:trPr>
          <w:trHeight w:hRule="exact" w:val="348"/>
        </w:trPr>
        <w:tc>
          <w:tcPr>
            <w:tcW w:w="30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C51B1F4" w14:textId="77777777" w:rsidR="00986323" w:rsidRPr="004F42BA" w:rsidRDefault="00986323" w:rsidP="00986323">
            <w:pPr>
              <w:autoSpaceDE w:val="0"/>
              <w:autoSpaceDN w:val="0"/>
              <w:spacing w:before="78" w:after="0" w:line="230" w:lineRule="auto"/>
              <w:ind w:left="72"/>
              <w:rPr>
                <w:rFonts w:ascii="Times New Roman" w:hAnsi="Times New Roman"/>
              </w:rPr>
            </w:pPr>
            <w:proofErr w:type="spellStart"/>
            <w:r w:rsidRPr="004F42BA">
              <w:rPr>
                <w:rFonts w:ascii="Times New Roman" w:hAnsi="Times New Roman"/>
                <w:color w:val="000000"/>
                <w:w w:val="97"/>
              </w:rPr>
              <w:t>Итого</w:t>
            </w:r>
            <w:proofErr w:type="spellEnd"/>
            <w:r w:rsidRPr="004F42BA">
              <w:rPr>
                <w:rFonts w:ascii="Times New Roman" w:hAnsi="Times New Roman"/>
                <w:color w:val="000000"/>
                <w:w w:val="97"/>
              </w:rPr>
              <w:t xml:space="preserve"> </w:t>
            </w:r>
            <w:proofErr w:type="spellStart"/>
            <w:r w:rsidRPr="004F42BA">
              <w:rPr>
                <w:rFonts w:ascii="Times New Roman" w:hAnsi="Times New Roman"/>
                <w:color w:val="000000"/>
                <w:w w:val="97"/>
              </w:rPr>
              <w:t>по</w:t>
            </w:r>
            <w:proofErr w:type="spellEnd"/>
            <w:r w:rsidRPr="004F42BA">
              <w:rPr>
                <w:rFonts w:ascii="Times New Roman" w:hAnsi="Times New Roman"/>
                <w:color w:val="000000"/>
                <w:w w:val="97"/>
              </w:rPr>
              <w:t xml:space="preserve"> </w:t>
            </w:r>
            <w:proofErr w:type="spellStart"/>
            <w:r w:rsidRPr="004F42BA">
              <w:rPr>
                <w:rFonts w:ascii="Times New Roman" w:hAnsi="Times New Roman"/>
                <w:color w:val="000000"/>
                <w:w w:val="97"/>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24D47B" w14:textId="77777777" w:rsidR="00986323" w:rsidRPr="004F42BA" w:rsidRDefault="00986323" w:rsidP="00986323">
            <w:pPr>
              <w:autoSpaceDE w:val="0"/>
              <w:autoSpaceDN w:val="0"/>
              <w:spacing w:before="78" w:after="0" w:line="230" w:lineRule="auto"/>
              <w:ind w:left="72"/>
              <w:rPr>
                <w:rFonts w:ascii="Times New Roman" w:hAnsi="Times New Roman"/>
                <w:lang w:val="ru-RU"/>
              </w:rPr>
            </w:pPr>
            <w:r w:rsidRPr="004F42BA">
              <w:rPr>
                <w:rFonts w:ascii="Times New Roman" w:hAnsi="Times New Roman"/>
                <w:color w:val="000000"/>
                <w:w w:val="97"/>
                <w:lang w:val="ru-RU"/>
              </w:rPr>
              <w:t>1</w:t>
            </w:r>
          </w:p>
        </w:tc>
        <w:tc>
          <w:tcPr>
            <w:tcW w:w="1188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0F82975" w14:textId="77777777" w:rsidR="00986323" w:rsidRPr="004F42BA" w:rsidRDefault="00986323" w:rsidP="00986323">
            <w:pPr>
              <w:rPr>
                <w:rFonts w:ascii="Times New Roman" w:hAnsi="Times New Roman"/>
              </w:rPr>
            </w:pPr>
          </w:p>
        </w:tc>
      </w:tr>
      <w:tr w:rsidR="00986323" w:rsidRPr="004F42BA" w14:paraId="4E43AE63" w14:textId="77777777" w:rsidTr="00986323">
        <w:trPr>
          <w:trHeight w:hRule="exact" w:val="722"/>
        </w:trPr>
        <w:tc>
          <w:tcPr>
            <w:tcW w:w="30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687FB41" w14:textId="77777777" w:rsidR="00986323" w:rsidRPr="004F42BA" w:rsidRDefault="00986323" w:rsidP="00986323">
            <w:pPr>
              <w:autoSpaceDE w:val="0"/>
              <w:autoSpaceDN w:val="0"/>
              <w:spacing w:before="78" w:after="0" w:line="245" w:lineRule="auto"/>
              <w:ind w:left="72" w:right="432"/>
              <w:rPr>
                <w:rFonts w:ascii="Times New Roman" w:hAnsi="Times New Roman"/>
                <w:lang w:val="ru-RU"/>
              </w:rPr>
            </w:pPr>
            <w:r w:rsidRPr="004F42BA">
              <w:rPr>
                <w:rFonts w:ascii="Times New Roman" w:hAnsi="Times New Roman"/>
                <w:color w:val="000000"/>
                <w:w w:val="97"/>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BECB52" w14:textId="77777777" w:rsidR="00986323" w:rsidRPr="004F42BA" w:rsidRDefault="00986323" w:rsidP="00986323">
            <w:pPr>
              <w:autoSpaceDE w:val="0"/>
              <w:autoSpaceDN w:val="0"/>
              <w:spacing w:before="78" w:after="0" w:line="230" w:lineRule="auto"/>
              <w:ind w:left="72"/>
              <w:rPr>
                <w:rFonts w:ascii="Times New Roman" w:hAnsi="Times New Roman"/>
                <w:lang w:val="ru-RU"/>
              </w:rPr>
            </w:pPr>
            <w:r w:rsidRPr="004F42BA">
              <w:rPr>
                <w:rFonts w:ascii="Times New Roman" w:hAnsi="Times New Roman"/>
                <w:color w:val="000000"/>
                <w:w w:val="97"/>
                <w:lang w:val="ru-RU"/>
              </w:rPr>
              <w:t>68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8AF968" w14:textId="77777777" w:rsidR="00986323" w:rsidRPr="004F42BA" w:rsidRDefault="00986323" w:rsidP="00986323">
            <w:pPr>
              <w:autoSpaceDE w:val="0"/>
              <w:autoSpaceDN w:val="0"/>
              <w:spacing w:before="78" w:after="0" w:line="230" w:lineRule="auto"/>
              <w:ind w:left="72"/>
              <w:rPr>
                <w:rFonts w:ascii="Times New Roman" w:hAnsi="Times New Roman"/>
                <w:lang w:val="ru-RU"/>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8EE4D9" w14:textId="77777777" w:rsidR="00986323" w:rsidRPr="004F42BA" w:rsidRDefault="00AC4862" w:rsidP="00AC4862">
            <w:pPr>
              <w:autoSpaceDE w:val="0"/>
              <w:autoSpaceDN w:val="0"/>
              <w:spacing w:before="78" w:after="0" w:line="230" w:lineRule="auto"/>
              <w:ind w:left="72"/>
              <w:jc w:val="center"/>
              <w:rPr>
                <w:rFonts w:ascii="Times New Roman" w:hAnsi="Times New Roman"/>
                <w:lang w:val="ru-RU"/>
              </w:rPr>
            </w:pPr>
            <w:r>
              <w:rPr>
                <w:rFonts w:ascii="Times New Roman" w:hAnsi="Times New Roman"/>
                <w:lang w:val="ru-RU"/>
              </w:rPr>
              <w:t>3</w:t>
            </w:r>
          </w:p>
        </w:tc>
        <w:tc>
          <w:tcPr>
            <w:tcW w:w="964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49EE190C" w14:textId="77777777" w:rsidR="00986323" w:rsidRPr="004F42BA" w:rsidRDefault="00986323" w:rsidP="00986323">
            <w:pPr>
              <w:rPr>
                <w:rFonts w:ascii="Times New Roman" w:hAnsi="Times New Roman"/>
              </w:rPr>
            </w:pPr>
          </w:p>
        </w:tc>
      </w:tr>
    </w:tbl>
    <w:p w14:paraId="1585DB51" w14:textId="77777777" w:rsidR="004D1ECF" w:rsidRPr="004F42BA" w:rsidRDefault="004D1ECF">
      <w:pPr>
        <w:rPr>
          <w:rFonts w:ascii="Times New Roman" w:hAnsi="Times New Roman"/>
          <w:lang w:val="ru-RU"/>
        </w:rPr>
        <w:sectPr w:rsidR="004D1ECF" w:rsidRPr="004F42BA" w:rsidSect="007E55A6">
          <w:pgSz w:w="16840" w:h="11900" w:orient="landscape"/>
          <w:pgMar w:top="284" w:right="640" w:bottom="706" w:left="666" w:header="720" w:footer="720" w:gutter="0"/>
          <w:cols w:space="720" w:equalWidth="0">
            <w:col w:w="15178"/>
          </w:cols>
          <w:titlePg/>
          <w:docGrid w:linePitch="360"/>
        </w:sectPr>
      </w:pPr>
    </w:p>
    <w:p w14:paraId="4B3B739D" w14:textId="77777777" w:rsidR="001419F5" w:rsidRDefault="001419F5" w:rsidP="001419F5">
      <w:pPr>
        <w:autoSpaceDE w:val="0"/>
        <w:autoSpaceDN w:val="0"/>
        <w:spacing w:after="78" w:line="220" w:lineRule="exact"/>
      </w:pPr>
    </w:p>
    <w:p w14:paraId="42CF28EC" w14:textId="77777777" w:rsidR="001419F5" w:rsidRPr="001419F5" w:rsidRDefault="001419F5" w:rsidP="001419F5">
      <w:pPr>
        <w:autoSpaceDE w:val="0"/>
        <w:autoSpaceDN w:val="0"/>
        <w:spacing w:after="0" w:line="230" w:lineRule="auto"/>
        <w:rPr>
          <w:rFonts w:ascii="Times New Roman" w:hAnsi="Times New Roman"/>
          <w:b/>
          <w:color w:val="000000"/>
          <w:sz w:val="24"/>
          <w:lang w:val="ru-RU"/>
        </w:rPr>
      </w:pPr>
      <w:r>
        <w:rPr>
          <w:rFonts w:ascii="Times New Roman" w:hAnsi="Times New Roman"/>
          <w:b/>
          <w:color w:val="000000"/>
          <w:sz w:val="24"/>
          <w:lang w:val="ru-RU"/>
        </w:rPr>
        <w:t xml:space="preserve">                                                                                                         </w:t>
      </w:r>
      <w:r w:rsidRPr="001419F5">
        <w:rPr>
          <w:rFonts w:ascii="Times New Roman" w:hAnsi="Times New Roman"/>
          <w:b/>
          <w:color w:val="000000"/>
          <w:sz w:val="24"/>
          <w:lang w:val="ru-RU"/>
        </w:rPr>
        <w:t>ПОУРОЧНОЕ ПЛАНИРОВАНИЕ</w:t>
      </w:r>
    </w:p>
    <w:p w14:paraId="2061CC3D" w14:textId="77777777" w:rsidR="001419F5" w:rsidRDefault="001419F5" w:rsidP="001419F5">
      <w:pPr>
        <w:autoSpaceDE w:val="0"/>
        <w:autoSpaceDN w:val="0"/>
        <w:spacing w:after="0" w:line="230" w:lineRule="auto"/>
        <w:rPr>
          <w:rFonts w:ascii="Times New Roman" w:hAnsi="Times New Roman"/>
          <w:b/>
          <w:color w:val="000000"/>
          <w:sz w:val="24"/>
          <w:lang w:val="ru-RU"/>
        </w:rPr>
      </w:pPr>
    </w:p>
    <w:p w14:paraId="62E50637" w14:textId="5AB4061A" w:rsidR="001419F5" w:rsidRDefault="001419F5" w:rsidP="001419F5">
      <w:pPr>
        <w:autoSpaceDE w:val="0"/>
        <w:autoSpaceDN w:val="0"/>
        <w:spacing w:after="0" w:line="230" w:lineRule="auto"/>
        <w:rPr>
          <w:rFonts w:ascii="Times New Roman" w:hAnsi="Times New Roman"/>
          <w:b/>
          <w:color w:val="000000"/>
          <w:sz w:val="24"/>
          <w:lang w:val="ru-RU"/>
        </w:rPr>
      </w:pPr>
      <w:r>
        <w:rPr>
          <w:rFonts w:ascii="Times New Roman" w:hAnsi="Times New Roman"/>
          <w:b/>
          <w:color w:val="000000"/>
          <w:sz w:val="24"/>
          <w:lang w:val="ru-RU"/>
        </w:rPr>
        <w:t xml:space="preserve">                                                                                                                      </w:t>
      </w:r>
      <w:proofErr w:type="gramStart"/>
      <w:r>
        <w:rPr>
          <w:rFonts w:ascii="Times New Roman" w:hAnsi="Times New Roman"/>
          <w:b/>
          <w:color w:val="000000"/>
          <w:sz w:val="24"/>
          <w:lang w:val="ru-RU"/>
        </w:rPr>
        <w:t>2  КЛАСС</w:t>
      </w:r>
      <w:r w:rsidR="00E564D6">
        <w:rPr>
          <w:rFonts w:ascii="Times New Roman" w:hAnsi="Times New Roman"/>
          <w:b/>
          <w:color w:val="000000"/>
          <w:sz w:val="24"/>
          <w:lang w:val="ru-RU"/>
        </w:rPr>
        <w:t>А</w:t>
      </w:r>
      <w:proofErr w:type="gramEnd"/>
    </w:p>
    <w:p w14:paraId="072C65D1" w14:textId="77777777" w:rsidR="001419F5" w:rsidRDefault="001419F5" w:rsidP="001419F5">
      <w:pPr>
        <w:autoSpaceDE w:val="0"/>
        <w:autoSpaceDN w:val="0"/>
        <w:spacing w:after="0" w:line="230" w:lineRule="auto"/>
        <w:rPr>
          <w:rFonts w:ascii="Times New Roman" w:hAnsi="Times New Roman"/>
          <w:b/>
          <w:color w:val="000000"/>
          <w:sz w:val="24"/>
          <w:lang w:val="ru-RU"/>
        </w:rPr>
      </w:pPr>
    </w:p>
    <w:tbl>
      <w:tblPr>
        <w:tblW w:w="1464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4"/>
        <w:gridCol w:w="3296"/>
        <w:gridCol w:w="2667"/>
        <w:gridCol w:w="1645"/>
        <w:gridCol w:w="1698"/>
        <w:gridCol w:w="1787"/>
        <w:gridCol w:w="3031"/>
      </w:tblGrid>
      <w:tr w:rsidR="001419F5" w:rsidRPr="00720FA4" w14:paraId="2959C993" w14:textId="77777777" w:rsidTr="0035283A">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4AC3BD"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b/>
                <w:bCs/>
                <w:sz w:val="24"/>
                <w:szCs w:val="24"/>
                <w:lang w:val="ru-RU" w:eastAsia="ru-RU"/>
              </w:rPr>
              <w:t>№</w:t>
            </w:r>
            <w:r w:rsidRPr="00720FA4">
              <w:rPr>
                <w:rFonts w:ascii="Times New Roman" w:eastAsia="Times New Roman" w:hAnsi="Times New Roman"/>
                <w:b/>
                <w:bCs/>
                <w:sz w:val="24"/>
                <w:szCs w:val="24"/>
                <w:lang w:val="ru-RU" w:eastAsia="ru-RU"/>
              </w:rPr>
              <w:br/>
              <w:t>п/п</w:t>
            </w:r>
          </w:p>
        </w:tc>
        <w:tc>
          <w:tcPr>
            <w:tcW w:w="329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440812"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b/>
                <w:bCs/>
                <w:sz w:val="24"/>
                <w:szCs w:val="24"/>
                <w:lang w:val="ru-RU" w:eastAsia="ru-RU"/>
              </w:rPr>
              <w:t>Тема урока</w:t>
            </w:r>
          </w:p>
        </w:tc>
        <w:tc>
          <w:tcPr>
            <w:tcW w:w="43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F66F48"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b/>
                <w:bCs/>
                <w:sz w:val="24"/>
                <w:szCs w:val="24"/>
                <w:lang w:val="ru-RU" w:eastAsia="ru-RU"/>
              </w:rPr>
              <w:t>Количество часов</w:t>
            </w:r>
          </w:p>
        </w:tc>
        <w:tc>
          <w:tcPr>
            <w:tcW w:w="169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14:paraId="2D1807B5"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1787" w:type="dxa"/>
            <w:tcBorders>
              <w:top w:val="single" w:sz="6" w:space="0" w:color="000000"/>
              <w:left w:val="single" w:sz="4" w:space="0" w:color="auto"/>
              <w:bottom w:val="single" w:sz="6" w:space="0" w:color="000000"/>
              <w:right w:val="single" w:sz="6" w:space="0" w:color="000000"/>
            </w:tcBorders>
          </w:tcPr>
          <w:p w14:paraId="0DEC699F" w14:textId="77777777" w:rsidR="001419F5" w:rsidRPr="00720FA4" w:rsidRDefault="001419F5" w:rsidP="0035283A">
            <w:pPr>
              <w:spacing w:after="0" w:line="240" w:lineRule="auto"/>
              <w:ind w:left="60"/>
              <w:jc w:val="center"/>
              <w:rPr>
                <w:rFonts w:ascii="Times New Roman" w:eastAsia="Times New Roman" w:hAnsi="Times New Roman"/>
                <w:b/>
                <w:bCs/>
                <w:sz w:val="24"/>
                <w:szCs w:val="24"/>
                <w:lang w:val="ru-RU" w:eastAsia="ru-RU"/>
              </w:rPr>
            </w:pPr>
            <w:r w:rsidRPr="00720FA4">
              <w:rPr>
                <w:rFonts w:ascii="Times New Roman" w:eastAsia="Times New Roman" w:hAnsi="Times New Roman"/>
                <w:b/>
                <w:bCs/>
                <w:sz w:val="24"/>
                <w:szCs w:val="24"/>
                <w:lang w:val="ru-RU" w:eastAsia="ru-RU"/>
              </w:rPr>
              <w:t xml:space="preserve">Дата </w:t>
            </w:r>
          </w:p>
          <w:p w14:paraId="419CBB73" w14:textId="77777777" w:rsidR="001419F5" w:rsidRPr="00720FA4" w:rsidRDefault="001419F5" w:rsidP="0035283A">
            <w:pPr>
              <w:spacing w:after="0" w:line="240" w:lineRule="auto"/>
              <w:ind w:left="60"/>
              <w:jc w:val="center"/>
              <w:rPr>
                <w:rFonts w:ascii="Times New Roman" w:eastAsia="Times New Roman" w:hAnsi="Times New Roman"/>
                <w:sz w:val="24"/>
                <w:szCs w:val="24"/>
                <w:lang w:val="ru-RU" w:eastAsia="ru-RU"/>
              </w:rPr>
            </w:pPr>
            <w:r w:rsidRPr="00720FA4">
              <w:rPr>
                <w:rFonts w:ascii="Times New Roman" w:eastAsia="Times New Roman" w:hAnsi="Times New Roman"/>
                <w:b/>
                <w:bCs/>
                <w:sz w:val="24"/>
                <w:szCs w:val="24"/>
                <w:lang w:val="ru-RU" w:eastAsia="ru-RU"/>
              </w:rPr>
              <w:t>изучения</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CFF794"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b/>
                <w:bCs/>
                <w:sz w:val="24"/>
                <w:szCs w:val="24"/>
                <w:lang w:val="ru-RU" w:eastAsia="ru-RU"/>
              </w:rPr>
              <w:t>Виды, формы контроля</w:t>
            </w:r>
          </w:p>
        </w:tc>
      </w:tr>
      <w:tr w:rsidR="001419F5" w:rsidRPr="00720FA4" w14:paraId="031FF0FF" w14:textId="77777777" w:rsidTr="0035283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96D9F3"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3296" w:type="dxa"/>
            <w:vMerge/>
            <w:tcBorders>
              <w:top w:val="single" w:sz="6" w:space="0" w:color="000000"/>
              <w:left w:val="single" w:sz="6" w:space="0" w:color="000000"/>
              <w:bottom w:val="single" w:sz="6" w:space="0" w:color="000000"/>
              <w:right w:val="single" w:sz="6" w:space="0" w:color="000000"/>
            </w:tcBorders>
            <w:vAlign w:val="center"/>
            <w:hideMark/>
          </w:tcPr>
          <w:p w14:paraId="5A343F67"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7143A3"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b/>
                <w:bCs/>
                <w:sz w:val="24"/>
                <w:szCs w:val="24"/>
                <w:lang w:val="ru-RU" w:eastAsia="ru-RU"/>
              </w:rPr>
              <w:t>всего</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3C894D"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b/>
                <w:bCs/>
                <w:sz w:val="24"/>
                <w:szCs w:val="24"/>
                <w:lang w:val="ru-RU" w:eastAsia="ru-RU"/>
              </w:rPr>
              <w:t>контрольные работы</w:t>
            </w:r>
          </w:p>
        </w:tc>
        <w:tc>
          <w:tcPr>
            <w:tcW w:w="169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14:paraId="5A6C1494"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b/>
                <w:bCs/>
                <w:sz w:val="24"/>
                <w:szCs w:val="24"/>
                <w:lang w:val="ru-RU" w:eastAsia="ru-RU"/>
              </w:rPr>
              <w:t>практические работы</w:t>
            </w:r>
          </w:p>
        </w:tc>
        <w:tc>
          <w:tcPr>
            <w:tcW w:w="1787" w:type="dxa"/>
            <w:tcBorders>
              <w:top w:val="single" w:sz="6" w:space="0" w:color="000000"/>
              <w:left w:val="single" w:sz="4" w:space="0" w:color="auto"/>
              <w:bottom w:val="single" w:sz="6" w:space="0" w:color="000000"/>
              <w:right w:val="single" w:sz="6" w:space="0" w:color="000000"/>
            </w:tcBorders>
            <w:vAlign w:val="center"/>
            <w:hideMark/>
          </w:tcPr>
          <w:p w14:paraId="7F5E6826" w14:textId="77777777" w:rsidR="001419F5" w:rsidRPr="00720FA4" w:rsidRDefault="001419F5" w:rsidP="0035283A">
            <w:pPr>
              <w:spacing w:after="0" w:line="240" w:lineRule="auto"/>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vAlign w:val="center"/>
            <w:hideMark/>
          </w:tcPr>
          <w:p w14:paraId="63CE79B5"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r>
      <w:tr w:rsidR="001419F5" w:rsidRPr="00720FA4" w14:paraId="4A4413AD" w14:textId="77777777" w:rsidTr="0035283A">
        <w:trPr>
          <w:trHeight w:val="61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6D0AC0"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1.</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4256B9"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Т.Б и правила поведения на уроках физической культуры.</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05C210"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F2A4E6"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14:paraId="43ACD12A"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hideMark/>
          </w:tcPr>
          <w:p w14:paraId="6F078BB1" w14:textId="475AF0E1" w:rsidR="001419F5" w:rsidRPr="00720FA4" w:rsidRDefault="001419F5" w:rsidP="00E564D6">
            <w:pPr>
              <w:spacing w:after="0" w:line="240" w:lineRule="auto"/>
              <w:rPr>
                <w:rFonts w:ascii="Times New Roman" w:eastAsia="Times New Roman" w:hAnsi="Times New Roman"/>
                <w:sz w:val="24"/>
                <w:szCs w:val="24"/>
                <w:bdr w:val="dashed" w:sz="6" w:space="0" w:color="FF0000" w:frame="1"/>
                <w:shd w:val="clear" w:color="auto" w:fill="FFF287"/>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8707D4"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1419F5" w:rsidRPr="00720FA4" w14:paraId="6E663741" w14:textId="77777777" w:rsidTr="0035283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B3AE83"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2.</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3AA92F"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Когда и как возникли физическая культура и спорт.</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7968DB"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B89245"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D02C86"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18AA06" w14:textId="06D7D4FD" w:rsidR="001419F5" w:rsidRPr="00720FA4" w:rsidRDefault="001419F5" w:rsidP="00E564D6">
            <w:pPr>
              <w:spacing w:after="0" w:line="240" w:lineRule="auto"/>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3F7B34"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1419F5" w:rsidRPr="00720FA4" w14:paraId="4CBD9A10" w14:textId="77777777" w:rsidTr="0035283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62AFBF"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3.</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FD2B64"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Как возникли первые соревнования.</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76A8F1"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3C0B14"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81DCD4"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CC382F" w14:textId="21129AF2"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9448E7"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1419F5" w:rsidRPr="00720FA4" w14:paraId="7925D245" w14:textId="77777777" w:rsidTr="0035283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CC30FB"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4.</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7FC681"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Тестирование бега на 30 м с высокого старта.</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EF1AFB"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EADA0A"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BB76B9"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23D02A" w14:textId="61CEEFC2"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F5B4CB"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Тест. «Сдача норматива</w:t>
            </w:r>
          </w:p>
        </w:tc>
      </w:tr>
      <w:tr w:rsidR="001419F5" w:rsidRPr="00720FA4" w14:paraId="1D256196" w14:textId="77777777" w:rsidTr="0035283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008B17"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5.</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E4CC19"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Тестирование бега на 60 м с высокого старта.</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768D49"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16F7D2"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2E0603"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2BED2C" w14:textId="5AD0C802"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3681FB"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Тест. «Сдача норматива</w:t>
            </w:r>
          </w:p>
        </w:tc>
      </w:tr>
      <w:tr w:rsidR="001419F5" w:rsidRPr="00720FA4" w14:paraId="64657DA7" w14:textId="77777777" w:rsidTr="0035283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1D8472"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6.</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6ED1CC"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Тестирование челночного бега.</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73446A"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149763"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0074A1"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032EFB" w14:textId="1695C919"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2E259A"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Тест. «Сдача норматива</w:t>
            </w:r>
          </w:p>
        </w:tc>
      </w:tr>
      <w:tr w:rsidR="001419F5" w:rsidRPr="00720FA4" w14:paraId="4BC9191F" w14:textId="77777777" w:rsidTr="0035283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92617C"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7.</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B2A884"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Тестирование подъема туловища из положения лежа за 1 минуту.</w:t>
            </w:r>
          </w:p>
          <w:p w14:paraId="46F79AF5"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p>
          <w:p w14:paraId="24007C07"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A2D5E9"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F51C6B"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50075E"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61EE7D" w14:textId="0B508BCB"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070148"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Тест. «Сдача норматива</w:t>
            </w:r>
          </w:p>
        </w:tc>
      </w:tr>
      <w:tr w:rsidR="001419F5" w:rsidRPr="00720FA4" w14:paraId="4BE45011" w14:textId="77777777" w:rsidTr="0035283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D59EBD"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8.</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37A8C1"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Тестирование приседаний на кол-во раз за 1 минуту.</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51C3C3"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CFECE7"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C02453"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0834B7" w14:textId="2C0F97B4" w:rsidR="001419F5" w:rsidRPr="00720FA4" w:rsidRDefault="001419F5" w:rsidP="00E564D6">
            <w:pPr>
              <w:spacing w:after="0" w:line="240" w:lineRule="auto"/>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DB449E"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Тест. «Сдача норматива</w:t>
            </w:r>
          </w:p>
        </w:tc>
      </w:tr>
      <w:tr w:rsidR="001419F5" w:rsidRPr="00720FA4" w14:paraId="3ECA85A0" w14:textId="77777777" w:rsidTr="0035283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E080E2"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lastRenderedPageBreak/>
              <w:t>9.</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BD1660"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Тестирование отжиманий от пола на кол-во.</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102429"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481714"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AA4078"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76A508" w14:textId="6D3BADA1"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A60996"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Тест. «Сдача норматива</w:t>
            </w:r>
          </w:p>
        </w:tc>
      </w:tr>
      <w:tr w:rsidR="001419F5" w:rsidRPr="00720FA4" w14:paraId="0D3D5D5E" w14:textId="77777777" w:rsidTr="0035283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75258F"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10.</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2EE85D"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Тестирование прыжков через скакалку на кол-во раз за 1 минуту.</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953D15"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552DDC"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CD4BF5"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D3548B" w14:textId="2580E024"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5F333D"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Тест. «Сдача норматива</w:t>
            </w:r>
          </w:p>
        </w:tc>
      </w:tr>
      <w:tr w:rsidR="001419F5" w:rsidRPr="00720FA4" w14:paraId="0371DBFD" w14:textId="77777777" w:rsidTr="0035283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338717"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11.</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D229B8"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Тестирование прыжка в длину с места. (см)</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971955"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B3D981"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ABEB94"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5A2868" w14:textId="5C239939"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CD0CD4"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Тест. «Сдача норматива</w:t>
            </w:r>
          </w:p>
        </w:tc>
      </w:tr>
      <w:tr w:rsidR="001419F5" w:rsidRPr="00720FA4" w14:paraId="093C6627" w14:textId="77777777" w:rsidTr="0035283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112A83"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12.</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98C6DF"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Подвижные игры для освоения спортивных игр.</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122657"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559C76"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60584C"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FEC9CC" w14:textId="5CB9F8DF"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904F3C"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1419F5" w:rsidRPr="00720FA4" w14:paraId="589A26D4" w14:textId="77777777" w:rsidTr="0035283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2796DE"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13.</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D3C567"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Тело человека.</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48B28C"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F66C31"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A16AA5"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E12B04" w14:textId="658D62B1"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3BF7B2"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1419F5" w:rsidRPr="00720FA4" w14:paraId="54F78F6B" w14:textId="77777777" w:rsidTr="0035283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D07194"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14.</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A1F715"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Осанка.</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90C2F0"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9330A7"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BE4ABD"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81E35D" w14:textId="7C101EC7"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FC3E87"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1419F5" w:rsidRPr="00720FA4" w14:paraId="63D3F04A" w14:textId="77777777" w:rsidTr="0035283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45D590"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15.</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1EB90C"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Как расслаблять мышцы.</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ADE2FE"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E9F7C0"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D2538C"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AD46B7" w14:textId="1179A983"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7E857D"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1419F5" w:rsidRPr="00720FA4" w14:paraId="452D0A5C" w14:textId="77777777" w:rsidTr="0035283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B63C98"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16.</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3F7AC4"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Личная гигиена.</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55B275"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ABF2B8"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8B49DE"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C3140C" w14:textId="0368CBC1"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E4F238"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1419F5" w:rsidRPr="00720FA4" w14:paraId="23A799F5" w14:textId="77777777" w:rsidTr="0035283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F35837"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17.</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8C2C4A"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Закаливание. Как закаливать свой организм.</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8C0BE5"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B11127"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EBF184"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1F0A2D" w14:textId="665D5153"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D65C80"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1419F5" w:rsidRPr="00720FA4" w14:paraId="1411701D" w14:textId="77777777" w:rsidTr="0035283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C9FE6E"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18.</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32A52B"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Режим дня.</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F728FB"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EBEE29"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1C97F4"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E848F8" w14:textId="2505CF6C"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442378"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1419F5" w:rsidRPr="00720FA4" w14:paraId="73325D6A" w14:textId="77777777" w:rsidTr="0035283A">
        <w:trPr>
          <w:trHeight w:val="615"/>
        </w:trPr>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7C06C0E1"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19.</w:t>
            </w:r>
          </w:p>
        </w:tc>
        <w:tc>
          <w:tcPr>
            <w:tcW w:w="3296"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2A22685B"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Зарядка. Комплекс утренней зарядки.</w:t>
            </w:r>
          </w:p>
        </w:tc>
        <w:tc>
          <w:tcPr>
            <w:tcW w:w="2667"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050A4534"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760D7CB5"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7E761B05"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19B555E5" w14:textId="6AF315C8" w:rsidR="001419F5" w:rsidRPr="00720FA4" w:rsidRDefault="001419F5" w:rsidP="0035283A">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5CACFB52"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1419F5" w:rsidRPr="00720FA4" w14:paraId="6A4263BF" w14:textId="77777777" w:rsidTr="0035283A">
        <w:trPr>
          <w:trHeight w:val="210"/>
        </w:trPr>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6E36A989" w14:textId="77777777" w:rsidR="001419F5" w:rsidRPr="00720FA4" w:rsidRDefault="001419F5" w:rsidP="0035283A">
            <w:pPr>
              <w:spacing w:after="0" w:line="240" w:lineRule="auto"/>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20.</w:t>
            </w:r>
          </w:p>
        </w:tc>
        <w:tc>
          <w:tcPr>
            <w:tcW w:w="3296"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4212DAB1"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Т.Б. о правилах поведения на уроках гимнастики. Упражнения со скакалкой.</w:t>
            </w:r>
          </w:p>
        </w:tc>
        <w:tc>
          <w:tcPr>
            <w:tcW w:w="2667"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685C7DC2"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3F5163ED" w14:textId="77777777" w:rsidR="001419F5" w:rsidRPr="00720FA4" w:rsidRDefault="001419F5" w:rsidP="0035283A">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30735CE1" w14:textId="77777777" w:rsidR="001419F5" w:rsidRPr="00720FA4" w:rsidRDefault="001419F5" w:rsidP="0035283A">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3E4F45B9" w14:textId="0A9798AA" w:rsidR="001419F5" w:rsidRPr="00720FA4" w:rsidRDefault="001419F5" w:rsidP="0035283A">
            <w:pPr>
              <w:spacing w:after="0" w:line="240" w:lineRule="auto"/>
              <w:jc w:val="center"/>
              <w:rPr>
                <w:rFonts w:ascii="Times New Roman" w:eastAsia="Times New Roman" w:hAnsi="Times New Roman"/>
                <w:sz w:val="24"/>
                <w:szCs w:val="24"/>
                <w:bdr w:val="dashed" w:sz="6" w:space="0" w:color="FF0000" w:frame="1"/>
                <w:shd w:val="clear" w:color="auto" w:fill="FFF287"/>
                <w:lang w:val="ru-RU" w:eastAsia="ru-RU"/>
              </w:rPr>
            </w:pPr>
          </w:p>
        </w:tc>
        <w:tc>
          <w:tcPr>
            <w:tcW w:w="3031"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023299C9" w14:textId="77777777" w:rsidR="001419F5" w:rsidRPr="00720FA4" w:rsidRDefault="001419F5" w:rsidP="0035283A">
            <w:pPr>
              <w:spacing w:after="160" w:line="259" w:lineRule="auto"/>
              <w:jc w:val="center"/>
              <w:rPr>
                <w:rFonts w:ascii="Times New Roman" w:eastAsia="Times New Roman" w:hAnsi="Times New Roman"/>
                <w:sz w:val="24"/>
                <w:szCs w:val="24"/>
                <w:bdr w:val="dashed" w:sz="6" w:space="0" w:color="FF0000" w:frame="1"/>
                <w:shd w:val="clear" w:color="auto" w:fill="FFF287"/>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Контрольная работа. Тест</w:t>
            </w:r>
          </w:p>
        </w:tc>
      </w:tr>
    </w:tbl>
    <w:p w14:paraId="0FF98B48" w14:textId="77777777" w:rsidR="004D1ECF" w:rsidRDefault="004D1ECF">
      <w:pPr>
        <w:sectPr w:rsidR="004D1ECF">
          <w:pgSz w:w="16840" w:h="11900"/>
          <w:pgMar w:top="284" w:right="640" w:bottom="1440" w:left="666" w:header="720" w:footer="720" w:gutter="0"/>
          <w:cols w:space="720" w:equalWidth="0">
            <w:col w:w="15534"/>
          </w:cols>
          <w:docGrid w:linePitch="360"/>
        </w:sectPr>
      </w:pPr>
    </w:p>
    <w:p w14:paraId="7360FB0E" w14:textId="77777777" w:rsidR="004D1ECF" w:rsidRDefault="004D1ECF">
      <w:pPr>
        <w:autoSpaceDE w:val="0"/>
        <w:autoSpaceDN w:val="0"/>
        <w:spacing w:after="78" w:line="220" w:lineRule="exact"/>
      </w:pPr>
    </w:p>
    <w:tbl>
      <w:tblPr>
        <w:tblW w:w="1464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4"/>
        <w:gridCol w:w="3296"/>
        <w:gridCol w:w="2667"/>
        <w:gridCol w:w="1645"/>
        <w:gridCol w:w="1698"/>
        <w:gridCol w:w="1787"/>
        <w:gridCol w:w="3031"/>
      </w:tblGrid>
      <w:tr w:rsidR="00720FA4" w:rsidRPr="00720FA4" w14:paraId="5AF7C6B7"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8C473D"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21.</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95D271"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Упражнения для развития силы.</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B70660"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7C7C19"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B1A226"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F7F838" w14:textId="74C860BC"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FA3CB5"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57D50B06"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8F47F3"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22.</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C81D95"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 xml:space="preserve">Упражнения для развития быстроты. </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238A9C"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896654"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276E52"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286CB8" w14:textId="4634083A"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DFBFFC"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57933E69"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14D546"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23.</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46AE13"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Упражнения для развития выносливости.</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911254"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78EB12"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DEE11D"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524E02" w14:textId="552C83B1"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87B0B8"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4F00CE22"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CE2B7E"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24.</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676972"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Гибкость. Упражнения для развития гибкости.</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45311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79817F"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69B0D0"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63E3D3" w14:textId="27C50959"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281029"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2BF385BB"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F0D500"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25.</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285B5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Равновесие. Упражнения для развития равновесия.</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45A3BA"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A6DF2E"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CC9B91"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3CE704" w14:textId="4D047253"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77548C"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5D1BC994"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5E2EFA"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26.</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3CF0B5"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Изучения техники кувырка вперед.</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EB18F6"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295A9A"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85997D"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92A806" w14:textId="3EA2AF92"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44D13D"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1859D7A5"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112A5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27.</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9294A3"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Изучения техники кувырка назад.</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5D182A"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74F320"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9FF3BC"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7030B3" w14:textId="02365094"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093598"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10C797EC"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B29D19"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28.</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419ED9"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Стойка на лопатках. Мост</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77D1B5"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B4F5A7"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40ECE6"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0F7553" w14:textId="78BDFDC0"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14D1F6"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12880ADF"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1BEC22"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29.</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3EC56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 xml:space="preserve">Лазанье и </w:t>
            </w:r>
            <w:proofErr w:type="spellStart"/>
            <w:r w:rsidRPr="00720FA4">
              <w:rPr>
                <w:rFonts w:ascii="Times New Roman" w:eastAsia="Times New Roman" w:hAnsi="Times New Roman"/>
                <w:sz w:val="24"/>
                <w:szCs w:val="24"/>
                <w:lang w:val="ru-RU" w:eastAsia="ru-RU"/>
              </w:rPr>
              <w:t>перелезание</w:t>
            </w:r>
            <w:proofErr w:type="spellEnd"/>
            <w:r w:rsidRPr="00720FA4">
              <w:rPr>
                <w:rFonts w:ascii="Times New Roman" w:eastAsia="Times New Roman" w:hAnsi="Times New Roman"/>
                <w:sz w:val="24"/>
                <w:szCs w:val="24"/>
                <w:lang w:val="ru-RU" w:eastAsia="ru-RU"/>
              </w:rPr>
              <w:t xml:space="preserve"> по гимнастической стенке.</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287761"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78B875"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49096A"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7244DD" w14:textId="7EB02BF7"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C8C706"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1356152B"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15D0C0"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30.</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F61105" w14:textId="77777777" w:rsidR="00720FA4" w:rsidRPr="00720FA4" w:rsidRDefault="00433ED5" w:rsidP="00720FA4">
            <w:pPr>
              <w:spacing w:after="0" w:line="240" w:lineRule="auto"/>
              <w:jc w:val="center"/>
              <w:rPr>
                <w:rFonts w:ascii="Times New Roman" w:eastAsia="Times New Roman" w:hAnsi="Times New Roman"/>
                <w:sz w:val="24"/>
                <w:szCs w:val="24"/>
                <w:lang w:val="ru-RU" w:eastAsia="ru-RU"/>
              </w:rPr>
            </w:pPr>
            <w:r w:rsidRPr="00433ED5">
              <w:rPr>
                <w:rFonts w:ascii="Times New Roman" w:eastAsia="Times New Roman" w:hAnsi="Times New Roman"/>
                <w:b/>
                <w:sz w:val="24"/>
                <w:szCs w:val="24"/>
                <w:lang w:val="ru-RU" w:eastAsia="ru-RU"/>
              </w:rPr>
              <w:t>Дистанционно.</w:t>
            </w:r>
            <w:r w:rsidRPr="00433ED5">
              <w:rPr>
                <w:rFonts w:ascii="Times New Roman" w:eastAsia="Times New Roman" w:hAnsi="Times New Roman"/>
                <w:sz w:val="24"/>
                <w:szCs w:val="24"/>
                <w:lang w:val="ru-RU" w:eastAsia="ru-RU"/>
              </w:rPr>
              <w:t xml:space="preserve"> </w:t>
            </w:r>
            <w:r w:rsidR="00720FA4" w:rsidRPr="00720FA4">
              <w:rPr>
                <w:rFonts w:ascii="Times New Roman" w:eastAsia="Times New Roman" w:hAnsi="Times New Roman"/>
                <w:sz w:val="24"/>
                <w:szCs w:val="24"/>
                <w:lang w:val="ru-RU" w:eastAsia="ru-RU"/>
              </w:rPr>
              <w:t xml:space="preserve">Различные виды </w:t>
            </w:r>
            <w:proofErr w:type="spellStart"/>
            <w:r w:rsidR="00720FA4" w:rsidRPr="00720FA4">
              <w:rPr>
                <w:rFonts w:ascii="Times New Roman" w:eastAsia="Times New Roman" w:hAnsi="Times New Roman"/>
                <w:sz w:val="24"/>
                <w:szCs w:val="24"/>
                <w:lang w:val="ru-RU" w:eastAsia="ru-RU"/>
              </w:rPr>
              <w:t>перелезаний</w:t>
            </w:r>
            <w:proofErr w:type="spellEnd"/>
            <w:r w:rsidR="00720FA4" w:rsidRPr="00720FA4">
              <w:rPr>
                <w:rFonts w:ascii="Times New Roman" w:eastAsia="Times New Roman" w:hAnsi="Times New Roman"/>
                <w:sz w:val="24"/>
                <w:szCs w:val="24"/>
                <w:lang w:val="ru-RU" w:eastAsia="ru-RU"/>
              </w:rPr>
              <w:t>.</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F7BA4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B2A20B"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FF4ED3"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E045F9" w14:textId="0142E74D"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E91EFA"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2BE454B0"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76DCDF"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31.</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045771" w14:textId="77777777" w:rsidR="00720FA4" w:rsidRPr="00720FA4" w:rsidRDefault="00433ED5" w:rsidP="00720FA4">
            <w:pPr>
              <w:spacing w:after="0" w:line="240" w:lineRule="auto"/>
              <w:jc w:val="center"/>
              <w:rPr>
                <w:rFonts w:ascii="Times New Roman" w:eastAsia="Times New Roman" w:hAnsi="Times New Roman"/>
                <w:sz w:val="24"/>
                <w:szCs w:val="24"/>
                <w:lang w:val="ru-RU" w:eastAsia="ru-RU"/>
              </w:rPr>
            </w:pPr>
            <w:r w:rsidRPr="00433ED5">
              <w:rPr>
                <w:rFonts w:ascii="Times New Roman" w:eastAsia="Times New Roman" w:hAnsi="Times New Roman"/>
                <w:b/>
                <w:sz w:val="24"/>
                <w:szCs w:val="24"/>
                <w:lang w:val="ru-RU" w:eastAsia="ru-RU"/>
              </w:rPr>
              <w:t>Дистанционно.</w:t>
            </w:r>
            <w:r w:rsidRPr="00433ED5">
              <w:rPr>
                <w:rFonts w:ascii="Times New Roman" w:eastAsia="Times New Roman" w:hAnsi="Times New Roman"/>
                <w:sz w:val="24"/>
                <w:szCs w:val="24"/>
                <w:lang w:val="ru-RU" w:eastAsia="ru-RU"/>
              </w:rPr>
              <w:t xml:space="preserve"> </w:t>
            </w:r>
            <w:r w:rsidR="00720FA4" w:rsidRPr="00720FA4">
              <w:rPr>
                <w:rFonts w:ascii="Times New Roman" w:eastAsia="Times New Roman" w:hAnsi="Times New Roman"/>
                <w:sz w:val="24"/>
                <w:szCs w:val="24"/>
                <w:lang w:val="ru-RU" w:eastAsia="ru-RU"/>
              </w:rPr>
              <w:t>Вращение обруча. Варианты вращения обруча.</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9B4A44"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7CDFBC"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9FD849"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01DFA4" w14:textId="2BBCB39A"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ED7D15"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19487424"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91B768"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32.</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35F7F4" w14:textId="77777777" w:rsidR="00720FA4" w:rsidRPr="00720FA4" w:rsidRDefault="00433ED5" w:rsidP="00720FA4">
            <w:pPr>
              <w:spacing w:after="0" w:line="240" w:lineRule="auto"/>
              <w:jc w:val="center"/>
              <w:rPr>
                <w:rFonts w:ascii="Times New Roman" w:eastAsia="Times New Roman" w:hAnsi="Times New Roman"/>
                <w:sz w:val="24"/>
                <w:szCs w:val="24"/>
                <w:lang w:val="ru-RU" w:eastAsia="ru-RU"/>
              </w:rPr>
            </w:pPr>
            <w:r w:rsidRPr="00433ED5">
              <w:rPr>
                <w:rFonts w:ascii="Times New Roman" w:eastAsia="Times New Roman" w:hAnsi="Times New Roman"/>
                <w:b/>
                <w:sz w:val="24"/>
                <w:szCs w:val="24"/>
                <w:lang w:val="ru-RU" w:eastAsia="ru-RU"/>
              </w:rPr>
              <w:t>Дистанционно.</w:t>
            </w:r>
            <w:r w:rsidRPr="00433ED5">
              <w:rPr>
                <w:rFonts w:ascii="Times New Roman" w:eastAsia="Times New Roman" w:hAnsi="Times New Roman"/>
                <w:sz w:val="24"/>
                <w:szCs w:val="24"/>
                <w:lang w:val="ru-RU" w:eastAsia="ru-RU"/>
              </w:rPr>
              <w:t xml:space="preserve"> </w:t>
            </w:r>
            <w:r w:rsidR="00720FA4" w:rsidRPr="00720FA4">
              <w:rPr>
                <w:rFonts w:ascii="Times New Roman" w:eastAsia="Times New Roman" w:hAnsi="Times New Roman"/>
                <w:sz w:val="24"/>
                <w:szCs w:val="24"/>
                <w:lang w:val="ru-RU" w:eastAsia="ru-RU"/>
              </w:rPr>
              <w:t xml:space="preserve">Т.Б. И правила поведения на уроках </w:t>
            </w:r>
            <w:r w:rsidR="00720FA4" w:rsidRPr="00720FA4">
              <w:rPr>
                <w:rFonts w:ascii="Times New Roman" w:eastAsia="Times New Roman" w:hAnsi="Times New Roman"/>
                <w:sz w:val="24"/>
                <w:szCs w:val="24"/>
                <w:lang w:val="ru-RU" w:eastAsia="ru-RU"/>
              </w:rPr>
              <w:lastRenderedPageBreak/>
              <w:t>лыжной подготовки. Одежда лыжника</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76507C"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lastRenderedPageBreak/>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FAA733"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ED16A2"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F30503" w14:textId="4793AF5F"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1427D2"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423896A1"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9C3C2F"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33.</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BD85E9"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Ходьба ступающим шагом без палок.</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C6DCEA"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15C95D"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DAABC7"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A6916A" w14:textId="07BBB2A5"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257650"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7A862166"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F787D7"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34.</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23056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Ходьба ступающим шагом с палками.</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93AA32"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F50F37"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557CA9"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2D686C" w14:textId="46C12355"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0BCB61"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322E63BA"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BC4C1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35.</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C059A4"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Ходьба скользящим шагом без палок.</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3B9409"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AB0498"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DC332F"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F35091" w14:textId="7A7540FA"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66CF5F"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4539A2C3"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B4A5EC"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36.</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4E0FED"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Ходьба скользящим шагом с палками.</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C5ABA0"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55D944"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7CCBC4"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017CE1" w14:textId="7F4AB37F"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207BC9"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48019AC5"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25FD63"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37.</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76A40A"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Повороты переступанием на лыжах с палками и обгон.</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80151D"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B6A838"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60260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4DE7AF" w14:textId="6FD518ED"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BDEB89"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6191A186"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9B53A8"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38.</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E51092"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Подъем «</w:t>
            </w:r>
            <w:proofErr w:type="spellStart"/>
            <w:r w:rsidRPr="00720FA4">
              <w:rPr>
                <w:rFonts w:ascii="Times New Roman" w:eastAsia="Times New Roman" w:hAnsi="Times New Roman"/>
                <w:sz w:val="24"/>
                <w:szCs w:val="24"/>
                <w:lang w:val="ru-RU" w:eastAsia="ru-RU"/>
              </w:rPr>
              <w:t>полуёлочкой</w:t>
            </w:r>
            <w:proofErr w:type="spellEnd"/>
            <w:r w:rsidRPr="00720FA4">
              <w:rPr>
                <w:rFonts w:ascii="Times New Roman" w:eastAsia="Times New Roman" w:hAnsi="Times New Roman"/>
                <w:sz w:val="24"/>
                <w:szCs w:val="24"/>
                <w:lang w:val="ru-RU" w:eastAsia="ru-RU"/>
              </w:rPr>
              <w:t xml:space="preserve"> и спуск под уклон на лыжах».</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B9A841"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78842F"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73A5E4"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34EF0E" w14:textId="5D2A3DCC"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C3EE15"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03427D9D"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EE824C"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39.</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0977AD"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Подъем на склон елочкой.</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40E80F"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137AD7"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5C5975"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34C731" w14:textId="3891A522"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CA62F1"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4FCC4624"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D99D25"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40.</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6E5542" w14:textId="77777777" w:rsidR="00720FA4" w:rsidRPr="00720FA4" w:rsidRDefault="00433ED5" w:rsidP="00720FA4">
            <w:pPr>
              <w:spacing w:after="0" w:line="240" w:lineRule="auto"/>
              <w:jc w:val="center"/>
              <w:rPr>
                <w:rFonts w:ascii="Times New Roman" w:eastAsia="Times New Roman" w:hAnsi="Times New Roman"/>
                <w:sz w:val="24"/>
                <w:szCs w:val="24"/>
                <w:lang w:val="ru-RU" w:eastAsia="ru-RU"/>
              </w:rPr>
            </w:pPr>
            <w:r w:rsidRPr="00433ED5">
              <w:rPr>
                <w:rFonts w:ascii="Times New Roman" w:eastAsia="Times New Roman" w:hAnsi="Times New Roman"/>
                <w:b/>
                <w:sz w:val="24"/>
                <w:szCs w:val="24"/>
                <w:lang w:val="ru-RU" w:eastAsia="ru-RU"/>
              </w:rPr>
              <w:t>Дистанционно.</w:t>
            </w:r>
            <w:r w:rsidRPr="00433ED5">
              <w:rPr>
                <w:rFonts w:ascii="Times New Roman" w:eastAsia="Times New Roman" w:hAnsi="Times New Roman"/>
                <w:sz w:val="24"/>
                <w:szCs w:val="24"/>
                <w:lang w:val="ru-RU" w:eastAsia="ru-RU"/>
              </w:rPr>
              <w:t xml:space="preserve"> </w:t>
            </w:r>
            <w:r w:rsidR="00720FA4" w:rsidRPr="00720FA4">
              <w:rPr>
                <w:rFonts w:ascii="Times New Roman" w:eastAsia="Times New Roman" w:hAnsi="Times New Roman"/>
                <w:sz w:val="24"/>
                <w:szCs w:val="24"/>
                <w:lang w:val="ru-RU" w:eastAsia="ru-RU"/>
              </w:rPr>
              <w:t xml:space="preserve">Подвижная игра на лыжах </w:t>
            </w:r>
          </w:p>
          <w:p w14:paraId="06C99408"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«Накаты».</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409C38"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B5FBB8"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86808F"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743FDB" w14:textId="4678E404"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C2949D"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45312F22"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ABBDB3"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41.</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996813" w14:textId="77777777" w:rsidR="00720FA4" w:rsidRPr="00720FA4" w:rsidRDefault="00433ED5" w:rsidP="00720FA4">
            <w:pPr>
              <w:spacing w:after="0" w:line="240" w:lineRule="auto"/>
              <w:jc w:val="center"/>
              <w:rPr>
                <w:rFonts w:ascii="Times New Roman" w:eastAsia="Times New Roman" w:hAnsi="Times New Roman"/>
                <w:sz w:val="24"/>
                <w:szCs w:val="24"/>
                <w:lang w:val="ru-RU" w:eastAsia="ru-RU"/>
              </w:rPr>
            </w:pPr>
            <w:r w:rsidRPr="00433ED5">
              <w:rPr>
                <w:rFonts w:ascii="Times New Roman" w:eastAsia="Times New Roman" w:hAnsi="Times New Roman"/>
                <w:b/>
                <w:sz w:val="24"/>
                <w:szCs w:val="24"/>
                <w:lang w:val="ru-RU" w:eastAsia="ru-RU"/>
              </w:rPr>
              <w:t>Дистанционно.</w:t>
            </w:r>
            <w:r w:rsidRPr="00433ED5">
              <w:rPr>
                <w:rFonts w:ascii="Times New Roman" w:eastAsia="Times New Roman" w:hAnsi="Times New Roman"/>
                <w:sz w:val="24"/>
                <w:szCs w:val="24"/>
                <w:lang w:val="ru-RU" w:eastAsia="ru-RU"/>
              </w:rPr>
              <w:t xml:space="preserve"> </w:t>
            </w:r>
            <w:r w:rsidR="00720FA4" w:rsidRPr="00720FA4">
              <w:rPr>
                <w:rFonts w:ascii="Times New Roman" w:eastAsia="Times New Roman" w:hAnsi="Times New Roman"/>
                <w:sz w:val="24"/>
                <w:szCs w:val="24"/>
                <w:lang w:val="ru-RU" w:eastAsia="ru-RU"/>
              </w:rPr>
              <w:t>Спуск на лыжах.</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3A77E4"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16619B"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AB7A36"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57DDAA" w14:textId="26D03F0D"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DF9A59"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43D35268"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EA0D49"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42.</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0C6C81"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Торможение «плугом».</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AB798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627374"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F41E8D"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1B6AB7" w14:textId="1E0FA825"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D9AD20"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Контрольная работа. Тест.</w:t>
            </w:r>
          </w:p>
        </w:tc>
      </w:tr>
      <w:tr w:rsidR="00720FA4" w:rsidRPr="00720FA4" w14:paraId="49FD153D"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0D38F3"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43.</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4E7B9A"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Передвижение на лыжах змейкой.</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E874B3"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D1C1E2"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07C02F"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CF1763" w14:textId="59B265C9"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C0E423"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2DDC7E5E"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24AF30"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44.</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6178BD"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 xml:space="preserve">Подвижная игра на лыжах </w:t>
            </w:r>
          </w:p>
          <w:p w14:paraId="5D61BC41"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proofErr w:type="gramStart"/>
            <w:r w:rsidRPr="00720FA4">
              <w:rPr>
                <w:rFonts w:ascii="Times New Roman" w:eastAsia="Times New Roman" w:hAnsi="Times New Roman"/>
                <w:sz w:val="24"/>
                <w:szCs w:val="24"/>
                <w:lang w:val="ru-RU" w:eastAsia="ru-RU"/>
              </w:rPr>
              <w:t>« Встречная</w:t>
            </w:r>
            <w:proofErr w:type="gramEnd"/>
            <w:r w:rsidRPr="00720FA4">
              <w:rPr>
                <w:rFonts w:ascii="Times New Roman" w:eastAsia="Times New Roman" w:hAnsi="Times New Roman"/>
                <w:sz w:val="24"/>
                <w:szCs w:val="24"/>
                <w:lang w:val="ru-RU" w:eastAsia="ru-RU"/>
              </w:rPr>
              <w:t xml:space="preserve"> эстафета».</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800267"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E8D567"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4F9BCC"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3C1FCD" w14:textId="2BF7C1C3"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9CA7C1"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14E1A0D3"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E89B4F"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lastRenderedPageBreak/>
              <w:t>45.</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9B2A9F"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Прохождение дистанции на 1000 км на лыжах.</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BEF898"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53A919"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8B01AA"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41D5B5" w14:textId="5AD12556" w:rsidR="00720FA4" w:rsidRPr="00720FA4" w:rsidRDefault="00720FA4" w:rsidP="00E564D6">
            <w:pPr>
              <w:spacing w:after="0" w:line="240" w:lineRule="auto"/>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B03B59"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5DD92982"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E369D0"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46.</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5F1C03"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Контрольный урок по лыжной подготовке.</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C29BEC"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E477BD"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D260AD"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E9AC66" w14:textId="249249BB"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879E85"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4F6487A0"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1A4E38"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47.</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37AD0F"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Подвижные игры на материале легкой атлетики.</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F6F5E2"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43CC59"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0345E1"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61189B" w14:textId="1B235D95"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F9C76C"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64766709"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B3D5AC"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48.</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190B71"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Т.Б. И правила поведения на уроках легкой атлетики.</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D8AD5E"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7FB547"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5A6599"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D54B16" w14:textId="36C9DE05"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AE5818"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4C3FBA28"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5BA7B3"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49.</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3D594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Метание мяча с места.</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974EDD"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B94C1B"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A956CA"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284CC1" w14:textId="795724D4"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153FDC"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Тест. «Сдача норматива</w:t>
            </w:r>
          </w:p>
        </w:tc>
      </w:tr>
      <w:tr w:rsidR="00720FA4" w:rsidRPr="00720FA4" w14:paraId="02464C04"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D56533"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50.</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98391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Метание мяча в мишень с расстояния 4-5 м.</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D3AA03"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2DE978"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6252C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DAD0F0" w14:textId="1F2CD001"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8E7C5F"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Тест. «Сдача норматива</w:t>
            </w:r>
          </w:p>
        </w:tc>
      </w:tr>
      <w:tr w:rsidR="00720FA4" w:rsidRPr="00720FA4" w14:paraId="49BFF82A"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DEE089"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51.</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58D29F"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Броски и ловля мяча в парах.</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94E8FD"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BB19D7"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DAFE1C"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4D5C79" w14:textId="15347AED"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E14FD1"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2AF48273"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A04B08"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52.</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6B61B2"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Броски набивного мяча от груди и способом «снизу».</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8FEA2A"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173AE0"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3A999D"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7A3C9E" w14:textId="195C914B"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746286"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4B20CCEF"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3D5278"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53.</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916D28"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Бросок набивного мяча из-за головы на дальность.</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156DC6"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212CE5"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C414E5"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10009E" w14:textId="0F3EB0C2" w:rsidR="00720FA4" w:rsidRPr="00720FA4" w:rsidRDefault="00720FA4" w:rsidP="00720FA4">
            <w:pPr>
              <w:spacing w:after="0" w:line="240" w:lineRule="auto"/>
              <w:jc w:val="center"/>
              <w:rPr>
                <w:rFonts w:ascii="Times New Roman" w:eastAsia="Times New Roman" w:hAnsi="Times New Roman"/>
                <w:sz w:val="24"/>
                <w:szCs w:val="24"/>
                <w:bdr w:val="dashed" w:sz="6" w:space="0" w:color="FF0000" w:frame="1"/>
                <w:shd w:val="clear" w:color="auto" w:fill="FFF287"/>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F46DAF"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66C0F247"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62B80D"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54.</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3BB2A7"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Подвижные игры для зала.</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4161A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4CD562"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A2D89C"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AC9A9E" w14:textId="730FB307"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B4878C"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609DDB6D"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1B87A1"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55.</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2EEC4E"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Подвижные игры для зала.</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2C2461"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7C9859"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ED5297"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C0B2E8" w14:textId="3C54085B"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9C6A10" w14:textId="77777777" w:rsidR="00720FA4" w:rsidRPr="00720FA4" w:rsidRDefault="0054215B" w:rsidP="0054215B">
            <w:pPr>
              <w:spacing w:after="160" w:line="259" w:lineRule="auto"/>
              <w:jc w:val="center"/>
              <w:rPr>
                <w:rFonts w:ascii="Calibri" w:eastAsia="Calibri" w:hAnsi="Calibri"/>
                <w:lang w:val="ru-RU"/>
              </w:rPr>
            </w:pPr>
            <w:r>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622F38A6"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F7C8D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56.</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E12E63"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Эстафеты с мячом.</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BD419D"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8AFFFA"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8AC86C"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33F6BA" w14:textId="43211154"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8D20C7"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r w:rsidR="00720FA4" w:rsidRPr="00720FA4" w14:paraId="3A2505AC"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9D27A6"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57.</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06E1FF"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Тестирование бега на 30 м с высокого старта.</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18D38C"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786884"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4E74CE"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644A30" w14:textId="7ED16BCA"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7EF25F"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Тест. «Сдача норматива</w:t>
            </w:r>
          </w:p>
        </w:tc>
      </w:tr>
      <w:tr w:rsidR="00720FA4" w:rsidRPr="00720FA4" w14:paraId="1DAAF027"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576556"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lastRenderedPageBreak/>
              <w:t>58.</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D76384"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Тестирование бега на 60 м с высокого старта.</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119F8A"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2229C8"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A99D6C"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977C23" w14:textId="66A2A18C"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823EAB"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Тест. «Сдача норматива</w:t>
            </w:r>
          </w:p>
        </w:tc>
      </w:tr>
      <w:tr w:rsidR="00720FA4" w:rsidRPr="00720FA4" w14:paraId="627FD77B"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CBCD54"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59.</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90DC18"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Тестирование челночного бега.</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58509F"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19BDAD"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8E6E7D"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088FD0" w14:textId="081C767E"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81E6CC"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Тест. «Сдача норматива</w:t>
            </w:r>
          </w:p>
        </w:tc>
      </w:tr>
      <w:tr w:rsidR="00720FA4" w:rsidRPr="00720FA4" w14:paraId="22C13DB7"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7A6C70"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60.</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9EEDF6"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Тестирование подъема туловища из положения лежа за 1 минуту.</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1BD813"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3D2559"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CE9603"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E6F2B6" w14:textId="46FA7233"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FA133F"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Тест. «Сдача норматива</w:t>
            </w:r>
          </w:p>
        </w:tc>
      </w:tr>
      <w:tr w:rsidR="00720FA4" w:rsidRPr="00720FA4" w14:paraId="1DD7D890"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69698C"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61.</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03186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Тестирование приседаний на кол-во раз за 1 минуту.</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CCA4AD"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D65896"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11673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EDBB5C" w14:textId="10FBF1BC"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399A0D"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Тест. «Сдача норматива</w:t>
            </w:r>
          </w:p>
        </w:tc>
      </w:tr>
      <w:tr w:rsidR="00720FA4" w:rsidRPr="00720FA4" w14:paraId="13A20FFB" w14:textId="77777777" w:rsidTr="00720FA4">
        <w:trPr>
          <w:trHeight w:val="223"/>
        </w:trPr>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7C9BDF1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62.</w:t>
            </w:r>
          </w:p>
        </w:tc>
        <w:tc>
          <w:tcPr>
            <w:tcW w:w="3296"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02CB0400"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Тестирование отжиманий от пола на кол-во.</w:t>
            </w:r>
          </w:p>
        </w:tc>
        <w:tc>
          <w:tcPr>
            <w:tcW w:w="2667"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41652AC6"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6126BF4D"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2685E7D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35219FF8" w14:textId="770268B3"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6602C73B"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Тест. «Сдача норматива</w:t>
            </w:r>
          </w:p>
        </w:tc>
      </w:tr>
      <w:tr w:rsidR="00720FA4" w:rsidRPr="00720FA4" w14:paraId="6A5403C2" w14:textId="77777777" w:rsidTr="00720FA4">
        <w:trPr>
          <w:trHeight w:val="495"/>
        </w:trPr>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B4BD917"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63.</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D41714"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Тестирование прыжков через скакалку на кол-во раз за 1 минуту.</w:t>
            </w:r>
          </w:p>
        </w:tc>
        <w:tc>
          <w:tcPr>
            <w:tcW w:w="2667"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5E863E4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5F10AFE4"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1E38A635"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92E1FEC" w14:textId="3D09C756" w:rsidR="00720FA4" w:rsidRPr="00720FA4" w:rsidRDefault="00720FA4" w:rsidP="00E564D6">
            <w:pPr>
              <w:spacing w:after="0" w:line="240" w:lineRule="auto"/>
              <w:jc w:val="center"/>
              <w:rPr>
                <w:rFonts w:ascii="Times New Roman" w:eastAsia="Times New Roman" w:hAnsi="Times New Roman"/>
                <w:sz w:val="24"/>
                <w:szCs w:val="24"/>
                <w:bdr w:val="dashed" w:sz="6" w:space="0" w:color="FF0000" w:frame="1"/>
                <w:shd w:val="clear" w:color="auto" w:fill="FFF287"/>
                <w:lang w:val="ru-RU" w:eastAsia="ru-RU"/>
              </w:rPr>
            </w:pPr>
          </w:p>
        </w:tc>
        <w:tc>
          <w:tcPr>
            <w:tcW w:w="303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98B915A" w14:textId="77777777" w:rsidR="00720FA4" w:rsidRPr="00720FA4" w:rsidRDefault="00720FA4" w:rsidP="00720FA4">
            <w:pPr>
              <w:spacing w:after="160" w:line="259" w:lineRule="auto"/>
              <w:jc w:val="center"/>
              <w:rPr>
                <w:rFonts w:ascii="Times New Roman" w:eastAsia="Times New Roman" w:hAnsi="Times New Roman"/>
                <w:sz w:val="24"/>
                <w:szCs w:val="24"/>
                <w:bdr w:val="dashed" w:sz="6" w:space="0" w:color="FF0000" w:frame="1"/>
                <w:shd w:val="clear" w:color="auto" w:fill="FFF287"/>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Тест. «Сдача норматива</w:t>
            </w:r>
          </w:p>
        </w:tc>
      </w:tr>
      <w:tr w:rsidR="00720FA4" w:rsidRPr="00720FA4" w14:paraId="047AE647" w14:textId="77777777" w:rsidTr="00720FA4">
        <w:trPr>
          <w:trHeight w:val="555"/>
        </w:trPr>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3421100E"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64.</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71B61C"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Тестирование прыжка в длину с места.</w:t>
            </w:r>
          </w:p>
        </w:tc>
        <w:tc>
          <w:tcPr>
            <w:tcW w:w="2667"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6C6445E2"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5DD9D6BA"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090F7F81"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2D7F83" w14:textId="1FC3FE91"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54816E8C" w14:textId="77777777" w:rsidR="00720FA4" w:rsidRPr="00720FA4" w:rsidRDefault="00720FA4" w:rsidP="00720FA4">
            <w:pPr>
              <w:spacing w:after="160" w:line="259" w:lineRule="auto"/>
              <w:jc w:val="center"/>
              <w:rPr>
                <w:rFonts w:ascii="Times New Roman" w:eastAsia="Times New Roman" w:hAnsi="Times New Roman"/>
                <w:sz w:val="24"/>
                <w:szCs w:val="24"/>
                <w:bdr w:val="dashed" w:sz="6" w:space="0" w:color="FF0000" w:frame="1"/>
                <w:shd w:val="clear" w:color="auto" w:fill="FFF287"/>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Тест. «Сдача норматива</w:t>
            </w:r>
          </w:p>
        </w:tc>
      </w:tr>
      <w:tr w:rsidR="00720FA4" w:rsidRPr="00720FA4" w14:paraId="6469452F"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E0D71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65.</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A9122E"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Бег на 1000 м.</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2B53CB"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3A477F"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D5A82E"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39762A" w14:textId="025F5EC9"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76DF81"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Тест. «Сдача норматива</w:t>
            </w:r>
          </w:p>
        </w:tc>
      </w:tr>
      <w:tr w:rsidR="00720FA4" w:rsidRPr="0054215B" w14:paraId="13F62540" w14:textId="77777777" w:rsidTr="00720FA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8FF670"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66.</w:t>
            </w:r>
          </w:p>
        </w:tc>
        <w:tc>
          <w:tcPr>
            <w:tcW w:w="32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EE02C6"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Подвижные игры с мячом.</w:t>
            </w:r>
          </w:p>
        </w:tc>
        <w:tc>
          <w:tcPr>
            <w:tcW w:w="26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ED48D6"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100A98"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731C53"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D36D2D" w14:textId="32AF1903"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104A11" w14:textId="77777777" w:rsidR="00720FA4" w:rsidRPr="00720FA4" w:rsidRDefault="0054215B" w:rsidP="00720FA4">
            <w:pPr>
              <w:spacing w:after="160" w:line="259" w:lineRule="auto"/>
              <w:jc w:val="center"/>
              <w:rPr>
                <w:rFonts w:ascii="Calibri" w:eastAsia="Calibri" w:hAnsi="Calibri"/>
                <w:lang w:val="ru-RU"/>
              </w:rPr>
            </w:pPr>
            <w:r>
              <w:rPr>
                <w:rFonts w:ascii="Times New Roman" w:eastAsia="Times New Roman" w:hAnsi="Times New Roman"/>
                <w:sz w:val="24"/>
                <w:szCs w:val="24"/>
                <w:bdr w:val="dashed" w:sz="6" w:space="0" w:color="FF0000" w:frame="1"/>
                <w:shd w:val="clear" w:color="auto" w:fill="FFF287"/>
                <w:lang w:val="ru-RU" w:eastAsia="ru-RU"/>
              </w:rPr>
              <w:t>Контрольная работа. Тест</w:t>
            </w:r>
          </w:p>
        </w:tc>
      </w:tr>
      <w:tr w:rsidR="00720FA4" w:rsidRPr="0054215B" w14:paraId="24BCBC16" w14:textId="77777777" w:rsidTr="00720FA4">
        <w:trPr>
          <w:trHeight w:val="1231"/>
        </w:trPr>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64FFCF21"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67.</w:t>
            </w:r>
          </w:p>
        </w:tc>
        <w:tc>
          <w:tcPr>
            <w:tcW w:w="3296"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44BA1EBF"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Подвижные игры.</w:t>
            </w:r>
          </w:p>
        </w:tc>
        <w:tc>
          <w:tcPr>
            <w:tcW w:w="2667"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333A6599"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7FDF7"/>
                <w:lang w:val="ru-RU" w:eastAsia="ru-RU"/>
              </w:rPr>
              <w:t>2</w:t>
            </w:r>
          </w:p>
        </w:tc>
        <w:tc>
          <w:tcPr>
            <w:tcW w:w="1645"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62585ABF"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69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729E4C1E"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sidRPr="00720FA4">
              <w:rPr>
                <w:rFonts w:ascii="Times New Roman" w:eastAsia="Times New Roman" w:hAnsi="Times New Roman"/>
                <w:sz w:val="24"/>
                <w:szCs w:val="24"/>
                <w:bdr w:val="dashed" w:sz="6" w:space="0" w:color="FF0000" w:frame="1"/>
                <w:shd w:val="clear" w:color="auto" w:fill="FFF287"/>
                <w:lang w:val="ru-RU" w:eastAsia="ru-RU"/>
              </w:rPr>
              <w:t>0</w:t>
            </w:r>
          </w:p>
        </w:tc>
        <w:tc>
          <w:tcPr>
            <w:tcW w:w="1787"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1731ABEF" w14:textId="2C757FA8" w:rsidR="00720FA4" w:rsidRPr="00720FA4" w:rsidRDefault="00720FA4" w:rsidP="00720FA4">
            <w:pPr>
              <w:spacing w:after="0" w:line="240" w:lineRule="auto"/>
              <w:jc w:val="center"/>
              <w:rPr>
                <w:rFonts w:ascii="Times New Roman" w:eastAsia="Times New Roman" w:hAnsi="Times New Roman"/>
                <w:sz w:val="24"/>
                <w:szCs w:val="24"/>
                <w:lang w:val="ru-RU" w:eastAsia="ru-RU"/>
              </w:rPr>
            </w:pPr>
          </w:p>
        </w:tc>
        <w:tc>
          <w:tcPr>
            <w:tcW w:w="303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679D9DD4" w14:textId="77777777" w:rsidR="00720FA4" w:rsidRPr="00720FA4" w:rsidRDefault="00720FA4" w:rsidP="00720FA4">
            <w:pPr>
              <w:spacing w:after="160" w:line="259" w:lineRule="auto"/>
              <w:jc w:val="center"/>
              <w:rPr>
                <w:rFonts w:ascii="Calibri" w:eastAsia="Calibri" w:hAnsi="Calibri"/>
                <w:lang w:val="ru-RU"/>
              </w:rPr>
            </w:pPr>
            <w:r w:rsidRPr="00720FA4">
              <w:rPr>
                <w:rFonts w:ascii="Times New Roman" w:eastAsia="Times New Roman" w:hAnsi="Times New Roman"/>
                <w:sz w:val="24"/>
                <w:szCs w:val="24"/>
                <w:bdr w:val="dashed" w:sz="6" w:space="0" w:color="FF0000" w:frame="1"/>
                <w:shd w:val="clear" w:color="auto" w:fill="FFF287"/>
                <w:lang w:val="ru-RU" w:eastAsia="ru-RU"/>
              </w:rPr>
              <w:t>Устный опрос</w:t>
            </w:r>
          </w:p>
        </w:tc>
      </w:tr>
    </w:tbl>
    <w:p w14:paraId="77886B4F" w14:textId="77777777" w:rsidR="00720FA4" w:rsidRPr="00720FA4" w:rsidRDefault="00720FA4" w:rsidP="00720FA4">
      <w:pPr>
        <w:autoSpaceDE w:val="0"/>
        <w:autoSpaceDN w:val="0"/>
        <w:spacing w:after="0" w:line="230" w:lineRule="auto"/>
        <w:jc w:val="center"/>
        <w:rPr>
          <w:lang w:val="ru-RU"/>
        </w:rPr>
      </w:pPr>
    </w:p>
    <w:p w14:paraId="4789B54D" w14:textId="77777777" w:rsidR="004D1ECF" w:rsidRPr="00720FA4" w:rsidRDefault="004D1ECF" w:rsidP="00720FA4">
      <w:pPr>
        <w:spacing w:after="0" w:line="240" w:lineRule="auto"/>
        <w:rPr>
          <w:rFonts w:ascii="Times New Roman" w:hAnsi="Times New Roman"/>
          <w:b/>
          <w:sz w:val="24"/>
          <w:szCs w:val="24"/>
          <w:lang w:val="ru-RU"/>
        </w:rPr>
        <w:sectPr w:rsidR="004D1ECF" w:rsidRPr="00720FA4" w:rsidSect="00720FA4">
          <w:pgSz w:w="16840" w:h="11900" w:orient="landscape"/>
          <w:pgMar w:top="666" w:right="298" w:bottom="650" w:left="748" w:header="720" w:footer="720" w:gutter="0"/>
          <w:cols w:space="720" w:equalWidth="0">
            <w:col w:w="10584"/>
          </w:cols>
          <w:docGrid w:linePitch="360"/>
        </w:sectPr>
      </w:pPr>
    </w:p>
    <w:p w14:paraId="08FD31B4" w14:textId="77777777" w:rsidR="00252B75" w:rsidRDefault="00252B75" w:rsidP="001419F5">
      <w:pPr>
        <w:autoSpaceDE w:val="0"/>
        <w:autoSpaceDN w:val="0"/>
        <w:spacing w:after="0" w:line="230" w:lineRule="auto"/>
        <w:jc w:val="center"/>
        <w:rPr>
          <w:rFonts w:ascii="Times New Roman" w:hAnsi="Times New Roman"/>
          <w:b/>
          <w:color w:val="000000"/>
          <w:sz w:val="24"/>
          <w:lang w:val="ru-RU"/>
        </w:rPr>
      </w:pPr>
    </w:p>
    <w:p w14:paraId="74687AFD" w14:textId="77777777" w:rsidR="001419F5" w:rsidRPr="001C30B8" w:rsidRDefault="001419F5" w:rsidP="001419F5">
      <w:pPr>
        <w:autoSpaceDE w:val="0"/>
        <w:autoSpaceDN w:val="0"/>
        <w:spacing w:after="0" w:line="230" w:lineRule="auto"/>
        <w:jc w:val="center"/>
        <w:rPr>
          <w:lang w:val="ru-RU"/>
        </w:rPr>
      </w:pPr>
      <w:r w:rsidRPr="001C30B8">
        <w:rPr>
          <w:rFonts w:ascii="Times New Roman" w:hAnsi="Times New Roman"/>
          <w:b/>
          <w:color w:val="000000"/>
          <w:sz w:val="24"/>
          <w:lang w:val="ru-RU"/>
        </w:rPr>
        <w:t>УЧЕБНО-МЕТОДИЧЕСКОЕ ОБЕСПЕЧЕНИЕ ОБРАЗОВАТЕЛЬНОГО ПРОЦЕССА</w:t>
      </w:r>
    </w:p>
    <w:p w14:paraId="67432961" w14:textId="77777777" w:rsidR="001419F5" w:rsidRPr="001C30B8" w:rsidRDefault="001419F5" w:rsidP="001419F5">
      <w:pPr>
        <w:autoSpaceDE w:val="0"/>
        <w:autoSpaceDN w:val="0"/>
        <w:spacing w:before="346" w:after="0" w:line="230" w:lineRule="auto"/>
        <w:rPr>
          <w:lang w:val="ru-RU"/>
        </w:rPr>
      </w:pPr>
      <w:r w:rsidRPr="001C30B8">
        <w:rPr>
          <w:rFonts w:ascii="Times New Roman" w:hAnsi="Times New Roman"/>
          <w:b/>
          <w:color w:val="000000"/>
          <w:sz w:val="24"/>
          <w:lang w:val="ru-RU"/>
        </w:rPr>
        <w:t>ОБЯЗАТЕЛЬНЫЕ УЧЕБНЫЕ МАТЕРИАЛЫ ДЛЯ УЧЕНИКА</w:t>
      </w:r>
    </w:p>
    <w:p w14:paraId="1697569E" w14:textId="77777777" w:rsidR="001419F5" w:rsidRPr="001950D8" w:rsidRDefault="001419F5" w:rsidP="001419F5">
      <w:pPr>
        <w:autoSpaceDE w:val="0"/>
        <w:autoSpaceDN w:val="0"/>
        <w:spacing w:before="166" w:after="0"/>
        <w:ind w:right="4752"/>
        <w:rPr>
          <w:lang w:val="ru-RU"/>
        </w:rPr>
      </w:pPr>
      <w:r w:rsidRPr="001950D8">
        <w:rPr>
          <w:rFonts w:ascii="Times New Roman" w:hAnsi="Times New Roman"/>
          <w:color w:val="000000"/>
          <w:sz w:val="24"/>
          <w:lang w:val="ru-RU"/>
        </w:rPr>
        <w:t xml:space="preserve">Физическая культура; </w:t>
      </w:r>
      <w:r w:rsidRPr="001950D8">
        <w:rPr>
          <w:lang w:val="ru-RU"/>
        </w:rPr>
        <w:br/>
      </w:r>
      <w:r w:rsidRPr="001950D8">
        <w:rPr>
          <w:rFonts w:ascii="Times New Roman" w:hAnsi="Times New Roman"/>
          <w:color w:val="000000"/>
          <w:sz w:val="24"/>
          <w:lang w:val="ru-RU"/>
        </w:rPr>
        <w:t xml:space="preserve">1-4 класс/Лях В.И.; </w:t>
      </w:r>
      <w:r w:rsidRPr="001950D8">
        <w:rPr>
          <w:lang w:val="ru-RU"/>
        </w:rPr>
        <w:br/>
      </w:r>
      <w:r w:rsidRPr="001950D8">
        <w:rPr>
          <w:rFonts w:ascii="Times New Roman" w:hAnsi="Times New Roman"/>
          <w:color w:val="000000"/>
          <w:sz w:val="24"/>
          <w:lang w:val="ru-RU"/>
        </w:rPr>
        <w:t>Акционерное общество «Издательство «Просвещение</w:t>
      </w:r>
      <w:proofErr w:type="gramStart"/>
      <w:r w:rsidRPr="001950D8">
        <w:rPr>
          <w:rFonts w:ascii="Times New Roman" w:hAnsi="Times New Roman"/>
          <w:color w:val="000000"/>
          <w:sz w:val="24"/>
          <w:lang w:val="ru-RU"/>
        </w:rPr>
        <w:t>»;;</w:t>
      </w:r>
      <w:proofErr w:type="gramEnd"/>
      <w:r w:rsidRPr="001950D8">
        <w:rPr>
          <w:rFonts w:ascii="Times New Roman" w:hAnsi="Times New Roman"/>
          <w:color w:val="000000"/>
          <w:sz w:val="24"/>
          <w:lang w:val="ru-RU"/>
        </w:rPr>
        <w:t xml:space="preserve"> </w:t>
      </w:r>
    </w:p>
    <w:p w14:paraId="46E29FD9" w14:textId="77777777" w:rsidR="001419F5" w:rsidRPr="001950D8" w:rsidRDefault="001419F5" w:rsidP="001419F5">
      <w:pPr>
        <w:autoSpaceDE w:val="0"/>
        <w:autoSpaceDN w:val="0"/>
        <w:spacing w:before="262" w:after="0" w:line="230" w:lineRule="auto"/>
        <w:rPr>
          <w:lang w:val="ru-RU"/>
        </w:rPr>
      </w:pPr>
      <w:r w:rsidRPr="001950D8">
        <w:rPr>
          <w:rFonts w:ascii="Times New Roman" w:hAnsi="Times New Roman"/>
          <w:b/>
          <w:color w:val="000000"/>
          <w:sz w:val="24"/>
          <w:lang w:val="ru-RU"/>
        </w:rPr>
        <w:t>МЕТОДИЧЕСКИЕ МАТЕРИАЛЫ ДЛЯ УЧИТЕЛЯ</w:t>
      </w:r>
    </w:p>
    <w:p w14:paraId="7F1B275D" w14:textId="77777777" w:rsidR="001419F5" w:rsidRPr="001950D8" w:rsidRDefault="001419F5" w:rsidP="001419F5">
      <w:pPr>
        <w:autoSpaceDE w:val="0"/>
        <w:autoSpaceDN w:val="0"/>
        <w:spacing w:before="166" w:after="0" w:line="230" w:lineRule="auto"/>
        <w:rPr>
          <w:lang w:val="ru-RU"/>
        </w:rPr>
      </w:pPr>
      <w:r w:rsidRPr="001950D8">
        <w:rPr>
          <w:rFonts w:ascii="Times New Roman" w:hAnsi="Times New Roman"/>
          <w:color w:val="000000"/>
          <w:sz w:val="24"/>
          <w:lang w:val="ru-RU"/>
        </w:rPr>
        <w:t>Физическая культура, 1-4 класс/Лях В.И., Акционерное общество «Издательство «Просвещение»;</w:t>
      </w:r>
    </w:p>
    <w:p w14:paraId="4FC20B54" w14:textId="77777777" w:rsidR="001419F5" w:rsidRPr="001950D8" w:rsidRDefault="001419F5" w:rsidP="001419F5">
      <w:pPr>
        <w:autoSpaceDE w:val="0"/>
        <w:autoSpaceDN w:val="0"/>
        <w:spacing w:before="264" w:after="0" w:line="230" w:lineRule="auto"/>
        <w:rPr>
          <w:lang w:val="ru-RU"/>
        </w:rPr>
      </w:pPr>
      <w:r w:rsidRPr="001950D8">
        <w:rPr>
          <w:rFonts w:ascii="Times New Roman" w:hAnsi="Times New Roman"/>
          <w:b/>
          <w:color w:val="000000"/>
          <w:sz w:val="24"/>
          <w:lang w:val="ru-RU"/>
        </w:rPr>
        <w:t>ЦИФРОВЫЕ ОБРАЗОВАТЕЛЬНЫЕ РЕСУРСЫ И РЕСУРСЫ СЕТИ ИНТЕРНЕТ</w:t>
      </w:r>
    </w:p>
    <w:p w14:paraId="623968C2" w14:textId="77777777" w:rsidR="001419F5" w:rsidRPr="001950D8" w:rsidRDefault="001419F5" w:rsidP="001419F5">
      <w:pPr>
        <w:autoSpaceDE w:val="0"/>
        <w:autoSpaceDN w:val="0"/>
        <w:spacing w:before="168" w:after="0" w:line="281" w:lineRule="auto"/>
        <w:ind w:right="288"/>
        <w:rPr>
          <w:lang w:val="ru-RU"/>
        </w:rPr>
      </w:pPr>
      <w:r>
        <w:rPr>
          <w:rFonts w:ascii="Times New Roman" w:hAnsi="Times New Roman"/>
          <w:color w:val="000000"/>
          <w:sz w:val="24"/>
        </w:rPr>
        <w:t>https</w:t>
      </w:r>
      <w:r w:rsidRPr="001950D8">
        <w:rPr>
          <w:rFonts w:ascii="Times New Roman" w:hAnsi="Times New Roman"/>
          <w:color w:val="000000"/>
          <w:sz w:val="24"/>
          <w:lang w:val="ru-RU"/>
        </w:rPr>
        <w:t>://</w:t>
      </w:r>
      <w:proofErr w:type="spellStart"/>
      <w:r>
        <w:rPr>
          <w:rFonts w:ascii="Times New Roman" w:hAnsi="Times New Roman"/>
          <w:color w:val="000000"/>
          <w:sz w:val="24"/>
        </w:rPr>
        <w:t>resh</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edu</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1950D8">
        <w:rPr>
          <w:rFonts w:ascii="Times New Roman" w:hAnsi="Times New Roman"/>
          <w:color w:val="000000"/>
          <w:sz w:val="24"/>
          <w:lang w:val="ru-RU"/>
        </w:rPr>
        <w:t xml:space="preserve">/ </w:t>
      </w:r>
      <w:r w:rsidRPr="001950D8">
        <w:rPr>
          <w:lang w:val="ru-RU"/>
        </w:rPr>
        <w:br/>
      </w:r>
      <w:r>
        <w:rPr>
          <w:rFonts w:ascii="Times New Roman" w:hAnsi="Times New Roman"/>
          <w:color w:val="000000"/>
          <w:sz w:val="24"/>
        </w:rPr>
        <w:t>https</w:t>
      </w:r>
      <w:r w:rsidRPr="001950D8">
        <w:rPr>
          <w:rFonts w:ascii="Times New Roman" w:hAnsi="Times New Roman"/>
          <w:color w:val="000000"/>
          <w:sz w:val="24"/>
          <w:lang w:val="ru-RU"/>
        </w:rPr>
        <w:t>://</w:t>
      </w:r>
      <w:proofErr w:type="spellStart"/>
      <w:r>
        <w:rPr>
          <w:rFonts w:ascii="Times New Roman" w:hAnsi="Times New Roman"/>
          <w:color w:val="000000"/>
          <w:sz w:val="24"/>
        </w:rPr>
        <w:t>vse</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kursy</w:t>
      </w:r>
      <w:proofErr w:type="spellEnd"/>
      <w:r w:rsidRPr="001950D8">
        <w:rPr>
          <w:rFonts w:ascii="Times New Roman" w:hAnsi="Times New Roman"/>
          <w:color w:val="000000"/>
          <w:sz w:val="24"/>
          <w:lang w:val="ru-RU"/>
        </w:rPr>
        <w:t>.</w:t>
      </w:r>
      <w:r>
        <w:rPr>
          <w:rFonts w:ascii="Times New Roman" w:hAnsi="Times New Roman"/>
          <w:color w:val="000000"/>
          <w:sz w:val="24"/>
        </w:rPr>
        <w:t>com</w:t>
      </w:r>
      <w:r w:rsidRPr="001950D8">
        <w:rPr>
          <w:rFonts w:ascii="Times New Roman" w:hAnsi="Times New Roman"/>
          <w:color w:val="000000"/>
          <w:sz w:val="24"/>
          <w:lang w:val="ru-RU"/>
        </w:rPr>
        <w:t>/</w:t>
      </w:r>
      <w:r>
        <w:rPr>
          <w:rFonts w:ascii="Times New Roman" w:hAnsi="Times New Roman"/>
          <w:color w:val="000000"/>
          <w:sz w:val="24"/>
        </w:rPr>
        <w:t>read</w:t>
      </w:r>
      <w:r w:rsidRPr="001950D8">
        <w:rPr>
          <w:rFonts w:ascii="Times New Roman" w:hAnsi="Times New Roman"/>
          <w:color w:val="000000"/>
          <w:sz w:val="24"/>
          <w:lang w:val="ru-RU"/>
        </w:rPr>
        <w:t>/539-</w:t>
      </w:r>
      <w:proofErr w:type="spellStart"/>
      <w:r>
        <w:rPr>
          <w:rFonts w:ascii="Times New Roman" w:hAnsi="Times New Roman"/>
          <w:color w:val="000000"/>
          <w:sz w:val="24"/>
        </w:rPr>
        <w:t>uroki</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basketbola</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onlain</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dlya</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nachinayuschih</w:t>
      </w:r>
      <w:proofErr w:type="spellEnd"/>
      <w:r w:rsidRPr="001950D8">
        <w:rPr>
          <w:rFonts w:ascii="Times New Roman" w:hAnsi="Times New Roman"/>
          <w:color w:val="000000"/>
          <w:sz w:val="24"/>
          <w:lang w:val="ru-RU"/>
        </w:rPr>
        <w:t>.</w:t>
      </w:r>
      <w:r>
        <w:rPr>
          <w:rFonts w:ascii="Times New Roman" w:hAnsi="Times New Roman"/>
          <w:color w:val="000000"/>
          <w:sz w:val="24"/>
        </w:rPr>
        <w:t>html</w:t>
      </w:r>
      <w:r w:rsidRPr="001950D8">
        <w:rPr>
          <w:lang w:val="ru-RU"/>
        </w:rPr>
        <w:br/>
      </w:r>
      <w:r>
        <w:rPr>
          <w:rFonts w:ascii="Times New Roman" w:hAnsi="Times New Roman"/>
          <w:color w:val="000000"/>
          <w:sz w:val="24"/>
        </w:rPr>
        <w:t>https</w:t>
      </w:r>
      <w:r w:rsidRPr="001950D8">
        <w:rPr>
          <w:rFonts w:ascii="Times New Roman" w:hAnsi="Times New Roman"/>
          <w:color w:val="000000"/>
          <w:sz w:val="24"/>
          <w:lang w:val="ru-RU"/>
        </w:rPr>
        <w:t>://</w:t>
      </w:r>
      <w:proofErr w:type="spellStart"/>
      <w:r>
        <w:rPr>
          <w:rFonts w:ascii="Times New Roman" w:hAnsi="Times New Roman"/>
          <w:color w:val="000000"/>
          <w:sz w:val="24"/>
        </w:rPr>
        <w:t>vse</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kursy</w:t>
      </w:r>
      <w:proofErr w:type="spellEnd"/>
      <w:r w:rsidRPr="001950D8">
        <w:rPr>
          <w:rFonts w:ascii="Times New Roman" w:hAnsi="Times New Roman"/>
          <w:color w:val="000000"/>
          <w:sz w:val="24"/>
          <w:lang w:val="ru-RU"/>
        </w:rPr>
        <w:t>.</w:t>
      </w:r>
      <w:r>
        <w:rPr>
          <w:rFonts w:ascii="Times New Roman" w:hAnsi="Times New Roman"/>
          <w:color w:val="000000"/>
          <w:sz w:val="24"/>
        </w:rPr>
        <w:t>com</w:t>
      </w:r>
      <w:r w:rsidRPr="001950D8">
        <w:rPr>
          <w:rFonts w:ascii="Times New Roman" w:hAnsi="Times New Roman"/>
          <w:color w:val="000000"/>
          <w:sz w:val="24"/>
          <w:lang w:val="ru-RU"/>
        </w:rPr>
        <w:t>/</w:t>
      </w:r>
      <w:r>
        <w:rPr>
          <w:rFonts w:ascii="Times New Roman" w:hAnsi="Times New Roman"/>
          <w:color w:val="000000"/>
          <w:sz w:val="24"/>
        </w:rPr>
        <w:t>read</w:t>
      </w:r>
      <w:r w:rsidRPr="001950D8">
        <w:rPr>
          <w:rFonts w:ascii="Times New Roman" w:hAnsi="Times New Roman"/>
          <w:color w:val="000000"/>
          <w:sz w:val="24"/>
          <w:lang w:val="ru-RU"/>
        </w:rPr>
        <w:t>/538-</w:t>
      </w:r>
      <w:proofErr w:type="spellStart"/>
      <w:r>
        <w:rPr>
          <w:rFonts w:ascii="Times New Roman" w:hAnsi="Times New Roman"/>
          <w:color w:val="000000"/>
          <w:sz w:val="24"/>
        </w:rPr>
        <w:t>uroki</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voleibola</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besplatnye</w:t>
      </w:r>
      <w:proofErr w:type="spellEnd"/>
      <w:r w:rsidRPr="001950D8">
        <w:rPr>
          <w:rFonts w:ascii="Times New Roman" w:hAnsi="Times New Roman"/>
          <w:color w:val="000000"/>
          <w:sz w:val="24"/>
          <w:lang w:val="ru-RU"/>
        </w:rPr>
        <w:t>-</w:t>
      </w:r>
      <w:r>
        <w:rPr>
          <w:rFonts w:ascii="Times New Roman" w:hAnsi="Times New Roman"/>
          <w:color w:val="000000"/>
          <w:sz w:val="24"/>
        </w:rPr>
        <w:t>video</w:t>
      </w:r>
      <w:r w:rsidRPr="001950D8">
        <w:rPr>
          <w:rFonts w:ascii="Times New Roman" w:hAnsi="Times New Roman"/>
          <w:color w:val="000000"/>
          <w:sz w:val="24"/>
          <w:lang w:val="ru-RU"/>
        </w:rPr>
        <w:t>.</w:t>
      </w:r>
      <w:r>
        <w:rPr>
          <w:rFonts w:ascii="Times New Roman" w:hAnsi="Times New Roman"/>
          <w:color w:val="000000"/>
          <w:sz w:val="24"/>
        </w:rPr>
        <w:t>html</w:t>
      </w:r>
      <w:r w:rsidRPr="001950D8">
        <w:rPr>
          <w:lang w:val="ru-RU"/>
        </w:rPr>
        <w:br/>
      </w:r>
      <w:r>
        <w:rPr>
          <w:rFonts w:ascii="Times New Roman" w:hAnsi="Times New Roman"/>
          <w:color w:val="000000"/>
          <w:sz w:val="24"/>
        </w:rPr>
        <w:t>https</w:t>
      </w:r>
      <w:r w:rsidRPr="001950D8">
        <w:rPr>
          <w:rFonts w:ascii="Times New Roman" w:hAnsi="Times New Roman"/>
          <w:color w:val="000000"/>
          <w:sz w:val="24"/>
          <w:lang w:val="ru-RU"/>
        </w:rPr>
        <w:t>://</w:t>
      </w:r>
      <w:proofErr w:type="spellStart"/>
      <w:r>
        <w:rPr>
          <w:rFonts w:ascii="Times New Roman" w:hAnsi="Times New Roman"/>
          <w:color w:val="000000"/>
          <w:sz w:val="24"/>
        </w:rPr>
        <w:t>vse</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kursy</w:t>
      </w:r>
      <w:proofErr w:type="spellEnd"/>
      <w:r w:rsidRPr="001950D8">
        <w:rPr>
          <w:rFonts w:ascii="Times New Roman" w:hAnsi="Times New Roman"/>
          <w:color w:val="000000"/>
          <w:sz w:val="24"/>
          <w:lang w:val="ru-RU"/>
        </w:rPr>
        <w:t>.</w:t>
      </w:r>
      <w:r>
        <w:rPr>
          <w:rFonts w:ascii="Times New Roman" w:hAnsi="Times New Roman"/>
          <w:color w:val="000000"/>
          <w:sz w:val="24"/>
        </w:rPr>
        <w:t>com</w:t>
      </w:r>
      <w:r w:rsidRPr="001950D8">
        <w:rPr>
          <w:rFonts w:ascii="Times New Roman" w:hAnsi="Times New Roman"/>
          <w:color w:val="000000"/>
          <w:sz w:val="24"/>
          <w:lang w:val="ru-RU"/>
        </w:rPr>
        <w:t>/</w:t>
      </w:r>
      <w:r>
        <w:rPr>
          <w:rFonts w:ascii="Times New Roman" w:hAnsi="Times New Roman"/>
          <w:color w:val="000000"/>
          <w:sz w:val="24"/>
        </w:rPr>
        <w:t>read</w:t>
      </w:r>
      <w:r w:rsidRPr="001950D8">
        <w:rPr>
          <w:rFonts w:ascii="Times New Roman" w:hAnsi="Times New Roman"/>
          <w:color w:val="000000"/>
          <w:sz w:val="24"/>
          <w:lang w:val="ru-RU"/>
        </w:rPr>
        <w:t>/448-</w:t>
      </w:r>
      <w:proofErr w:type="spellStart"/>
      <w:r>
        <w:rPr>
          <w:rFonts w:ascii="Times New Roman" w:hAnsi="Times New Roman"/>
          <w:color w:val="000000"/>
          <w:sz w:val="24"/>
        </w:rPr>
        <w:t>uprazhneniya</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dlya</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razvitiya</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futbolnoi</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tehniki</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i</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driblinga</w:t>
      </w:r>
      <w:proofErr w:type="spellEnd"/>
      <w:r w:rsidRPr="001950D8">
        <w:rPr>
          <w:rFonts w:ascii="Times New Roman" w:hAnsi="Times New Roman"/>
          <w:color w:val="000000"/>
          <w:sz w:val="24"/>
          <w:lang w:val="ru-RU"/>
        </w:rPr>
        <w:t>-</w:t>
      </w:r>
      <w:r>
        <w:rPr>
          <w:rFonts w:ascii="Times New Roman" w:hAnsi="Times New Roman"/>
          <w:color w:val="000000"/>
          <w:sz w:val="24"/>
        </w:rPr>
        <w:t>video</w:t>
      </w:r>
      <w:r w:rsidRPr="001950D8">
        <w:rPr>
          <w:rFonts w:ascii="Times New Roman" w:hAnsi="Times New Roman"/>
          <w:color w:val="000000"/>
          <w:sz w:val="24"/>
          <w:lang w:val="ru-RU"/>
        </w:rPr>
        <w:t>-</w:t>
      </w:r>
      <w:proofErr w:type="spellStart"/>
      <w:r>
        <w:rPr>
          <w:rFonts w:ascii="Times New Roman" w:hAnsi="Times New Roman"/>
          <w:color w:val="000000"/>
          <w:sz w:val="24"/>
        </w:rPr>
        <w:t>uroki</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htmlhttps</w:t>
      </w:r>
      <w:proofErr w:type="spellEnd"/>
      <w:r w:rsidRPr="001950D8">
        <w:rPr>
          <w:rFonts w:ascii="Times New Roman" w:hAnsi="Times New Roman"/>
          <w:color w:val="000000"/>
          <w:sz w:val="24"/>
          <w:lang w:val="ru-RU"/>
        </w:rPr>
        <w:t>://</w:t>
      </w:r>
      <w:r>
        <w:rPr>
          <w:rFonts w:ascii="Times New Roman" w:hAnsi="Times New Roman"/>
          <w:color w:val="000000"/>
          <w:sz w:val="24"/>
        </w:rPr>
        <w:t>user</w:t>
      </w:r>
      <w:r w:rsidRPr="001950D8">
        <w:rPr>
          <w:rFonts w:ascii="Times New Roman" w:hAnsi="Times New Roman"/>
          <w:color w:val="000000"/>
          <w:sz w:val="24"/>
          <w:lang w:val="ru-RU"/>
        </w:rPr>
        <w:t>.</w:t>
      </w:r>
      <w:proofErr w:type="spellStart"/>
      <w:r>
        <w:rPr>
          <w:rFonts w:ascii="Times New Roman" w:hAnsi="Times New Roman"/>
          <w:color w:val="000000"/>
          <w:sz w:val="24"/>
        </w:rPr>
        <w:t>gto</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1950D8">
        <w:rPr>
          <w:rFonts w:ascii="Times New Roman" w:hAnsi="Times New Roman"/>
          <w:color w:val="000000"/>
          <w:sz w:val="24"/>
          <w:lang w:val="ru-RU"/>
        </w:rPr>
        <w:t>/#</w:t>
      </w:r>
      <w:proofErr w:type="spellStart"/>
      <w:r>
        <w:rPr>
          <w:rFonts w:ascii="Times New Roman" w:hAnsi="Times New Roman"/>
          <w:color w:val="000000"/>
          <w:sz w:val="24"/>
        </w:rPr>
        <w:t>gto</w:t>
      </w:r>
      <w:proofErr w:type="spellEnd"/>
      <w:r w:rsidRPr="001950D8">
        <w:rPr>
          <w:rFonts w:ascii="Times New Roman" w:hAnsi="Times New Roman"/>
          <w:color w:val="000000"/>
          <w:sz w:val="24"/>
          <w:lang w:val="ru-RU"/>
        </w:rPr>
        <w:t>-</w:t>
      </w:r>
      <w:r>
        <w:rPr>
          <w:rFonts w:ascii="Times New Roman" w:hAnsi="Times New Roman"/>
          <w:color w:val="000000"/>
          <w:sz w:val="24"/>
        </w:rPr>
        <w:t>method</w:t>
      </w:r>
    </w:p>
    <w:p w14:paraId="4F74D31C" w14:textId="77777777" w:rsidR="004D1ECF" w:rsidRPr="001419F5" w:rsidRDefault="004D1ECF" w:rsidP="00C61238">
      <w:pPr>
        <w:spacing w:line="240" w:lineRule="auto"/>
        <w:rPr>
          <w:lang w:val="ru-RU"/>
        </w:rPr>
        <w:sectPr w:rsidR="004D1ECF" w:rsidRPr="001419F5">
          <w:pgSz w:w="11900" w:h="16840"/>
          <w:pgMar w:top="284" w:right="650" w:bottom="884" w:left="666" w:header="720" w:footer="720" w:gutter="0"/>
          <w:cols w:space="720" w:equalWidth="0">
            <w:col w:w="10584"/>
          </w:cols>
          <w:docGrid w:linePitch="360"/>
        </w:sectPr>
      </w:pPr>
    </w:p>
    <w:p w14:paraId="4FD3C3F2" w14:textId="77777777" w:rsidR="004D1ECF" w:rsidRPr="001419F5" w:rsidRDefault="004D1ECF" w:rsidP="00C61238">
      <w:pPr>
        <w:autoSpaceDE w:val="0"/>
        <w:autoSpaceDN w:val="0"/>
        <w:spacing w:after="66" w:line="240" w:lineRule="auto"/>
        <w:rPr>
          <w:lang w:val="ru-RU"/>
        </w:rPr>
      </w:pPr>
    </w:p>
    <w:p w14:paraId="0A10EE8A" w14:textId="77777777" w:rsidR="004D1ECF" w:rsidRPr="001419F5" w:rsidRDefault="004D1ECF" w:rsidP="00C61238">
      <w:pPr>
        <w:autoSpaceDE w:val="0"/>
        <w:autoSpaceDN w:val="0"/>
        <w:spacing w:after="0" w:line="240" w:lineRule="auto"/>
        <w:rPr>
          <w:lang w:val="ru-RU"/>
        </w:rPr>
      </w:pPr>
    </w:p>
    <w:p w14:paraId="469BCC85" w14:textId="77777777" w:rsidR="001419F5" w:rsidRPr="001950D8" w:rsidRDefault="001419F5" w:rsidP="001419F5">
      <w:pPr>
        <w:autoSpaceDE w:val="0"/>
        <w:autoSpaceDN w:val="0"/>
        <w:spacing w:after="0" w:line="230" w:lineRule="auto"/>
        <w:jc w:val="center"/>
        <w:rPr>
          <w:lang w:val="ru-RU"/>
        </w:rPr>
      </w:pPr>
      <w:r w:rsidRPr="001950D8">
        <w:rPr>
          <w:rFonts w:ascii="Times New Roman" w:hAnsi="Times New Roman"/>
          <w:b/>
          <w:color w:val="000000"/>
          <w:sz w:val="24"/>
          <w:lang w:val="ru-RU"/>
        </w:rPr>
        <w:t>МАТЕРИАЛЬНО-ТЕХНИЧЕСКОЕ ОБЕСПЕЧЕНИЕ ОБРАЗОВАТЕЛЬНОГО ПРОЦЕССА</w:t>
      </w:r>
      <w:r>
        <w:rPr>
          <w:rFonts w:ascii="Times New Roman" w:hAnsi="Times New Roman"/>
          <w:b/>
          <w:color w:val="000000"/>
          <w:sz w:val="24"/>
          <w:lang w:val="ru-RU"/>
        </w:rPr>
        <w:t>.</w:t>
      </w:r>
    </w:p>
    <w:p w14:paraId="6201E07B" w14:textId="77777777" w:rsidR="001419F5" w:rsidRPr="001950D8" w:rsidRDefault="001419F5" w:rsidP="001419F5">
      <w:pPr>
        <w:autoSpaceDE w:val="0"/>
        <w:autoSpaceDN w:val="0"/>
        <w:spacing w:before="346" w:after="0" w:line="302" w:lineRule="auto"/>
        <w:ind w:right="7200"/>
        <w:rPr>
          <w:lang w:val="ru-RU"/>
        </w:rPr>
      </w:pPr>
      <w:r w:rsidRPr="001950D8">
        <w:rPr>
          <w:rFonts w:ascii="Times New Roman" w:hAnsi="Times New Roman"/>
          <w:b/>
          <w:color w:val="000000"/>
          <w:sz w:val="24"/>
          <w:lang w:val="ru-RU"/>
        </w:rPr>
        <w:t xml:space="preserve">УЧЕБНОЕ ОБОРУДОВАНИЕ </w:t>
      </w:r>
      <w:r w:rsidRPr="001950D8">
        <w:rPr>
          <w:lang w:val="ru-RU"/>
        </w:rPr>
        <w:br/>
      </w:r>
      <w:r w:rsidRPr="001950D8">
        <w:rPr>
          <w:rFonts w:ascii="Times New Roman" w:hAnsi="Times New Roman"/>
          <w:color w:val="000000"/>
          <w:sz w:val="24"/>
          <w:lang w:val="ru-RU"/>
        </w:rPr>
        <w:t>Спортивный инвентарь</w:t>
      </w:r>
      <w:r>
        <w:rPr>
          <w:rFonts w:ascii="Times New Roman" w:hAnsi="Times New Roman"/>
          <w:color w:val="000000"/>
          <w:sz w:val="24"/>
          <w:lang w:val="ru-RU"/>
        </w:rPr>
        <w:t>.</w:t>
      </w:r>
    </w:p>
    <w:p w14:paraId="7D0DCA89" w14:textId="77777777" w:rsidR="001419F5" w:rsidRDefault="001419F5" w:rsidP="001419F5">
      <w:pPr>
        <w:autoSpaceDE w:val="0"/>
        <w:autoSpaceDN w:val="0"/>
        <w:spacing w:before="262" w:after="0" w:line="302" w:lineRule="auto"/>
        <w:ind w:right="3024"/>
        <w:rPr>
          <w:lang w:val="ru-RU"/>
        </w:rPr>
      </w:pPr>
      <w:r w:rsidRPr="001950D8">
        <w:rPr>
          <w:rFonts w:ascii="Times New Roman" w:hAnsi="Times New Roman"/>
          <w:b/>
          <w:color w:val="000000"/>
          <w:sz w:val="24"/>
          <w:lang w:val="ru-RU"/>
        </w:rPr>
        <w:t xml:space="preserve">ОБОРУДОВАНИЕ ДЛЯ ПРОВЕДЕНИЯ ПРАКТИЧЕСКИХ РАБОТ </w:t>
      </w:r>
      <w:r w:rsidRPr="001950D8">
        <w:rPr>
          <w:rFonts w:ascii="Times New Roman" w:hAnsi="Times New Roman"/>
          <w:color w:val="000000"/>
          <w:sz w:val="24"/>
          <w:lang w:val="ru-RU"/>
        </w:rPr>
        <w:t>Спортивный инвентарь</w:t>
      </w:r>
      <w:r>
        <w:rPr>
          <w:lang w:val="ru-RU"/>
        </w:rPr>
        <w:t>.</w:t>
      </w:r>
    </w:p>
    <w:p w14:paraId="151FF3A4" w14:textId="77777777" w:rsidR="004D1ECF" w:rsidRPr="001950D8" w:rsidRDefault="004D1ECF">
      <w:pPr>
        <w:rPr>
          <w:lang w:val="ru-RU"/>
        </w:rPr>
        <w:sectPr w:rsidR="004D1ECF" w:rsidRPr="001950D8">
          <w:pgSz w:w="11900" w:h="16840"/>
          <w:pgMar w:top="298" w:right="650" w:bottom="1440" w:left="666" w:header="720" w:footer="720" w:gutter="0"/>
          <w:cols w:space="720" w:equalWidth="0">
            <w:col w:w="10584"/>
          </w:cols>
          <w:docGrid w:linePitch="360"/>
        </w:sectPr>
      </w:pPr>
    </w:p>
    <w:p w14:paraId="05D29673" w14:textId="77777777" w:rsidR="00720FA4" w:rsidRDefault="00720FA4" w:rsidP="004F42BA">
      <w:pPr>
        <w:autoSpaceDE w:val="0"/>
        <w:autoSpaceDN w:val="0"/>
        <w:spacing w:before="262" w:after="0" w:line="302" w:lineRule="auto"/>
        <w:ind w:right="3024"/>
        <w:rPr>
          <w:lang w:val="ru-RU"/>
        </w:rPr>
      </w:pPr>
    </w:p>
    <w:p w14:paraId="7AE27245" w14:textId="77777777" w:rsidR="00720FA4" w:rsidRPr="00720FA4" w:rsidRDefault="00720FA4" w:rsidP="00720FA4">
      <w:pPr>
        <w:pBdr>
          <w:bottom w:val="single" w:sz="6" w:space="5" w:color="000000"/>
        </w:pBdr>
        <w:spacing w:before="100" w:beforeAutospacing="1" w:after="240" w:line="240" w:lineRule="atLeast"/>
        <w:jc w:val="center"/>
        <w:outlineLvl w:val="0"/>
        <w:rPr>
          <w:rFonts w:ascii="LiberationSerif" w:eastAsia="Times New Roman" w:hAnsi="LiberationSerif"/>
          <w:bCs/>
          <w:caps/>
          <w:color w:val="000000"/>
          <w:kern w:val="36"/>
          <w:sz w:val="28"/>
          <w:szCs w:val="28"/>
          <w:lang w:val="ru-RU" w:eastAsia="ru-RU"/>
        </w:rPr>
      </w:pPr>
      <w:r w:rsidRPr="00720FA4">
        <w:rPr>
          <w:rFonts w:ascii="LiberationSerif" w:eastAsia="Times New Roman" w:hAnsi="LiberationSerif"/>
          <w:bCs/>
          <w:caps/>
          <w:color w:val="000000"/>
          <w:kern w:val="36"/>
          <w:sz w:val="28"/>
          <w:szCs w:val="28"/>
          <w:lang w:val="ru-RU" w:eastAsia="ru-RU"/>
        </w:rPr>
        <w:t>Распределение часов по триместрам в</w:t>
      </w:r>
      <w:r>
        <w:rPr>
          <w:rFonts w:ascii="LiberationSerif" w:eastAsia="Times New Roman" w:hAnsi="LiberationSerif"/>
          <w:bCs/>
          <w:caps/>
          <w:color w:val="000000"/>
          <w:kern w:val="36"/>
          <w:sz w:val="28"/>
          <w:szCs w:val="28"/>
          <w:lang w:val="ru-RU" w:eastAsia="ru-RU"/>
        </w:rPr>
        <w:t>О 2</w:t>
      </w:r>
      <w:r w:rsidRPr="00720FA4">
        <w:rPr>
          <w:rFonts w:ascii="LiberationSerif" w:eastAsia="Times New Roman" w:hAnsi="LiberationSerif"/>
          <w:bCs/>
          <w:caps/>
          <w:color w:val="000000"/>
          <w:kern w:val="36"/>
          <w:sz w:val="28"/>
          <w:szCs w:val="28"/>
          <w:lang w:val="ru-RU" w:eastAsia="ru-RU"/>
        </w:rPr>
        <w:t xml:space="preserve"> классах.</w:t>
      </w:r>
    </w:p>
    <w:tbl>
      <w:tblPr>
        <w:tblW w:w="9303"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7"/>
        <w:gridCol w:w="4521"/>
        <w:gridCol w:w="948"/>
        <w:gridCol w:w="41"/>
        <w:gridCol w:w="1010"/>
        <w:gridCol w:w="27"/>
        <w:gridCol w:w="17"/>
        <w:gridCol w:w="45"/>
        <w:gridCol w:w="957"/>
        <w:gridCol w:w="18"/>
        <w:gridCol w:w="76"/>
        <w:gridCol w:w="89"/>
        <w:gridCol w:w="897"/>
      </w:tblGrid>
      <w:tr w:rsidR="00720FA4" w:rsidRPr="00720FA4" w14:paraId="453AB77E" w14:textId="77777777" w:rsidTr="00705BCE">
        <w:trPr>
          <w:trHeight w:val="59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46BF9E" w14:textId="77777777" w:rsidR="00720FA4" w:rsidRPr="00720FA4" w:rsidRDefault="00720FA4" w:rsidP="00720FA4">
            <w:pPr>
              <w:spacing w:after="0" w:line="240" w:lineRule="auto"/>
              <w:jc w:val="both"/>
              <w:rPr>
                <w:rFonts w:ascii="Times New Roman" w:eastAsia="Times New Roman" w:hAnsi="Times New Roman"/>
                <w:sz w:val="24"/>
                <w:szCs w:val="24"/>
                <w:lang w:eastAsia="ru-RU"/>
              </w:rPr>
            </w:pPr>
            <w:r w:rsidRPr="00720FA4">
              <w:rPr>
                <w:rFonts w:ascii="Times New Roman" w:eastAsia="Times New Roman" w:hAnsi="Times New Roman"/>
                <w:bCs/>
                <w:sz w:val="24"/>
                <w:szCs w:val="24"/>
                <w:lang w:eastAsia="ru-RU"/>
              </w:rPr>
              <w:t>№</w:t>
            </w:r>
            <w:r w:rsidRPr="00720FA4">
              <w:rPr>
                <w:rFonts w:ascii="Times New Roman" w:eastAsia="Times New Roman" w:hAnsi="Times New Roman"/>
                <w:bCs/>
                <w:sz w:val="24"/>
                <w:szCs w:val="24"/>
                <w:lang w:eastAsia="ru-RU"/>
              </w:rPr>
              <w:br/>
              <w:t>п/п</w:t>
            </w:r>
          </w:p>
        </w:tc>
        <w:tc>
          <w:tcPr>
            <w:tcW w:w="45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3208A9" w14:textId="77777777" w:rsidR="00720FA4" w:rsidRPr="00720FA4" w:rsidRDefault="00720FA4" w:rsidP="00720FA4">
            <w:pPr>
              <w:spacing w:after="0" w:line="240" w:lineRule="auto"/>
              <w:rPr>
                <w:rFonts w:ascii="Times New Roman" w:eastAsia="Times New Roman" w:hAnsi="Times New Roman"/>
                <w:sz w:val="24"/>
                <w:szCs w:val="24"/>
                <w:lang w:val="ru-RU" w:eastAsia="ru-RU"/>
              </w:rPr>
            </w:pPr>
            <w:r w:rsidRPr="00720FA4">
              <w:rPr>
                <w:rFonts w:ascii="Times New Roman" w:eastAsia="Times New Roman" w:hAnsi="Times New Roman"/>
                <w:bCs/>
                <w:sz w:val="24"/>
                <w:szCs w:val="24"/>
                <w:lang w:val="ru-RU" w:eastAsia="ru-RU"/>
              </w:rPr>
              <w:t>Наименование разделов и тем программы</w:t>
            </w:r>
          </w:p>
        </w:tc>
        <w:tc>
          <w:tcPr>
            <w:tcW w:w="948" w:type="dxa"/>
            <w:tcBorders>
              <w:top w:val="single" w:sz="6" w:space="0" w:color="000000"/>
              <w:left w:val="single" w:sz="6" w:space="0" w:color="000000"/>
              <w:right w:val="single" w:sz="6" w:space="0" w:color="000000"/>
            </w:tcBorders>
            <w:tcMar>
              <w:top w:w="90" w:type="dxa"/>
              <w:left w:w="90" w:type="dxa"/>
              <w:bottom w:w="90" w:type="dxa"/>
              <w:right w:w="90" w:type="dxa"/>
            </w:tcMar>
            <w:hideMark/>
          </w:tcPr>
          <w:p w14:paraId="17830354" w14:textId="77777777" w:rsidR="00720FA4" w:rsidRPr="00720FA4" w:rsidRDefault="00720FA4" w:rsidP="00720FA4">
            <w:pPr>
              <w:spacing w:after="0" w:line="240" w:lineRule="auto"/>
              <w:jc w:val="center"/>
              <w:rPr>
                <w:rFonts w:ascii="Times New Roman" w:eastAsia="Times New Roman" w:hAnsi="Times New Roman"/>
                <w:lang w:eastAsia="ru-RU"/>
              </w:rPr>
            </w:pPr>
            <w:proofErr w:type="spellStart"/>
            <w:r w:rsidRPr="00720FA4">
              <w:rPr>
                <w:rFonts w:ascii="Times New Roman" w:eastAsia="Times New Roman" w:hAnsi="Times New Roman"/>
                <w:bCs/>
                <w:lang w:eastAsia="ru-RU"/>
              </w:rPr>
              <w:t>Кол-во</w:t>
            </w:r>
            <w:proofErr w:type="spellEnd"/>
            <w:r w:rsidRPr="00720FA4">
              <w:rPr>
                <w:rFonts w:ascii="Times New Roman" w:eastAsia="Times New Roman" w:hAnsi="Times New Roman"/>
                <w:bCs/>
                <w:lang w:eastAsia="ru-RU"/>
              </w:rPr>
              <w:t xml:space="preserve"> </w:t>
            </w:r>
            <w:proofErr w:type="spellStart"/>
            <w:r w:rsidRPr="00720FA4">
              <w:rPr>
                <w:rFonts w:ascii="Times New Roman" w:eastAsia="Times New Roman" w:hAnsi="Times New Roman"/>
                <w:bCs/>
                <w:lang w:eastAsia="ru-RU"/>
              </w:rPr>
              <w:t>часов</w:t>
            </w:r>
            <w:proofErr w:type="spellEnd"/>
          </w:p>
        </w:tc>
        <w:tc>
          <w:tcPr>
            <w:tcW w:w="10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8236F61" w14:textId="77777777" w:rsidR="00720FA4" w:rsidRPr="00720FA4" w:rsidRDefault="00720FA4" w:rsidP="00720FA4">
            <w:pPr>
              <w:spacing w:after="0" w:line="240" w:lineRule="auto"/>
              <w:jc w:val="center"/>
              <w:rPr>
                <w:rFonts w:ascii="Times New Roman" w:eastAsia="Times New Roman" w:hAnsi="Times New Roman"/>
                <w:lang w:eastAsia="ru-RU"/>
              </w:rPr>
            </w:pPr>
            <w:r w:rsidRPr="00720FA4">
              <w:rPr>
                <w:rFonts w:ascii="Times New Roman" w:eastAsia="Times New Roman" w:hAnsi="Times New Roman"/>
                <w:lang w:eastAsia="ru-RU"/>
              </w:rPr>
              <w:t xml:space="preserve">1 </w:t>
            </w:r>
            <w:proofErr w:type="spellStart"/>
            <w:r w:rsidRPr="00720FA4">
              <w:rPr>
                <w:rFonts w:ascii="Times New Roman" w:eastAsia="Times New Roman" w:hAnsi="Times New Roman"/>
                <w:lang w:eastAsia="ru-RU"/>
              </w:rPr>
              <w:t>триместр</w:t>
            </w:r>
            <w:proofErr w:type="spellEnd"/>
          </w:p>
        </w:tc>
        <w:tc>
          <w:tcPr>
            <w:tcW w:w="104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274A91E" w14:textId="77777777" w:rsidR="00720FA4" w:rsidRPr="00720FA4" w:rsidRDefault="00720FA4" w:rsidP="00720FA4">
            <w:pPr>
              <w:spacing w:after="0" w:line="240" w:lineRule="auto"/>
              <w:jc w:val="center"/>
              <w:rPr>
                <w:rFonts w:ascii="Times New Roman" w:eastAsia="Times New Roman" w:hAnsi="Times New Roman"/>
                <w:lang w:eastAsia="ru-RU"/>
              </w:rPr>
            </w:pPr>
            <w:r w:rsidRPr="00720FA4">
              <w:rPr>
                <w:rFonts w:ascii="Times New Roman" w:eastAsia="Times New Roman" w:hAnsi="Times New Roman"/>
                <w:lang w:eastAsia="ru-RU"/>
              </w:rPr>
              <w:t xml:space="preserve">2 </w:t>
            </w:r>
            <w:proofErr w:type="spellStart"/>
            <w:r w:rsidRPr="00720FA4">
              <w:rPr>
                <w:rFonts w:ascii="Times New Roman" w:eastAsia="Times New Roman" w:hAnsi="Times New Roman"/>
                <w:lang w:eastAsia="ru-RU"/>
              </w:rPr>
              <w:t>триместр</w:t>
            </w:r>
            <w:proofErr w:type="spellEnd"/>
          </w:p>
        </w:tc>
        <w:tc>
          <w:tcPr>
            <w:tcW w:w="1080"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088A54F" w14:textId="77777777" w:rsidR="00720FA4" w:rsidRPr="00720FA4" w:rsidRDefault="00720FA4" w:rsidP="00720FA4">
            <w:pPr>
              <w:spacing w:after="0" w:line="240" w:lineRule="auto"/>
              <w:jc w:val="center"/>
              <w:rPr>
                <w:rFonts w:ascii="Times New Roman" w:eastAsia="Times New Roman" w:hAnsi="Times New Roman"/>
                <w:lang w:eastAsia="ru-RU"/>
              </w:rPr>
            </w:pPr>
            <w:r w:rsidRPr="00720FA4">
              <w:rPr>
                <w:rFonts w:ascii="Times New Roman" w:eastAsia="Times New Roman" w:hAnsi="Times New Roman"/>
                <w:lang w:eastAsia="ru-RU"/>
              </w:rPr>
              <w:t xml:space="preserve">3 </w:t>
            </w:r>
            <w:proofErr w:type="spellStart"/>
            <w:r w:rsidRPr="00720FA4">
              <w:rPr>
                <w:rFonts w:ascii="Times New Roman" w:eastAsia="Times New Roman" w:hAnsi="Times New Roman"/>
                <w:lang w:eastAsia="ru-RU"/>
              </w:rPr>
              <w:t>триместр</w:t>
            </w:r>
            <w:proofErr w:type="spellEnd"/>
          </w:p>
        </w:tc>
      </w:tr>
      <w:tr w:rsidR="00720FA4" w:rsidRPr="00A25F68" w14:paraId="68AD7630" w14:textId="77777777" w:rsidTr="00720FA4">
        <w:trPr>
          <w:trHeight w:val="169"/>
        </w:trPr>
        <w:tc>
          <w:tcPr>
            <w:tcW w:w="9303" w:type="dxa"/>
            <w:gridSpan w:val="1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9E36E9" w14:textId="77777777" w:rsidR="00720FA4" w:rsidRPr="00720FA4" w:rsidRDefault="00720FA4" w:rsidP="00720FA4">
            <w:pPr>
              <w:spacing w:after="0" w:line="240" w:lineRule="auto"/>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Раздел 1.</w:t>
            </w:r>
            <w:r w:rsidRPr="00720FA4">
              <w:rPr>
                <w:rFonts w:ascii="Times New Roman" w:eastAsia="Times New Roman" w:hAnsi="Times New Roman"/>
                <w:bCs/>
                <w:sz w:val="24"/>
                <w:szCs w:val="24"/>
                <w:lang w:eastAsia="ru-RU"/>
              </w:rPr>
              <w:t> </w:t>
            </w:r>
            <w:r w:rsidRPr="00720FA4">
              <w:rPr>
                <w:rFonts w:ascii="Times New Roman" w:eastAsia="Times New Roman" w:hAnsi="Times New Roman"/>
                <w:bCs/>
                <w:sz w:val="24"/>
                <w:szCs w:val="24"/>
                <w:lang w:val="ru-RU" w:eastAsia="ru-RU"/>
              </w:rPr>
              <w:t>Знания о</w:t>
            </w:r>
            <w:r w:rsidRPr="00720FA4">
              <w:rPr>
                <w:rFonts w:ascii="Times New Roman" w:eastAsia="Times New Roman" w:hAnsi="Times New Roman"/>
                <w:bCs/>
                <w:sz w:val="24"/>
                <w:szCs w:val="24"/>
                <w:lang w:eastAsia="ru-RU"/>
              </w:rPr>
              <w:t> </w:t>
            </w:r>
            <w:r w:rsidRPr="00720FA4">
              <w:rPr>
                <w:rFonts w:ascii="Times New Roman" w:eastAsia="Times New Roman" w:hAnsi="Times New Roman"/>
                <w:bCs/>
                <w:sz w:val="24"/>
                <w:szCs w:val="24"/>
                <w:lang w:val="ru-RU" w:eastAsia="ru-RU"/>
              </w:rPr>
              <w:t>физической культуре</w:t>
            </w:r>
          </w:p>
        </w:tc>
      </w:tr>
      <w:tr w:rsidR="00720FA4" w:rsidRPr="00720FA4" w14:paraId="1ED1ACD1" w14:textId="77777777" w:rsidTr="00705BCE">
        <w:trPr>
          <w:trHeight w:val="600"/>
        </w:trPr>
        <w:tc>
          <w:tcPr>
            <w:tcW w:w="657"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619BFEDB" w14:textId="77777777" w:rsidR="00720FA4" w:rsidRPr="00720FA4" w:rsidRDefault="00720FA4" w:rsidP="00720FA4">
            <w:pPr>
              <w:spacing w:after="0" w:line="240" w:lineRule="auto"/>
              <w:jc w:val="both"/>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1.1</w:t>
            </w:r>
          </w:p>
        </w:tc>
        <w:tc>
          <w:tcPr>
            <w:tcW w:w="452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388CF538" w14:textId="77777777" w:rsidR="00720FA4" w:rsidRPr="00720FA4" w:rsidRDefault="00720FA4" w:rsidP="00720FA4">
            <w:pPr>
              <w:spacing w:after="0" w:line="240" w:lineRule="auto"/>
              <w:rPr>
                <w:rFonts w:ascii="Times New Roman" w:eastAsia="Times New Roman" w:hAnsi="Times New Roman"/>
                <w:sz w:val="24"/>
                <w:szCs w:val="24"/>
                <w:lang w:val="ru-RU" w:eastAsia="ru-RU"/>
              </w:rPr>
            </w:pPr>
            <w:r w:rsidRPr="00720FA4">
              <w:rPr>
                <w:rFonts w:ascii="Times New Roman" w:eastAsia="Times New Roman" w:hAnsi="Times New Roman"/>
                <w:bCs/>
                <w:sz w:val="24"/>
                <w:szCs w:val="24"/>
                <w:lang w:val="ru-RU" w:eastAsia="ru-RU"/>
              </w:rPr>
              <w:t>Что понимается под физической культурой</w:t>
            </w:r>
            <w:r>
              <w:rPr>
                <w:rFonts w:ascii="Times New Roman" w:eastAsia="Times New Roman" w:hAnsi="Times New Roman"/>
                <w:bCs/>
                <w:sz w:val="24"/>
                <w:szCs w:val="24"/>
                <w:lang w:val="ru-RU" w:eastAsia="ru-RU"/>
              </w:rPr>
              <w:t>.</w:t>
            </w:r>
          </w:p>
        </w:tc>
        <w:tc>
          <w:tcPr>
            <w:tcW w:w="94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12A84122"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bdr w:val="dashed" w:sz="6" w:space="0" w:color="FF0000" w:frame="1"/>
                <w:shd w:val="clear" w:color="auto" w:fill="F7FDF7"/>
                <w:lang w:eastAsia="ru-RU"/>
              </w:rPr>
              <w:t>1</w:t>
            </w:r>
          </w:p>
        </w:tc>
        <w:tc>
          <w:tcPr>
            <w:tcW w:w="1051"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tcPr>
          <w:p w14:paraId="5BD77C62"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1</w:t>
            </w:r>
          </w:p>
        </w:tc>
        <w:tc>
          <w:tcPr>
            <w:tcW w:w="1046" w:type="dxa"/>
            <w:gridSpan w:val="4"/>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tcPr>
          <w:p w14:paraId="74CB9CEE"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c>
          <w:tcPr>
            <w:tcW w:w="1080" w:type="dxa"/>
            <w:gridSpan w:val="4"/>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tcPr>
          <w:p w14:paraId="425054CA"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r>
      <w:tr w:rsidR="00720FA4" w:rsidRPr="00720FA4" w14:paraId="5E78759B" w14:textId="77777777" w:rsidTr="00705BCE">
        <w:trPr>
          <w:trHeight w:val="390"/>
        </w:trPr>
        <w:tc>
          <w:tcPr>
            <w:tcW w:w="657"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6CDF82D3" w14:textId="77777777" w:rsidR="00720FA4" w:rsidRPr="00720FA4" w:rsidRDefault="00720FA4" w:rsidP="00720FA4">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1.2</w:t>
            </w:r>
          </w:p>
        </w:tc>
        <w:tc>
          <w:tcPr>
            <w:tcW w:w="4521"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55AABBA2" w14:textId="77777777" w:rsidR="00720FA4" w:rsidRPr="00720FA4" w:rsidRDefault="00720FA4" w:rsidP="00720FA4">
            <w:pPr>
              <w:spacing w:after="0" w:line="240" w:lineRule="auto"/>
              <w:rPr>
                <w:rFonts w:ascii="Times New Roman" w:eastAsia="Times New Roman" w:hAnsi="Times New Roman"/>
                <w:bCs/>
                <w:sz w:val="24"/>
                <w:szCs w:val="24"/>
                <w:lang w:val="ru-RU" w:eastAsia="ru-RU"/>
              </w:rPr>
            </w:pPr>
            <w:proofErr w:type="spellStart"/>
            <w:r>
              <w:rPr>
                <w:rFonts w:ascii="Times New Roman" w:eastAsia="Times New Roman" w:hAnsi="Times New Roman"/>
                <w:bCs/>
                <w:sz w:val="24"/>
                <w:szCs w:val="24"/>
                <w:lang w:val="ru-RU" w:eastAsia="ru-RU"/>
              </w:rPr>
              <w:t>Зарожедние</w:t>
            </w:r>
            <w:proofErr w:type="spellEnd"/>
            <w:r>
              <w:rPr>
                <w:rFonts w:ascii="Times New Roman" w:eastAsia="Times New Roman" w:hAnsi="Times New Roman"/>
                <w:bCs/>
                <w:sz w:val="24"/>
                <w:szCs w:val="24"/>
                <w:lang w:val="ru-RU" w:eastAsia="ru-RU"/>
              </w:rPr>
              <w:t xml:space="preserve"> Олимпийских игр.</w:t>
            </w:r>
          </w:p>
        </w:tc>
        <w:tc>
          <w:tcPr>
            <w:tcW w:w="948"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11ED0DBF" w14:textId="77777777" w:rsidR="00720FA4" w:rsidRPr="00720FA4" w:rsidRDefault="00720FA4" w:rsidP="00720FA4">
            <w:pPr>
              <w:spacing w:after="0" w:line="240" w:lineRule="auto"/>
              <w:jc w:val="center"/>
              <w:rPr>
                <w:rFonts w:ascii="Times New Roman" w:eastAsia="Times New Roman" w:hAnsi="Times New Roman"/>
                <w:sz w:val="24"/>
                <w:szCs w:val="24"/>
                <w:bdr w:val="dashed" w:sz="6" w:space="0" w:color="FF0000" w:frame="1"/>
                <w:shd w:val="clear" w:color="auto" w:fill="F7FDF7"/>
                <w:lang w:eastAsia="ru-RU"/>
              </w:rPr>
            </w:pPr>
            <w:r w:rsidRPr="00720FA4">
              <w:rPr>
                <w:rFonts w:ascii="Times New Roman" w:eastAsia="Times New Roman" w:hAnsi="Times New Roman"/>
                <w:sz w:val="24"/>
                <w:szCs w:val="24"/>
                <w:bdr w:val="dashed" w:sz="6" w:space="0" w:color="FF0000" w:frame="1"/>
                <w:shd w:val="clear" w:color="auto" w:fill="F7FDF7"/>
                <w:lang w:eastAsia="ru-RU"/>
              </w:rPr>
              <w:t>1</w:t>
            </w:r>
          </w:p>
        </w:tc>
        <w:tc>
          <w:tcPr>
            <w:tcW w:w="1051" w:type="dxa"/>
            <w:gridSpan w:val="2"/>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vAlign w:val="center"/>
          </w:tcPr>
          <w:p w14:paraId="4E350E56" w14:textId="77777777" w:rsidR="00720FA4" w:rsidRPr="00720FA4" w:rsidRDefault="00720FA4" w:rsidP="00720FA4">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1046" w:type="dxa"/>
            <w:gridSpan w:val="4"/>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vAlign w:val="center"/>
          </w:tcPr>
          <w:p w14:paraId="6473CAB0"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c>
          <w:tcPr>
            <w:tcW w:w="1080" w:type="dxa"/>
            <w:gridSpan w:val="4"/>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vAlign w:val="center"/>
          </w:tcPr>
          <w:p w14:paraId="4933ACC9"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r>
      <w:tr w:rsidR="00720FA4" w:rsidRPr="00720FA4" w14:paraId="2378A400" w14:textId="77777777" w:rsidTr="00720FA4">
        <w:trPr>
          <w:trHeight w:val="169"/>
        </w:trPr>
        <w:tc>
          <w:tcPr>
            <w:tcW w:w="51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44AC4D" w14:textId="77777777" w:rsidR="00720FA4" w:rsidRPr="00720FA4" w:rsidRDefault="00720FA4" w:rsidP="00720FA4">
            <w:pPr>
              <w:spacing w:after="0" w:line="240" w:lineRule="auto"/>
              <w:jc w:val="both"/>
              <w:rPr>
                <w:rFonts w:ascii="Times New Roman" w:eastAsia="Times New Roman" w:hAnsi="Times New Roman"/>
                <w:sz w:val="24"/>
                <w:szCs w:val="24"/>
                <w:lang w:eastAsia="ru-RU"/>
              </w:rPr>
            </w:pPr>
            <w:proofErr w:type="spellStart"/>
            <w:r w:rsidRPr="00720FA4">
              <w:rPr>
                <w:rFonts w:ascii="Times New Roman" w:eastAsia="Times New Roman" w:hAnsi="Times New Roman"/>
                <w:sz w:val="24"/>
                <w:szCs w:val="24"/>
                <w:lang w:eastAsia="ru-RU"/>
              </w:rPr>
              <w:t>Итого</w:t>
            </w:r>
            <w:proofErr w:type="spellEnd"/>
            <w:r w:rsidRPr="00720FA4">
              <w:rPr>
                <w:rFonts w:ascii="Times New Roman" w:eastAsia="Times New Roman" w:hAnsi="Times New Roman"/>
                <w:sz w:val="24"/>
                <w:szCs w:val="24"/>
                <w:lang w:eastAsia="ru-RU"/>
              </w:rPr>
              <w:t xml:space="preserve"> </w:t>
            </w:r>
            <w:proofErr w:type="spellStart"/>
            <w:r w:rsidRPr="00720FA4">
              <w:rPr>
                <w:rFonts w:ascii="Times New Roman" w:eastAsia="Times New Roman" w:hAnsi="Times New Roman"/>
                <w:sz w:val="24"/>
                <w:szCs w:val="24"/>
                <w:lang w:eastAsia="ru-RU"/>
              </w:rPr>
              <w:t>по</w:t>
            </w:r>
            <w:proofErr w:type="spellEnd"/>
            <w:r w:rsidRPr="00720FA4">
              <w:rPr>
                <w:rFonts w:ascii="Times New Roman" w:eastAsia="Times New Roman" w:hAnsi="Times New Roman"/>
                <w:sz w:val="24"/>
                <w:szCs w:val="24"/>
                <w:lang w:eastAsia="ru-RU"/>
              </w:rPr>
              <w:t xml:space="preserve"> </w:t>
            </w:r>
            <w:proofErr w:type="spellStart"/>
            <w:r w:rsidRPr="00720FA4">
              <w:rPr>
                <w:rFonts w:ascii="Times New Roman" w:eastAsia="Times New Roman" w:hAnsi="Times New Roman"/>
                <w:sz w:val="24"/>
                <w:szCs w:val="24"/>
                <w:lang w:eastAsia="ru-RU"/>
              </w:rPr>
              <w:t>разделу</w:t>
            </w:r>
            <w:proofErr w:type="spellEnd"/>
          </w:p>
        </w:tc>
        <w:tc>
          <w:tcPr>
            <w:tcW w:w="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92DC84" w14:textId="77777777" w:rsidR="00720FA4" w:rsidRPr="00720FA4" w:rsidRDefault="00720FA4" w:rsidP="00720FA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bdr w:val="dashed" w:sz="6" w:space="0" w:color="FF0000" w:frame="1"/>
                <w:shd w:val="clear" w:color="auto" w:fill="F7FDF7"/>
                <w:lang w:eastAsia="ru-RU"/>
              </w:rPr>
              <w:t>2</w:t>
            </w:r>
          </w:p>
        </w:tc>
        <w:tc>
          <w:tcPr>
            <w:tcW w:w="3177"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2285EE" w14:textId="77777777" w:rsidR="00720FA4" w:rsidRPr="00720FA4" w:rsidRDefault="00720FA4" w:rsidP="00720FA4">
            <w:pPr>
              <w:spacing w:after="0" w:line="240" w:lineRule="auto"/>
              <w:jc w:val="both"/>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 </w:t>
            </w:r>
          </w:p>
        </w:tc>
      </w:tr>
      <w:tr w:rsidR="00720FA4" w:rsidRPr="00720FA4" w14:paraId="19A4B347" w14:textId="77777777" w:rsidTr="00720FA4">
        <w:trPr>
          <w:trHeight w:val="528"/>
        </w:trPr>
        <w:tc>
          <w:tcPr>
            <w:tcW w:w="9303" w:type="dxa"/>
            <w:gridSpan w:val="1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3851BD" w14:textId="77777777" w:rsidR="00720FA4" w:rsidRPr="00720FA4" w:rsidRDefault="00720FA4" w:rsidP="00720FA4">
            <w:pPr>
              <w:spacing w:after="0" w:line="240" w:lineRule="auto"/>
              <w:jc w:val="both"/>
              <w:rPr>
                <w:rFonts w:ascii="Times New Roman" w:eastAsia="Times New Roman" w:hAnsi="Times New Roman"/>
                <w:sz w:val="24"/>
                <w:szCs w:val="24"/>
                <w:lang w:eastAsia="ru-RU"/>
              </w:rPr>
            </w:pPr>
            <w:proofErr w:type="spellStart"/>
            <w:r w:rsidRPr="00720FA4">
              <w:rPr>
                <w:rFonts w:ascii="Times New Roman" w:eastAsia="Times New Roman" w:hAnsi="Times New Roman"/>
                <w:sz w:val="24"/>
                <w:szCs w:val="24"/>
                <w:lang w:eastAsia="ru-RU"/>
              </w:rPr>
              <w:t>Раздел</w:t>
            </w:r>
            <w:proofErr w:type="spellEnd"/>
            <w:r w:rsidRPr="00720FA4">
              <w:rPr>
                <w:rFonts w:ascii="Times New Roman" w:eastAsia="Times New Roman" w:hAnsi="Times New Roman"/>
                <w:sz w:val="24"/>
                <w:szCs w:val="24"/>
                <w:lang w:eastAsia="ru-RU"/>
              </w:rPr>
              <w:t xml:space="preserve"> 2. </w:t>
            </w:r>
            <w:proofErr w:type="spellStart"/>
            <w:r w:rsidRPr="00720FA4">
              <w:rPr>
                <w:rFonts w:ascii="Times New Roman" w:eastAsia="Times New Roman" w:hAnsi="Times New Roman"/>
                <w:bCs/>
                <w:sz w:val="24"/>
                <w:szCs w:val="24"/>
                <w:lang w:eastAsia="ru-RU"/>
              </w:rPr>
              <w:t>Способы</w:t>
            </w:r>
            <w:proofErr w:type="spellEnd"/>
            <w:r w:rsidRPr="00720FA4">
              <w:rPr>
                <w:rFonts w:ascii="Times New Roman" w:eastAsia="Times New Roman" w:hAnsi="Times New Roman"/>
                <w:bCs/>
                <w:sz w:val="24"/>
                <w:szCs w:val="24"/>
                <w:lang w:eastAsia="ru-RU"/>
              </w:rPr>
              <w:t xml:space="preserve"> </w:t>
            </w:r>
            <w:proofErr w:type="spellStart"/>
            <w:r w:rsidRPr="00720FA4">
              <w:rPr>
                <w:rFonts w:ascii="Times New Roman" w:eastAsia="Times New Roman" w:hAnsi="Times New Roman"/>
                <w:bCs/>
                <w:sz w:val="24"/>
                <w:szCs w:val="24"/>
                <w:lang w:eastAsia="ru-RU"/>
              </w:rPr>
              <w:t>самостоятельной</w:t>
            </w:r>
            <w:proofErr w:type="spellEnd"/>
            <w:r w:rsidRPr="00720FA4">
              <w:rPr>
                <w:rFonts w:ascii="Times New Roman" w:eastAsia="Times New Roman" w:hAnsi="Times New Roman"/>
                <w:bCs/>
                <w:sz w:val="24"/>
                <w:szCs w:val="24"/>
                <w:lang w:eastAsia="ru-RU"/>
              </w:rPr>
              <w:t xml:space="preserve"> </w:t>
            </w:r>
            <w:proofErr w:type="spellStart"/>
            <w:r w:rsidRPr="00720FA4">
              <w:rPr>
                <w:rFonts w:ascii="Times New Roman" w:eastAsia="Times New Roman" w:hAnsi="Times New Roman"/>
                <w:bCs/>
                <w:sz w:val="24"/>
                <w:szCs w:val="24"/>
                <w:lang w:eastAsia="ru-RU"/>
              </w:rPr>
              <w:t>деятельности</w:t>
            </w:r>
            <w:proofErr w:type="spellEnd"/>
          </w:p>
        </w:tc>
      </w:tr>
      <w:tr w:rsidR="00720FA4" w:rsidRPr="00720FA4" w14:paraId="0A681862" w14:textId="77777777" w:rsidTr="00705BCE">
        <w:trPr>
          <w:trHeight w:val="390"/>
        </w:trPr>
        <w:tc>
          <w:tcPr>
            <w:tcW w:w="657"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5E7E68AF" w14:textId="77777777" w:rsidR="00720FA4" w:rsidRPr="00720FA4" w:rsidRDefault="00720FA4" w:rsidP="00720FA4">
            <w:pPr>
              <w:spacing w:after="0" w:line="240" w:lineRule="auto"/>
              <w:jc w:val="both"/>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2.1</w:t>
            </w:r>
          </w:p>
        </w:tc>
        <w:tc>
          <w:tcPr>
            <w:tcW w:w="452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3282DCC3" w14:textId="77777777" w:rsidR="00720FA4" w:rsidRDefault="00C82285" w:rsidP="00720FA4">
            <w:pPr>
              <w:spacing w:after="0" w:line="240" w:lineRule="auto"/>
              <w:rPr>
                <w:rFonts w:ascii="Times New Roman" w:eastAsia="Times New Roman" w:hAnsi="Times New Roman"/>
                <w:bCs/>
                <w:sz w:val="24"/>
                <w:szCs w:val="24"/>
                <w:lang w:eastAsia="ru-RU"/>
              </w:rPr>
            </w:pPr>
            <w:proofErr w:type="spellStart"/>
            <w:r>
              <w:rPr>
                <w:rFonts w:ascii="Times New Roman" w:eastAsia="Times New Roman" w:hAnsi="Times New Roman"/>
                <w:bCs/>
                <w:sz w:val="24"/>
                <w:szCs w:val="24"/>
                <w:lang w:eastAsia="ru-RU"/>
              </w:rPr>
              <w:t>Физическое</w:t>
            </w:r>
            <w:proofErr w:type="spellEnd"/>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развитие</w:t>
            </w:r>
            <w:proofErr w:type="spellEnd"/>
          </w:p>
          <w:p w14:paraId="615C00DA" w14:textId="77777777" w:rsidR="00720FA4" w:rsidRPr="00720FA4" w:rsidRDefault="00720FA4" w:rsidP="00720FA4">
            <w:pPr>
              <w:spacing w:after="0" w:line="240" w:lineRule="auto"/>
              <w:rPr>
                <w:rFonts w:ascii="Times New Roman" w:eastAsia="Times New Roman" w:hAnsi="Times New Roman"/>
                <w:sz w:val="24"/>
                <w:szCs w:val="24"/>
                <w:lang w:eastAsia="ru-RU"/>
              </w:rPr>
            </w:pPr>
          </w:p>
        </w:tc>
        <w:tc>
          <w:tcPr>
            <w:tcW w:w="94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21998722"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bdr w:val="dashed" w:sz="6" w:space="0" w:color="FF0000" w:frame="1"/>
                <w:shd w:val="clear" w:color="auto" w:fill="F7FDF7"/>
                <w:lang w:eastAsia="ru-RU"/>
              </w:rPr>
              <w:t>1</w:t>
            </w:r>
          </w:p>
        </w:tc>
        <w:tc>
          <w:tcPr>
            <w:tcW w:w="1051"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tcPr>
          <w:p w14:paraId="19E1F853"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1</w:t>
            </w:r>
          </w:p>
        </w:tc>
        <w:tc>
          <w:tcPr>
            <w:tcW w:w="1046" w:type="dxa"/>
            <w:gridSpan w:val="4"/>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tcPr>
          <w:p w14:paraId="0D003AE2"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c>
          <w:tcPr>
            <w:tcW w:w="1080" w:type="dxa"/>
            <w:gridSpan w:val="4"/>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tcPr>
          <w:p w14:paraId="5CDFA274"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r>
      <w:tr w:rsidR="00720FA4" w:rsidRPr="00720FA4" w14:paraId="65B80D88" w14:textId="77777777" w:rsidTr="00705BCE">
        <w:trPr>
          <w:trHeight w:val="285"/>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67C0BB7" w14:textId="77777777" w:rsidR="00720FA4" w:rsidRPr="00C82285" w:rsidRDefault="00C82285" w:rsidP="00720FA4">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2.2</w:t>
            </w:r>
          </w:p>
        </w:tc>
        <w:tc>
          <w:tcPr>
            <w:tcW w:w="452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FDA5A72" w14:textId="77777777" w:rsidR="00720FA4" w:rsidRPr="00C82285" w:rsidRDefault="00C82285" w:rsidP="00720FA4">
            <w:pPr>
              <w:spacing w:after="0" w:line="240" w:lineRule="auto"/>
              <w:rPr>
                <w:rFonts w:ascii="Times New Roman" w:eastAsia="Times New Roman" w:hAnsi="Times New Roman"/>
                <w:bCs/>
                <w:sz w:val="24"/>
                <w:szCs w:val="24"/>
                <w:lang w:val="ru-RU" w:eastAsia="ru-RU"/>
              </w:rPr>
            </w:pPr>
            <w:r>
              <w:rPr>
                <w:rFonts w:ascii="Times New Roman" w:eastAsia="Times New Roman" w:hAnsi="Times New Roman"/>
                <w:bCs/>
                <w:sz w:val="24"/>
                <w:szCs w:val="24"/>
                <w:lang w:val="ru-RU" w:eastAsia="ru-RU"/>
              </w:rPr>
              <w:t>Физические качества</w:t>
            </w:r>
          </w:p>
        </w:tc>
        <w:tc>
          <w:tcPr>
            <w:tcW w:w="94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6CCC7FE" w14:textId="77777777" w:rsidR="00720FA4" w:rsidRPr="00C82285" w:rsidRDefault="00C82285" w:rsidP="00720FA4">
            <w:pPr>
              <w:spacing w:after="0" w:line="240" w:lineRule="auto"/>
              <w:jc w:val="center"/>
              <w:rPr>
                <w:rFonts w:ascii="Times New Roman" w:eastAsia="Times New Roman" w:hAnsi="Times New Roman"/>
                <w:sz w:val="24"/>
                <w:szCs w:val="24"/>
                <w:bdr w:val="dashed" w:sz="6" w:space="0" w:color="FF0000" w:frame="1"/>
                <w:shd w:val="clear" w:color="auto" w:fill="F7FDF7"/>
                <w:lang w:val="ru-RU" w:eastAsia="ru-RU"/>
              </w:rPr>
            </w:pPr>
            <w:r>
              <w:rPr>
                <w:rFonts w:ascii="Times New Roman" w:eastAsia="Times New Roman" w:hAnsi="Times New Roman"/>
                <w:sz w:val="24"/>
                <w:szCs w:val="24"/>
                <w:bdr w:val="dashed" w:sz="6" w:space="0" w:color="FF0000" w:frame="1"/>
                <w:shd w:val="clear" w:color="auto" w:fill="F7FDF7"/>
                <w:lang w:val="ru-RU" w:eastAsia="ru-RU"/>
              </w:rPr>
              <w:t>1</w:t>
            </w:r>
          </w:p>
        </w:tc>
        <w:tc>
          <w:tcPr>
            <w:tcW w:w="1051"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921296D" w14:textId="77777777" w:rsidR="00720FA4" w:rsidRPr="00C82285" w:rsidRDefault="00C82285" w:rsidP="00720FA4">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1046"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83EFF62"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c>
          <w:tcPr>
            <w:tcW w:w="1080"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3D822B4"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r>
      <w:tr w:rsidR="00720FA4" w:rsidRPr="00720FA4" w14:paraId="119A5DC7" w14:textId="77777777" w:rsidTr="00705BCE">
        <w:trPr>
          <w:trHeight w:val="240"/>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0EC18CF" w14:textId="77777777" w:rsidR="00720FA4" w:rsidRPr="00C82285" w:rsidRDefault="00C82285" w:rsidP="00720FA4">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2.3</w:t>
            </w:r>
          </w:p>
        </w:tc>
        <w:tc>
          <w:tcPr>
            <w:tcW w:w="452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C80A772" w14:textId="77777777" w:rsidR="00720FA4" w:rsidRPr="00C82285" w:rsidRDefault="00C82285" w:rsidP="00720FA4">
            <w:pPr>
              <w:spacing w:after="0" w:line="240" w:lineRule="auto"/>
              <w:rPr>
                <w:rFonts w:ascii="Times New Roman" w:eastAsia="Times New Roman" w:hAnsi="Times New Roman"/>
                <w:bCs/>
                <w:sz w:val="24"/>
                <w:szCs w:val="24"/>
                <w:lang w:val="ru-RU" w:eastAsia="ru-RU"/>
              </w:rPr>
            </w:pPr>
            <w:r>
              <w:rPr>
                <w:rFonts w:ascii="Times New Roman" w:eastAsia="Times New Roman" w:hAnsi="Times New Roman"/>
                <w:bCs/>
                <w:sz w:val="24"/>
                <w:szCs w:val="24"/>
                <w:lang w:val="ru-RU" w:eastAsia="ru-RU"/>
              </w:rPr>
              <w:t>Сила как физическое качество</w:t>
            </w:r>
          </w:p>
        </w:tc>
        <w:tc>
          <w:tcPr>
            <w:tcW w:w="94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EA4AFFB" w14:textId="77777777" w:rsidR="00720FA4" w:rsidRPr="00C82285" w:rsidRDefault="00C82285" w:rsidP="00720FA4">
            <w:pPr>
              <w:spacing w:after="0" w:line="240" w:lineRule="auto"/>
              <w:jc w:val="center"/>
              <w:rPr>
                <w:rFonts w:ascii="Times New Roman" w:eastAsia="Times New Roman" w:hAnsi="Times New Roman"/>
                <w:sz w:val="24"/>
                <w:szCs w:val="24"/>
                <w:bdr w:val="dashed" w:sz="6" w:space="0" w:color="FF0000" w:frame="1"/>
                <w:shd w:val="clear" w:color="auto" w:fill="F7FDF7"/>
                <w:lang w:val="ru-RU" w:eastAsia="ru-RU"/>
              </w:rPr>
            </w:pPr>
            <w:r>
              <w:rPr>
                <w:rFonts w:ascii="Times New Roman" w:eastAsia="Times New Roman" w:hAnsi="Times New Roman"/>
                <w:sz w:val="24"/>
                <w:szCs w:val="24"/>
                <w:bdr w:val="dashed" w:sz="6" w:space="0" w:color="FF0000" w:frame="1"/>
                <w:shd w:val="clear" w:color="auto" w:fill="F7FDF7"/>
                <w:lang w:val="ru-RU" w:eastAsia="ru-RU"/>
              </w:rPr>
              <w:t>1</w:t>
            </w:r>
          </w:p>
        </w:tc>
        <w:tc>
          <w:tcPr>
            <w:tcW w:w="1051"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F001BC8"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c>
          <w:tcPr>
            <w:tcW w:w="1046"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62369B33" w14:textId="77777777" w:rsidR="00720FA4" w:rsidRPr="00C82285" w:rsidRDefault="00C82285" w:rsidP="00720FA4">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1080"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63ECE1AC"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r>
      <w:tr w:rsidR="00720FA4" w:rsidRPr="00720FA4" w14:paraId="2BDD2029" w14:textId="77777777" w:rsidTr="00705BCE">
        <w:trPr>
          <w:trHeight w:val="210"/>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A0C4A0C" w14:textId="77777777" w:rsidR="00720FA4" w:rsidRPr="00C82285" w:rsidRDefault="00C82285" w:rsidP="00720FA4">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2.4.</w:t>
            </w:r>
          </w:p>
        </w:tc>
        <w:tc>
          <w:tcPr>
            <w:tcW w:w="452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4819562" w14:textId="77777777" w:rsidR="00720FA4" w:rsidRPr="00C82285" w:rsidRDefault="00C82285" w:rsidP="00720FA4">
            <w:pPr>
              <w:spacing w:after="0" w:line="240" w:lineRule="auto"/>
              <w:rPr>
                <w:rFonts w:ascii="Times New Roman" w:eastAsia="Times New Roman" w:hAnsi="Times New Roman"/>
                <w:bCs/>
                <w:sz w:val="24"/>
                <w:szCs w:val="24"/>
                <w:lang w:val="ru-RU" w:eastAsia="ru-RU"/>
              </w:rPr>
            </w:pPr>
            <w:r>
              <w:rPr>
                <w:rFonts w:ascii="Times New Roman" w:eastAsia="Times New Roman" w:hAnsi="Times New Roman"/>
                <w:bCs/>
                <w:sz w:val="24"/>
                <w:szCs w:val="24"/>
                <w:lang w:val="ru-RU" w:eastAsia="ru-RU"/>
              </w:rPr>
              <w:t>Быстрота как физическое качество</w:t>
            </w:r>
          </w:p>
        </w:tc>
        <w:tc>
          <w:tcPr>
            <w:tcW w:w="94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A4CC771" w14:textId="77777777" w:rsidR="00720FA4" w:rsidRPr="00C82285" w:rsidRDefault="00C82285" w:rsidP="00720FA4">
            <w:pPr>
              <w:spacing w:after="0" w:line="240" w:lineRule="auto"/>
              <w:jc w:val="center"/>
              <w:rPr>
                <w:rFonts w:ascii="Times New Roman" w:eastAsia="Times New Roman" w:hAnsi="Times New Roman"/>
                <w:sz w:val="24"/>
                <w:szCs w:val="24"/>
                <w:bdr w:val="dashed" w:sz="6" w:space="0" w:color="FF0000" w:frame="1"/>
                <w:shd w:val="clear" w:color="auto" w:fill="F7FDF7"/>
                <w:lang w:val="ru-RU" w:eastAsia="ru-RU"/>
              </w:rPr>
            </w:pPr>
            <w:r>
              <w:rPr>
                <w:rFonts w:ascii="Times New Roman" w:eastAsia="Times New Roman" w:hAnsi="Times New Roman"/>
                <w:sz w:val="24"/>
                <w:szCs w:val="24"/>
                <w:bdr w:val="dashed" w:sz="6" w:space="0" w:color="FF0000" w:frame="1"/>
                <w:shd w:val="clear" w:color="auto" w:fill="F7FDF7"/>
                <w:lang w:val="ru-RU" w:eastAsia="ru-RU"/>
              </w:rPr>
              <w:t>1</w:t>
            </w:r>
          </w:p>
        </w:tc>
        <w:tc>
          <w:tcPr>
            <w:tcW w:w="1051"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5E8BF0D2"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c>
          <w:tcPr>
            <w:tcW w:w="1046"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39A2A006" w14:textId="77777777" w:rsidR="00720FA4" w:rsidRPr="00C82285" w:rsidRDefault="00C82285" w:rsidP="00720FA4">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1080"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EE1EA0F"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r>
      <w:tr w:rsidR="00720FA4" w:rsidRPr="00720FA4" w14:paraId="3C7A287A" w14:textId="77777777" w:rsidTr="00705BCE">
        <w:trPr>
          <w:trHeight w:val="240"/>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D278F26" w14:textId="77777777" w:rsidR="00720FA4" w:rsidRPr="00C82285" w:rsidRDefault="00C82285" w:rsidP="00720FA4">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2.5</w:t>
            </w:r>
          </w:p>
        </w:tc>
        <w:tc>
          <w:tcPr>
            <w:tcW w:w="452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1AB7EDE" w14:textId="77777777" w:rsidR="00720FA4" w:rsidRPr="00C82285" w:rsidRDefault="00C82285" w:rsidP="00720FA4">
            <w:pPr>
              <w:spacing w:after="0" w:line="240" w:lineRule="auto"/>
              <w:rPr>
                <w:rFonts w:ascii="Times New Roman" w:eastAsia="Times New Roman" w:hAnsi="Times New Roman"/>
                <w:bCs/>
                <w:sz w:val="24"/>
                <w:szCs w:val="24"/>
                <w:lang w:val="ru-RU" w:eastAsia="ru-RU"/>
              </w:rPr>
            </w:pPr>
            <w:r>
              <w:rPr>
                <w:rFonts w:ascii="Times New Roman" w:eastAsia="Times New Roman" w:hAnsi="Times New Roman"/>
                <w:bCs/>
                <w:sz w:val="24"/>
                <w:szCs w:val="24"/>
                <w:lang w:val="ru-RU" w:eastAsia="ru-RU"/>
              </w:rPr>
              <w:t>Выносливость как физическое качество</w:t>
            </w:r>
          </w:p>
        </w:tc>
        <w:tc>
          <w:tcPr>
            <w:tcW w:w="94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B2EF13A" w14:textId="77777777" w:rsidR="00720FA4" w:rsidRPr="00C82285" w:rsidRDefault="00C82285" w:rsidP="00720FA4">
            <w:pPr>
              <w:spacing w:after="0" w:line="240" w:lineRule="auto"/>
              <w:jc w:val="center"/>
              <w:rPr>
                <w:rFonts w:ascii="Times New Roman" w:eastAsia="Times New Roman" w:hAnsi="Times New Roman"/>
                <w:sz w:val="24"/>
                <w:szCs w:val="24"/>
                <w:bdr w:val="dashed" w:sz="6" w:space="0" w:color="FF0000" w:frame="1"/>
                <w:shd w:val="clear" w:color="auto" w:fill="F7FDF7"/>
                <w:lang w:val="ru-RU" w:eastAsia="ru-RU"/>
              </w:rPr>
            </w:pPr>
            <w:r>
              <w:rPr>
                <w:rFonts w:ascii="Times New Roman" w:eastAsia="Times New Roman" w:hAnsi="Times New Roman"/>
                <w:sz w:val="24"/>
                <w:szCs w:val="24"/>
                <w:bdr w:val="dashed" w:sz="6" w:space="0" w:color="FF0000" w:frame="1"/>
                <w:shd w:val="clear" w:color="auto" w:fill="F7FDF7"/>
                <w:lang w:val="ru-RU" w:eastAsia="ru-RU"/>
              </w:rPr>
              <w:t>1</w:t>
            </w:r>
          </w:p>
        </w:tc>
        <w:tc>
          <w:tcPr>
            <w:tcW w:w="1051"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2E90B1A"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c>
          <w:tcPr>
            <w:tcW w:w="1046"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15B8D6F" w14:textId="77777777" w:rsidR="00720FA4" w:rsidRPr="00C82285" w:rsidRDefault="00C82285" w:rsidP="00720FA4">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1080"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04D9C84"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r>
      <w:tr w:rsidR="00720FA4" w:rsidRPr="00720FA4" w14:paraId="3EADFE64" w14:textId="77777777" w:rsidTr="00705BCE">
        <w:trPr>
          <w:trHeight w:val="255"/>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56FB6D3" w14:textId="77777777" w:rsidR="00720FA4" w:rsidRPr="00C82285" w:rsidRDefault="00C82285" w:rsidP="00720FA4">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p>
        </w:tc>
        <w:tc>
          <w:tcPr>
            <w:tcW w:w="452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9C59119" w14:textId="77777777" w:rsidR="00720FA4" w:rsidRPr="00C82285" w:rsidRDefault="00C82285" w:rsidP="00720FA4">
            <w:pPr>
              <w:spacing w:after="0" w:line="240" w:lineRule="auto"/>
              <w:rPr>
                <w:rFonts w:ascii="Times New Roman" w:eastAsia="Times New Roman" w:hAnsi="Times New Roman"/>
                <w:bCs/>
                <w:sz w:val="24"/>
                <w:szCs w:val="24"/>
                <w:lang w:val="ru-RU" w:eastAsia="ru-RU"/>
              </w:rPr>
            </w:pPr>
            <w:r>
              <w:rPr>
                <w:rFonts w:ascii="Times New Roman" w:eastAsia="Times New Roman" w:hAnsi="Times New Roman"/>
                <w:bCs/>
                <w:sz w:val="24"/>
                <w:szCs w:val="24"/>
                <w:lang w:val="ru-RU" w:eastAsia="ru-RU"/>
              </w:rPr>
              <w:t>Гибкость как физическое качество</w:t>
            </w:r>
          </w:p>
        </w:tc>
        <w:tc>
          <w:tcPr>
            <w:tcW w:w="94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B5C3AC2" w14:textId="77777777" w:rsidR="00720FA4" w:rsidRPr="00C82285" w:rsidRDefault="00C82285" w:rsidP="00720FA4">
            <w:pPr>
              <w:spacing w:after="0" w:line="240" w:lineRule="auto"/>
              <w:jc w:val="center"/>
              <w:rPr>
                <w:rFonts w:ascii="Times New Roman" w:eastAsia="Times New Roman" w:hAnsi="Times New Roman"/>
                <w:sz w:val="24"/>
                <w:szCs w:val="24"/>
                <w:bdr w:val="dashed" w:sz="6" w:space="0" w:color="FF0000" w:frame="1"/>
                <w:shd w:val="clear" w:color="auto" w:fill="F7FDF7"/>
                <w:lang w:val="ru-RU" w:eastAsia="ru-RU"/>
              </w:rPr>
            </w:pPr>
            <w:r>
              <w:rPr>
                <w:rFonts w:ascii="Times New Roman" w:eastAsia="Times New Roman" w:hAnsi="Times New Roman"/>
                <w:sz w:val="24"/>
                <w:szCs w:val="24"/>
                <w:bdr w:val="dashed" w:sz="6" w:space="0" w:color="FF0000" w:frame="1"/>
                <w:shd w:val="clear" w:color="auto" w:fill="F7FDF7"/>
                <w:lang w:val="ru-RU" w:eastAsia="ru-RU"/>
              </w:rPr>
              <w:t>1</w:t>
            </w:r>
          </w:p>
        </w:tc>
        <w:tc>
          <w:tcPr>
            <w:tcW w:w="1051"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C46F3AD"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c>
          <w:tcPr>
            <w:tcW w:w="1046"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38FF0D76" w14:textId="77777777" w:rsidR="00720FA4" w:rsidRPr="00C82285" w:rsidRDefault="00C82285" w:rsidP="00720FA4">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1080"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BB44B00"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r>
      <w:tr w:rsidR="00720FA4" w:rsidRPr="00720FA4" w14:paraId="11C51E31" w14:textId="77777777" w:rsidTr="00705BCE">
        <w:trPr>
          <w:trHeight w:val="240"/>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4050F6E" w14:textId="77777777" w:rsidR="00720FA4" w:rsidRPr="00C82285" w:rsidRDefault="00C82285" w:rsidP="00720FA4">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2.7</w:t>
            </w:r>
          </w:p>
        </w:tc>
        <w:tc>
          <w:tcPr>
            <w:tcW w:w="452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12DC547" w14:textId="77777777" w:rsidR="00720FA4" w:rsidRPr="00C82285" w:rsidRDefault="00C82285" w:rsidP="00720FA4">
            <w:pPr>
              <w:spacing w:after="0" w:line="240" w:lineRule="auto"/>
              <w:rPr>
                <w:rFonts w:ascii="Times New Roman" w:eastAsia="Times New Roman" w:hAnsi="Times New Roman"/>
                <w:bCs/>
                <w:sz w:val="24"/>
                <w:szCs w:val="24"/>
                <w:lang w:val="ru-RU" w:eastAsia="ru-RU"/>
              </w:rPr>
            </w:pPr>
            <w:r>
              <w:rPr>
                <w:rFonts w:ascii="Times New Roman" w:eastAsia="Times New Roman" w:hAnsi="Times New Roman"/>
                <w:bCs/>
                <w:sz w:val="24"/>
                <w:szCs w:val="24"/>
                <w:lang w:val="ru-RU" w:eastAsia="ru-RU"/>
              </w:rPr>
              <w:t>Развитие координации движений</w:t>
            </w:r>
          </w:p>
        </w:tc>
        <w:tc>
          <w:tcPr>
            <w:tcW w:w="94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3F6183A" w14:textId="77777777" w:rsidR="00720FA4" w:rsidRPr="00C82285" w:rsidRDefault="00C82285" w:rsidP="00720FA4">
            <w:pPr>
              <w:spacing w:after="0" w:line="240" w:lineRule="auto"/>
              <w:jc w:val="center"/>
              <w:rPr>
                <w:rFonts w:ascii="Times New Roman" w:eastAsia="Times New Roman" w:hAnsi="Times New Roman"/>
                <w:sz w:val="24"/>
                <w:szCs w:val="24"/>
                <w:bdr w:val="dashed" w:sz="6" w:space="0" w:color="FF0000" w:frame="1"/>
                <w:shd w:val="clear" w:color="auto" w:fill="F7FDF7"/>
                <w:lang w:val="ru-RU" w:eastAsia="ru-RU"/>
              </w:rPr>
            </w:pPr>
            <w:r>
              <w:rPr>
                <w:rFonts w:ascii="Times New Roman" w:eastAsia="Times New Roman" w:hAnsi="Times New Roman"/>
                <w:sz w:val="24"/>
                <w:szCs w:val="24"/>
                <w:bdr w:val="dashed" w:sz="6" w:space="0" w:color="FF0000" w:frame="1"/>
                <w:shd w:val="clear" w:color="auto" w:fill="F7FDF7"/>
                <w:lang w:val="ru-RU" w:eastAsia="ru-RU"/>
              </w:rPr>
              <w:t>1</w:t>
            </w:r>
          </w:p>
        </w:tc>
        <w:tc>
          <w:tcPr>
            <w:tcW w:w="1051"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630C1DF8"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c>
          <w:tcPr>
            <w:tcW w:w="1046"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62E69612" w14:textId="77777777" w:rsidR="00720FA4" w:rsidRPr="00C82285" w:rsidRDefault="00C82285" w:rsidP="00720FA4">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1080"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43182EB8"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r>
      <w:tr w:rsidR="00720FA4" w:rsidRPr="00720FA4" w14:paraId="6BA93F1D" w14:textId="77777777" w:rsidTr="00705BCE">
        <w:trPr>
          <w:trHeight w:val="581"/>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223ED01" w14:textId="77777777" w:rsidR="00720FA4" w:rsidRPr="00C82285" w:rsidRDefault="00C82285" w:rsidP="00720FA4">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p>
        </w:tc>
        <w:tc>
          <w:tcPr>
            <w:tcW w:w="452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74829D6" w14:textId="77777777" w:rsidR="00C82285" w:rsidRPr="00C82285" w:rsidRDefault="00C82285" w:rsidP="00720FA4">
            <w:pPr>
              <w:spacing w:after="0" w:line="240" w:lineRule="auto"/>
              <w:rPr>
                <w:rFonts w:ascii="Times New Roman" w:eastAsia="Times New Roman" w:hAnsi="Times New Roman"/>
                <w:bCs/>
                <w:sz w:val="24"/>
                <w:szCs w:val="24"/>
                <w:lang w:val="ru-RU" w:eastAsia="ru-RU"/>
              </w:rPr>
            </w:pPr>
            <w:r>
              <w:rPr>
                <w:rFonts w:ascii="Times New Roman" w:eastAsia="Times New Roman" w:hAnsi="Times New Roman"/>
                <w:bCs/>
                <w:sz w:val="24"/>
                <w:szCs w:val="24"/>
                <w:lang w:val="ru-RU" w:eastAsia="ru-RU"/>
              </w:rPr>
              <w:t>Дневник наблюдений по физической культуре</w:t>
            </w:r>
          </w:p>
        </w:tc>
        <w:tc>
          <w:tcPr>
            <w:tcW w:w="94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679D4DA" w14:textId="77777777" w:rsidR="00720FA4" w:rsidRPr="00C82285" w:rsidRDefault="00C82285" w:rsidP="00720FA4">
            <w:pPr>
              <w:spacing w:after="0" w:line="240" w:lineRule="auto"/>
              <w:jc w:val="center"/>
              <w:rPr>
                <w:rFonts w:ascii="Times New Roman" w:eastAsia="Times New Roman" w:hAnsi="Times New Roman"/>
                <w:sz w:val="24"/>
                <w:szCs w:val="24"/>
                <w:bdr w:val="dashed" w:sz="6" w:space="0" w:color="FF0000" w:frame="1"/>
                <w:shd w:val="clear" w:color="auto" w:fill="F7FDF7"/>
                <w:lang w:val="ru-RU" w:eastAsia="ru-RU"/>
              </w:rPr>
            </w:pPr>
            <w:r>
              <w:rPr>
                <w:rFonts w:ascii="Times New Roman" w:eastAsia="Times New Roman" w:hAnsi="Times New Roman"/>
                <w:sz w:val="24"/>
                <w:szCs w:val="24"/>
                <w:bdr w:val="dashed" w:sz="6" w:space="0" w:color="FF0000" w:frame="1"/>
                <w:shd w:val="clear" w:color="auto" w:fill="F7FDF7"/>
                <w:lang w:val="ru-RU" w:eastAsia="ru-RU"/>
              </w:rPr>
              <w:t>1</w:t>
            </w:r>
          </w:p>
        </w:tc>
        <w:tc>
          <w:tcPr>
            <w:tcW w:w="1051"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7AE78E6D"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c>
          <w:tcPr>
            <w:tcW w:w="1046"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04FE6A2" w14:textId="77777777" w:rsidR="00720FA4" w:rsidRPr="00720FA4" w:rsidRDefault="00720FA4" w:rsidP="00720FA4">
            <w:pPr>
              <w:spacing w:after="0" w:line="240" w:lineRule="auto"/>
              <w:jc w:val="center"/>
              <w:rPr>
                <w:rFonts w:ascii="Times New Roman" w:eastAsia="Times New Roman" w:hAnsi="Times New Roman"/>
                <w:sz w:val="24"/>
                <w:szCs w:val="24"/>
                <w:lang w:eastAsia="ru-RU"/>
              </w:rPr>
            </w:pPr>
          </w:p>
        </w:tc>
        <w:tc>
          <w:tcPr>
            <w:tcW w:w="1080"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344F9238" w14:textId="77777777" w:rsidR="00720FA4" w:rsidRPr="00C82285" w:rsidRDefault="00C82285" w:rsidP="00720FA4">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r>
      <w:tr w:rsidR="00720FA4" w:rsidRPr="00720FA4" w14:paraId="7333C44F" w14:textId="77777777" w:rsidTr="00720FA4">
        <w:trPr>
          <w:trHeight w:val="169"/>
        </w:trPr>
        <w:tc>
          <w:tcPr>
            <w:tcW w:w="51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E73465" w14:textId="77777777" w:rsidR="00720FA4" w:rsidRPr="00720FA4" w:rsidRDefault="00720FA4" w:rsidP="00720FA4">
            <w:pPr>
              <w:spacing w:after="0" w:line="240" w:lineRule="auto"/>
              <w:jc w:val="both"/>
              <w:rPr>
                <w:rFonts w:ascii="Times New Roman" w:eastAsia="Times New Roman" w:hAnsi="Times New Roman"/>
                <w:sz w:val="24"/>
                <w:szCs w:val="24"/>
                <w:lang w:eastAsia="ru-RU"/>
              </w:rPr>
            </w:pPr>
            <w:proofErr w:type="spellStart"/>
            <w:r w:rsidRPr="00720FA4">
              <w:rPr>
                <w:rFonts w:ascii="Times New Roman" w:eastAsia="Times New Roman" w:hAnsi="Times New Roman"/>
                <w:sz w:val="24"/>
                <w:szCs w:val="24"/>
                <w:lang w:eastAsia="ru-RU"/>
              </w:rPr>
              <w:t>Итого</w:t>
            </w:r>
            <w:proofErr w:type="spellEnd"/>
            <w:r w:rsidRPr="00720FA4">
              <w:rPr>
                <w:rFonts w:ascii="Times New Roman" w:eastAsia="Times New Roman" w:hAnsi="Times New Roman"/>
                <w:sz w:val="24"/>
                <w:szCs w:val="24"/>
                <w:lang w:eastAsia="ru-RU"/>
              </w:rPr>
              <w:t xml:space="preserve"> </w:t>
            </w:r>
            <w:proofErr w:type="spellStart"/>
            <w:r w:rsidRPr="00720FA4">
              <w:rPr>
                <w:rFonts w:ascii="Times New Roman" w:eastAsia="Times New Roman" w:hAnsi="Times New Roman"/>
                <w:sz w:val="24"/>
                <w:szCs w:val="24"/>
                <w:lang w:eastAsia="ru-RU"/>
              </w:rPr>
              <w:t>по</w:t>
            </w:r>
            <w:proofErr w:type="spellEnd"/>
            <w:r w:rsidRPr="00720FA4">
              <w:rPr>
                <w:rFonts w:ascii="Times New Roman" w:eastAsia="Times New Roman" w:hAnsi="Times New Roman"/>
                <w:sz w:val="24"/>
                <w:szCs w:val="24"/>
                <w:lang w:eastAsia="ru-RU"/>
              </w:rPr>
              <w:t xml:space="preserve"> </w:t>
            </w:r>
            <w:proofErr w:type="spellStart"/>
            <w:r w:rsidRPr="00720FA4">
              <w:rPr>
                <w:rFonts w:ascii="Times New Roman" w:eastAsia="Times New Roman" w:hAnsi="Times New Roman"/>
                <w:sz w:val="24"/>
                <w:szCs w:val="24"/>
                <w:lang w:eastAsia="ru-RU"/>
              </w:rPr>
              <w:t>разделу</w:t>
            </w:r>
            <w:proofErr w:type="spellEnd"/>
          </w:p>
        </w:tc>
        <w:tc>
          <w:tcPr>
            <w:tcW w:w="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D1E014" w14:textId="77777777" w:rsidR="00720FA4" w:rsidRPr="00720FA4" w:rsidRDefault="00C82285" w:rsidP="00720FA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bdr w:val="dashed" w:sz="6" w:space="0" w:color="FF0000" w:frame="1"/>
                <w:shd w:val="clear" w:color="auto" w:fill="F7FDF7"/>
                <w:lang w:eastAsia="ru-RU"/>
              </w:rPr>
              <w:t>8</w:t>
            </w:r>
          </w:p>
        </w:tc>
        <w:tc>
          <w:tcPr>
            <w:tcW w:w="3177"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8E53DA" w14:textId="77777777" w:rsidR="00720FA4" w:rsidRPr="00720FA4" w:rsidRDefault="00720FA4" w:rsidP="00720FA4">
            <w:pPr>
              <w:spacing w:after="0" w:line="240" w:lineRule="auto"/>
              <w:jc w:val="both"/>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 </w:t>
            </w:r>
          </w:p>
        </w:tc>
      </w:tr>
      <w:tr w:rsidR="00720FA4" w:rsidRPr="00720FA4" w14:paraId="083E49AB" w14:textId="77777777" w:rsidTr="00720FA4">
        <w:trPr>
          <w:trHeight w:val="169"/>
        </w:trPr>
        <w:tc>
          <w:tcPr>
            <w:tcW w:w="9303" w:type="dxa"/>
            <w:gridSpan w:val="1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FEFD0B" w14:textId="77777777" w:rsidR="00720FA4" w:rsidRPr="00720FA4" w:rsidRDefault="00720FA4" w:rsidP="00720FA4">
            <w:pPr>
              <w:spacing w:after="0" w:line="240" w:lineRule="auto"/>
              <w:rPr>
                <w:rFonts w:ascii="Times New Roman" w:eastAsia="Times New Roman" w:hAnsi="Times New Roman"/>
                <w:sz w:val="24"/>
                <w:szCs w:val="24"/>
                <w:lang w:eastAsia="ru-RU"/>
              </w:rPr>
            </w:pPr>
            <w:r w:rsidRPr="00720FA4">
              <w:rPr>
                <w:rFonts w:ascii="Times New Roman" w:eastAsia="Times New Roman" w:hAnsi="Times New Roman"/>
                <w:bCs/>
                <w:sz w:val="24"/>
                <w:szCs w:val="24"/>
                <w:lang w:eastAsia="ru-RU"/>
              </w:rPr>
              <w:t>ФИЗИЧЕСКОЕ СОВЕРШЕНСТВОВАНИЕ</w:t>
            </w:r>
          </w:p>
        </w:tc>
      </w:tr>
      <w:tr w:rsidR="00720FA4" w:rsidRPr="00720FA4" w14:paraId="1578C862" w14:textId="77777777" w:rsidTr="00720FA4">
        <w:trPr>
          <w:trHeight w:val="169"/>
        </w:trPr>
        <w:tc>
          <w:tcPr>
            <w:tcW w:w="9303" w:type="dxa"/>
            <w:gridSpan w:val="1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9CE136" w14:textId="77777777" w:rsidR="00720FA4" w:rsidRPr="00720FA4" w:rsidRDefault="00720FA4" w:rsidP="00720FA4">
            <w:pPr>
              <w:spacing w:after="0" w:line="240" w:lineRule="auto"/>
              <w:rPr>
                <w:rFonts w:ascii="Times New Roman" w:eastAsia="Times New Roman" w:hAnsi="Times New Roman"/>
                <w:sz w:val="24"/>
                <w:szCs w:val="24"/>
                <w:lang w:eastAsia="ru-RU"/>
              </w:rPr>
            </w:pPr>
            <w:proofErr w:type="spellStart"/>
            <w:r w:rsidRPr="00720FA4">
              <w:rPr>
                <w:rFonts w:ascii="Times New Roman" w:eastAsia="Times New Roman" w:hAnsi="Times New Roman"/>
                <w:sz w:val="24"/>
                <w:szCs w:val="24"/>
                <w:lang w:eastAsia="ru-RU"/>
              </w:rPr>
              <w:t>Раздел</w:t>
            </w:r>
            <w:proofErr w:type="spellEnd"/>
            <w:r w:rsidRPr="00720FA4">
              <w:rPr>
                <w:rFonts w:ascii="Times New Roman" w:eastAsia="Times New Roman" w:hAnsi="Times New Roman"/>
                <w:sz w:val="24"/>
                <w:szCs w:val="24"/>
                <w:lang w:eastAsia="ru-RU"/>
              </w:rPr>
              <w:t xml:space="preserve"> 3.</w:t>
            </w:r>
            <w:r w:rsidRPr="00720FA4">
              <w:rPr>
                <w:rFonts w:ascii="Times New Roman" w:eastAsia="Times New Roman" w:hAnsi="Times New Roman"/>
                <w:bCs/>
                <w:sz w:val="24"/>
                <w:szCs w:val="24"/>
                <w:lang w:eastAsia="ru-RU"/>
              </w:rPr>
              <w:t> </w:t>
            </w:r>
            <w:proofErr w:type="spellStart"/>
            <w:r w:rsidRPr="00720FA4">
              <w:rPr>
                <w:rFonts w:ascii="Times New Roman" w:eastAsia="Times New Roman" w:hAnsi="Times New Roman"/>
                <w:bCs/>
                <w:sz w:val="24"/>
                <w:szCs w:val="24"/>
                <w:lang w:eastAsia="ru-RU"/>
              </w:rPr>
              <w:t>Оздоровительная</w:t>
            </w:r>
            <w:proofErr w:type="spellEnd"/>
            <w:r w:rsidRPr="00720FA4">
              <w:rPr>
                <w:rFonts w:ascii="Times New Roman" w:eastAsia="Times New Roman" w:hAnsi="Times New Roman"/>
                <w:bCs/>
                <w:sz w:val="24"/>
                <w:szCs w:val="24"/>
                <w:lang w:eastAsia="ru-RU"/>
              </w:rPr>
              <w:t xml:space="preserve"> </w:t>
            </w:r>
            <w:proofErr w:type="spellStart"/>
            <w:r w:rsidRPr="00720FA4">
              <w:rPr>
                <w:rFonts w:ascii="Times New Roman" w:eastAsia="Times New Roman" w:hAnsi="Times New Roman"/>
                <w:bCs/>
                <w:sz w:val="24"/>
                <w:szCs w:val="24"/>
                <w:lang w:eastAsia="ru-RU"/>
              </w:rPr>
              <w:t>физическая</w:t>
            </w:r>
            <w:proofErr w:type="spellEnd"/>
            <w:r w:rsidRPr="00720FA4">
              <w:rPr>
                <w:rFonts w:ascii="Times New Roman" w:eastAsia="Times New Roman" w:hAnsi="Times New Roman"/>
                <w:bCs/>
                <w:sz w:val="24"/>
                <w:szCs w:val="24"/>
                <w:lang w:eastAsia="ru-RU"/>
              </w:rPr>
              <w:t xml:space="preserve"> </w:t>
            </w:r>
            <w:proofErr w:type="spellStart"/>
            <w:r w:rsidRPr="00720FA4">
              <w:rPr>
                <w:rFonts w:ascii="Times New Roman" w:eastAsia="Times New Roman" w:hAnsi="Times New Roman"/>
                <w:bCs/>
                <w:sz w:val="24"/>
                <w:szCs w:val="24"/>
                <w:lang w:eastAsia="ru-RU"/>
              </w:rPr>
              <w:t>культура</w:t>
            </w:r>
            <w:proofErr w:type="spellEnd"/>
          </w:p>
        </w:tc>
      </w:tr>
      <w:tr w:rsidR="00C82285" w:rsidRPr="00720FA4" w14:paraId="455C4F66" w14:textId="77777777" w:rsidTr="00705BCE">
        <w:trPr>
          <w:trHeight w:val="169"/>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AC236E"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3.1</w:t>
            </w:r>
          </w:p>
        </w:tc>
        <w:tc>
          <w:tcPr>
            <w:tcW w:w="45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D805E8" w14:textId="77777777" w:rsidR="00C82285" w:rsidRPr="00720FA4" w:rsidRDefault="00C82285" w:rsidP="00C82285">
            <w:pPr>
              <w:spacing w:after="0" w:line="240" w:lineRule="auto"/>
              <w:rPr>
                <w:rFonts w:ascii="Times New Roman" w:eastAsia="Times New Roman" w:hAnsi="Times New Roman"/>
                <w:sz w:val="24"/>
                <w:szCs w:val="24"/>
                <w:lang w:val="ru-RU" w:eastAsia="ru-RU"/>
              </w:rPr>
            </w:pPr>
            <w:r>
              <w:rPr>
                <w:rFonts w:ascii="Times New Roman" w:eastAsia="Times New Roman" w:hAnsi="Times New Roman"/>
                <w:bCs/>
                <w:sz w:val="24"/>
                <w:szCs w:val="24"/>
                <w:lang w:val="ru-RU" w:eastAsia="ru-RU"/>
              </w:rPr>
              <w:t>Закаливание организма</w:t>
            </w:r>
          </w:p>
        </w:tc>
        <w:tc>
          <w:tcPr>
            <w:tcW w:w="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67720B"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bdr w:val="dashed" w:sz="6" w:space="0" w:color="FF0000" w:frame="1"/>
                <w:shd w:val="clear" w:color="auto" w:fill="F7FDF7"/>
                <w:lang w:eastAsia="ru-RU"/>
              </w:rPr>
              <w:t>1</w:t>
            </w:r>
          </w:p>
        </w:tc>
        <w:tc>
          <w:tcPr>
            <w:tcW w:w="10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C8EE4E4"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1</w:t>
            </w:r>
          </w:p>
        </w:tc>
        <w:tc>
          <w:tcPr>
            <w:tcW w:w="104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0EFD0F4"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p>
        </w:tc>
        <w:tc>
          <w:tcPr>
            <w:tcW w:w="1080"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B2FD71E"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p>
        </w:tc>
      </w:tr>
      <w:tr w:rsidR="00C82285" w:rsidRPr="00720FA4" w14:paraId="2C72436E" w14:textId="77777777" w:rsidTr="00705BCE">
        <w:trPr>
          <w:trHeight w:val="169"/>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5ED590"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3.2</w:t>
            </w:r>
          </w:p>
        </w:tc>
        <w:tc>
          <w:tcPr>
            <w:tcW w:w="45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33947C" w14:textId="77777777" w:rsidR="00C82285" w:rsidRPr="00C82285" w:rsidRDefault="00C82285" w:rsidP="00C82285">
            <w:pPr>
              <w:spacing w:after="0" w:line="240" w:lineRule="auto"/>
              <w:rPr>
                <w:rFonts w:ascii="Times New Roman" w:eastAsia="Times New Roman" w:hAnsi="Times New Roman"/>
                <w:sz w:val="24"/>
                <w:szCs w:val="24"/>
                <w:lang w:val="ru-RU" w:eastAsia="ru-RU"/>
              </w:rPr>
            </w:pPr>
            <w:r>
              <w:rPr>
                <w:rFonts w:ascii="Times New Roman" w:eastAsia="Times New Roman" w:hAnsi="Times New Roman"/>
                <w:bCs/>
                <w:sz w:val="24"/>
                <w:szCs w:val="24"/>
                <w:lang w:val="ru-RU" w:eastAsia="ru-RU"/>
              </w:rPr>
              <w:t>Утренняя зарядка</w:t>
            </w:r>
          </w:p>
        </w:tc>
        <w:tc>
          <w:tcPr>
            <w:tcW w:w="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D4221B"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bdr w:val="dashed" w:sz="6" w:space="0" w:color="FF0000" w:frame="1"/>
                <w:shd w:val="clear" w:color="auto" w:fill="F7FDF7"/>
                <w:lang w:eastAsia="ru-RU"/>
              </w:rPr>
              <w:t>1</w:t>
            </w:r>
          </w:p>
        </w:tc>
        <w:tc>
          <w:tcPr>
            <w:tcW w:w="10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42D289B"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1</w:t>
            </w:r>
          </w:p>
        </w:tc>
        <w:tc>
          <w:tcPr>
            <w:tcW w:w="104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37BACBF"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p>
        </w:tc>
        <w:tc>
          <w:tcPr>
            <w:tcW w:w="1080"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A9EE2DF"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p>
        </w:tc>
      </w:tr>
      <w:tr w:rsidR="00C82285" w:rsidRPr="00720FA4" w14:paraId="512E016F" w14:textId="77777777" w:rsidTr="00705BCE">
        <w:trPr>
          <w:trHeight w:val="169"/>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919234"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3.3.</w:t>
            </w:r>
          </w:p>
        </w:tc>
        <w:tc>
          <w:tcPr>
            <w:tcW w:w="45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A2940F" w14:textId="77777777" w:rsidR="00C82285" w:rsidRPr="00C82285" w:rsidRDefault="00C82285" w:rsidP="00C82285">
            <w:pPr>
              <w:spacing w:after="0" w:line="240" w:lineRule="auto"/>
              <w:rPr>
                <w:rFonts w:ascii="Times New Roman" w:eastAsia="Times New Roman" w:hAnsi="Times New Roman"/>
                <w:bCs/>
                <w:sz w:val="24"/>
                <w:szCs w:val="24"/>
                <w:lang w:val="ru-RU" w:eastAsia="ru-RU"/>
              </w:rPr>
            </w:pPr>
            <w:r>
              <w:rPr>
                <w:rFonts w:ascii="Times New Roman" w:eastAsia="Times New Roman" w:hAnsi="Times New Roman"/>
                <w:bCs/>
                <w:sz w:val="24"/>
                <w:szCs w:val="24"/>
                <w:lang w:val="ru-RU" w:eastAsia="ru-RU"/>
              </w:rPr>
              <w:t xml:space="preserve">Составление индивидуальных комплексов утренней зарядки  </w:t>
            </w:r>
          </w:p>
        </w:tc>
        <w:tc>
          <w:tcPr>
            <w:tcW w:w="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16BBA5"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bdr w:val="dashed" w:sz="6" w:space="0" w:color="FF0000" w:frame="1"/>
                <w:shd w:val="clear" w:color="auto" w:fill="F7FDF7"/>
                <w:lang w:eastAsia="ru-RU"/>
              </w:rPr>
              <w:t>1</w:t>
            </w:r>
          </w:p>
        </w:tc>
        <w:tc>
          <w:tcPr>
            <w:tcW w:w="10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C298BA0" w14:textId="77777777" w:rsidR="00C82285" w:rsidRPr="00C82285" w:rsidRDefault="00C82285" w:rsidP="00C82285">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104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0DE3511" w14:textId="77777777" w:rsidR="00C82285" w:rsidRPr="00C82285" w:rsidRDefault="00C82285" w:rsidP="00C82285">
            <w:pPr>
              <w:spacing w:after="0" w:line="240" w:lineRule="auto"/>
              <w:jc w:val="center"/>
              <w:rPr>
                <w:rFonts w:ascii="Times New Roman" w:eastAsia="Times New Roman" w:hAnsi="Times New Roman"/>
                <w:sz w:val="24"/>
                <w:szCs w:val="24"/>
                <w:lang w:val="ru-RU" w:eastAsia="ru-RU"/>
              </w:rPr>
            </w:pPr>
          </w:p>
        </w:tc>
        <w:tc>
          <w:tcPr>
            <w:tcW w:w="1080"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7A6B300"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p>
        </w:tc>
      </w:tr>
      <w:tr w:rsidR="00C82285" w:rsidRPr="00720FA4" w14:paraId="548BB4E2" w14:textId="77777777" w:rsidTr="00720FA4">
        <w:trPr>
          <w:trHeight w:val="143"/>
        </w:trPr>
        <w:tc>
          <w:tcPr>
            <w:tcW w:w="51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F9D1AB" w14:textId="77777777" w:rsidR="00C82285" w:rsidRPr="00720FA4" w:rsidRDefault="00C82285" w:rsidP="00C82285">
            <w:pPr>
              <w:spacing w:after="0" w:line="240" w:lineRule="auto"/>
              <w:rPr>
                <w:rFonts w:ascii="Times New Roman" w:eastAsia="Times New Roman" w:hAnsi="Times New Roman"/>
                <w:sz w:val="24"/>
                <w:szCs w:val="24"/>
                <w:lang w:eastAsia="ru-RU"/>
              </w:rPr>
            </w:pPr>
            <w:proofErr w:type="spellStart"/>
            <w:r w:rsidRPr="00720FA4">
              <w:rPr>
                <w:rFonts w:ascii="Times New Roman" w:eastAsia="Times New Roman" w:hAnsi="Times New Roman"/>
                <w:sz w:val="24"/>
                <w:szCs w:val="24"/>
                <w:lang w:eastAsia="ru-RU"/>
              </w:rPr>
              <w:t>Итого</w:t>
            </w:r>
            <w:proofErr w:type="spellEnd"/>
            <w:r w:rsidRPr="00720FA4">
              <w:rPr>
                <w:rFonts w:ascii="Times New Roman" w:eastAsia="Times New Roman" w:hAnsi="Times New Roman"/>
                <w:sz w:val="24"/>
                <w:szCs w:val="24"/>
                <w:lang w:eastAsia="ru-RU"/>
              </w:rPr>
              <w:t xml:space="preserve"> </w:t>
            </w:r>
            <w:proofErr w:type="spellStart"/>
            <w:r w:rsidRPr="00720FA4">
              <w:rPr>
                <w:rFonts w:ascii="Times New Roman" w:eastAsia="Times New Roman" w:hAnsi="Times New Roman"/>
                <w:sz w:val="24"/>
                <w:szCs w:val="24"/>
                <w:lang w:eastAsia="ru-RU"/>
              </w:rPr>
              <w:t>по</w:t>
            </w:r>
            <w:proofErr w:type="spellEnd"/>
            <w:r w:rsidRPr="00720FA4">
              <w:rPr>
                <w:rFonts w:ascii="Times New Roman" w:eastAsia="Times New Roman" w:hAnsi="Times New Roman"/>
                <w:sz w:val="24"/>
                <w:szCs w:val="24"/>
                <w:lang w:eastAsia="ru-RU"/>
              </w:rPr>
              <w:t xml:space="preserve"> </w:t>
            </w:r>
            <w:proofErr w:type="spellStart"/>
            <w:r w:rsidRPr="00720FA4">
              <w:rPr>
                <w:rFonts w:ascii="Times New Roman" w:eastAsia="Times New Roman" w:hAnsi="Times New Roman"/>
                <w:sz w:val="24"/>
                <w:szCs w:val="24"/>
                <w:lang w:eastAsia="ru-RU"/>
              </w:rPr>
              <w:t>разделу</w:t>
            </w:r>
            <w:proofErr w:type="spellEnd"/>
          </w:p>
        </w:tc>
        <w:tc>
          <w:tcPr>
            <w:tcW w:w="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ED7EDD" w14:textId="77777777" w:rsidR="00C82285" w:rsidRPr="00720FA4" w:rsidRDefault="00C82285" w:rsidP="00C82285">
            <w:pPr>
              <w:spacing w:after="0" w:line="240" w:lineRule="auto"/>
              <w:jc w:val="center"/>
              <w:rPr>
                <w:rFonts w:ascii="Times New Roman" w:eastAsia="Times New Roman" w:hAnsi="Times New Roman"/>
                <w:b/>
                <w:sz w:val="24"/>
                <w:szCs w:val="24"/>
                <w:lang w:eastAsia="ru-RU"/>
              </w:rPr>
            </w:pPr>
            <w:r w:rsidRPr="00720FA4">
              <w:rPr>
                <w:rFonts w:ascii="Times New Roman" w:eastAsia="Times New Roman" w:hAnsi="Times New Roman"/>
                <w:b/>
                <w:sz w:val="24"/>
                <w:szCs w:val="24"/>
                <w:bdr w:val="dashed" w:sz="6" w:space="0" w:color="FF0000" w:frame="1"/>
                <w:shd w:val="clear" w:color="auto" w:fill="F7FDF7"/>
                <w:lang w:eastAsia="ru-RU"/>
              </w:rPr>
              <w:t>3</w:t>
            </w:r>
          </w:p>
        </w:tc>
        <w:tc>
          <w:tcPr>
            <w:tcW w:w="3177"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2028B3F0"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p>
        </w:tc>
      </w:tr>
      <w:tr w:rsidR="00C82285" w:rsidRPr="00A25F68" w14:paraId="3F5756A6" w14:textId="77777777" w:rsidTr="00720FA4">
        <w:trPr>
          <w:trHeight w:val="169"/>
        </w:trPr>
        <w:tc>
          <w:tcPr>
            <w:tcW w:w="9303" w:type="dxa"/>
            <w:gridSpan w:val="1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A732DF" w14:textId="77777777" w:rsidR="00C82285" w:rsidRPr="00720FA4" w:rsidRDefault="00C82285" w:rsidP="00C82285">
            <w:pPr>
              <w:spacing w:after="0" w:line="240" w:lineRule="auto"/>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Раздел 4.</w:t>
            </w:r>
            <w:r w:rsidRPr="00720FA4">
              <w:rPr>
                <w:rFonts w:ascii="Times New Roman" w:eastAsia="Times New Roman" w:hAnsi="Times New Roman"/>
                <w:bCs/>
                <w:sz w:val="24"/>
                <w:szCs w:val="24"/>
                <w:lang w:eastAsia="ru-RU"/>
              </w:rPr>
              <w:t> </w:t>
            </w:r>
            <w:r w:rsidRPr="00720FA4">
              <w:rPr>
                <w:rFonts w:ascii="Times New Roman" w:eastAsia="Times New Roman" w:hAnsi="Times New Roman"/>
                <w:bCs/>
                <w:sz w:val="24"/>
                <w:szCs w:val="24"/>
                <w:lang w:val="ru-RU" w:eastAsia="ru-RU"/>
              </w:rPr>
              <w:t>Спортивно-оздоровительная физическая культура</w:t>
            </w:r>
          </w:p>
        </w:tc>
      </w:tr>
      <w:tr w:rsidR="00C82285" w:rsidRPr="00720FA4" w14:paraId="42C45232" w14:textId="77777777" w:rsidTr="00705BCE">
        <w:trPr>
          <w:trHeight w:val="169"/>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A3FCA4"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4.1</w:t>
            </w:r>
          </w:p>
        </w:tc>
        <w:tc>
          <w:tcPr>
            <w:tcW w:w="45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1FED5A" w14:textId="77777777" w:rsidR="00C82285" w:rsidRPr="00720FA4" w:rsidRDefault="00C82285" w:rsidP="00C82285">
            <w:pPr>
              <w:spacing w:after="0" w:line="240" w:lineRule="auto"/>
              <w:rPr>
                <w:rFonts w:ascii="Times New Roman" w:eastAsia="Times New Roman" w:hAnsi="Times New Roman"/>
                <w:sz w:val="24"/>
                <w:szCs w:val="24"/>
                <w:lang w:val="ru-RU" w:eastAsia="ru-RU"/>
              </w:rPr>
            </w:pPr>
            <w:r w:rsidRPr="00720FA4">
              <w:rPr>
                <w:rFonts w:ascii="Times New Roman" w:eastAsia="Times New Roman" w:hAnsi="Times New Roman"/>
                <w:i/>
                <w:iCs/>
                <w:sz w:val="24"/>
                <w:szCs w:val="24"/>
                <w:lang w:val="ru-RU" w:eastAsia="ru-RU"/>
              </w:rPr>
              <w:t>Модуль "Гимнастика с</w:t>
            </w:r>
            <w:r w:rsidRPr="00720FA4">
              <w:rPr>
                <w:rFonts w:ascii="Times New Roman" w:eastAsia="Times New Roman" w:hAnsi="Times New Roman"/>
                <w:i/>
                <w:iCs/>
                <w:sz w:val="24"/>
                <w:szCs w:val="24"/>
                <w:lang w:eastAsia="ru-RU"/>
              </w:rPr>
              <w:t> </w:t>
            </w:r>
            <w:r w:rsidRPr="00720FA4">
              <w:rPr>
                <w:rFonts w:ascii="Times New Roman" w:eastAsia="Times New Roman" w:hAnsi="Times New Roman"/>
                <w:i/>
                <w:iCs/>
                <w:sz w:val="24"/>
                <w:szCs w:val="24"/>
                <w:lang w:val="ru-RU" w:eastAsia="ru-RU"/>
              </w:rPr>
              <w:t>основами акробатики".</w:t>
            </w:r>
            <w:r w:rsidRPr="00720FA4">
              <w:rPr>
                <w:rFonts w:ascii="Times New Roman" w:eastAsia="Times New Roman" w:hAnsi="Times New Roman"/>
                <w:bCs/>
                <w:sz w:val="24"/>
                <w:szCs w:val="24"/>
                <w:lang w:eastAsia="ru-RU"/>
              </w:rPr>
              <w:t> </w:t>
            </w:r>
            <w:r w:rsidRPr="00720FA4">
              <w:rPr>
                <w:rFonts w:ascii="Times New Roman" w:eastAsia="Times New Roman" w:hAnsi="Times New Roman"/>
                <w:bCs/>
                <w:sz w:val="24"/>
                <w:szCs w:val="24"/>
                <w:lang w:val="ru-RU" w:eastAsia="ru-RU"/>
              </w:rPr>
              <w:t>Правила поведения на уроках физической культуры</w:t>
            </w:r>
          </w:p>
        </w:tc>
        <w:tc>
          <w:tcPr>
            <w:tcW w:w="98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4DE1845D" w14:textId="77777777" w:rsidR="00C82285" w:rsidRPr="00720FA4" w:rsidRDefault="009C1E26" w:rsidP="00C822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bdr w:val="dashed" w:sz="6" w:space="0" w:color="FF0000" w:frame="1"/>
                <w:shd w:val="clear" w:color="auto" w:fill="F7FDF7"/>
                <w:lang w:eastAsia="ru-RU"/>
              </w:rPr>
              <w:t>2</w:t>
            </w:r>
          </w:p>
        </w:tc>
        <w:tc>
          <w:tcPr>
            <w:tcW w:w="10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9FC890" w14:textId="77777777" w:rsidR="00C82285" w:rsidRPr="00720FA4" w:rsidRDefault="00C82285" w:rsidP="00C82285">
            <w:pPr>
              <w:spacing w:after="0" w:line="240" w:lineRule="auto"/>
              <w:jc w:val="both"/>
              <w:rPr>
                <w:rFonts w:ascii="Times New Roman" w:eastAsia="Times New Roman" w:hAnsi="Times New Roman"/>
                <w:sz w:val="24"/>
                <w:szCs w:val="24"/>
                <w:lang w:eastAsia="ru-RU"/>
              </w:rPr>
            </w:pPr>
          </w:p>
        </w:tc>
        <w:tc>
          <w:tcPr>
            <w:tcW w:w="103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DE21EB" w14:textId="77777777" w:rsidR="001419F5" w:rsidRDefault="001419F5" w:rsidP="00C82285">
            <w:pPr>
              <w:spacing w:after="0" w:line="240" w:lineRule="auto"/>
              <w:rPr>
                <w:rFonts w:ascii="Times New Roman" w:eastAsia="Times New Roman" w:hAnsi="Times New Roman"/>
                <w:sz w:val="24"/>
                <w:szCs w:val="24"/>
                <w:lang w:eastAsia="ru-RU"/>
              </w:rPr>
            </w:pPr>
          </w:p>
          <w:p w14:paraId="57C7F389" w14:textId="77777777" w:rsidR="00C82285" w:rsidRPr="001419F5" w:rsidRDefault="001419F5" w:rsidP="001419F5">
            <w:pPr>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p>
        </w:tc>
        <w:tc>
          <w:tcPr>
            <w:tcW w:w="10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CD6AD55"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p>
        </w:tc>
      </w:tr>
      <w:tr w:rsidR="00C82285" w:rsidRPr="00720FA4" w14:paraId="735B4B6E" w14:textId="77777777" w:rsidTr="00705BCE">
        <w:trPr>
          <w:trHeight w:val="169"/>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922A79"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lastRenderedPageBreak/>
              <w:t>4.2</w:t>
            </w:r>
          </w:p>
        </w:tc>
        <w:tc>
          <w:tcPr>
            <w:tcW w:w="45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74236D" w14:textId="77777777" w:rsidR="00C82285" w:rsidRPr="00720FA4" w:rsidRDefault="00C82285" w:rsidP="00C82285">
            <w:pPr>
              <w:spacing w:after="0" w:line="240" w:lineRule="auto"/>
              <w:rPr>
                <w:rFonts w:ascii="Times New Roman" w:eastAsia="Times New Roman" w:hAnsi="Times New Roman"/>
                <w:sz w:val="24"/>
                <w:szCs w:val="24"/>
                <w:lang w:val="ru-RU" w:eastAsia="ru-RU"/>
              </w:rPr>
            </w:pPr>
            <w:r w:rsidRPr="00720FA4">
              <w:rPr>
                <w:rFonts w:ascii="Times New Roman" w:eastAsia="Times New Roman" w:hAnsi="Times New Roman"/>
                <w:i/>
                <w:iCs/>
                <w:sz w:val="24"/>
                <w:szCs w:val="24"/>
                <w:lang w:val="ru-RU" w:eastAsia="ru-RU"/>
              </w:rPr>
              <w:t>Модуль "Гимнастика с</w:t>
            </w:r>
            <w:r w:rsidRPr="00720FA4">
              <w:rPr>
                <w:rFonts w:ascii="Times New Roman" w:eastAsia="Times New Roman" w:hAnsi="Times New Roman"/>
                <w:i/>
                <w:iCs/>
                <w:sz w:val="24"/>
                <w:szCs w:val="24"/>
                <w:lang w:eastAsia="ru-RU"/>
              </w:rPr>
              <w:t> </w:t>
            </w:r>
            <w:r w:rsidRPr="00720FA4">
              <w:rPr>
                <w:rFonts w:ascii="Times New Roman" w:eastAsia="Times New Roman" w:hAnsi="Times New Roman"/>
                <w:i/>
                <w:iCs/>
                <w:sz w:val="24"/>
                <w:szCs w:val="24"/>
                <w:lang w:val="ru-RU" w:eastAsia="ru-RU"/>
              </w:rPr>
              <w:t>основами акробатики</w:t>
            </w:r>
            <w:r w:rsidRPr="00C82285">
              <w:rPr>
                <w:rFonts w:ascii="Times New Roman" w:eastAsia="Times New Roman" w:hAnsi="Times New Roman"/>
                <w:iCs/>
                <w:sz w:val="24"/>
                <w:szCs w:val="24"/>
                <w:lang w:val="ru-RU" w:eastAsia="ru-RU"/>
              </w:rPr>
              <w:t>".</w:t>
            </w:r>
            <w:r w:rsidRPr="00C82285">
              <w:rPr>
                <w:rFonts w:ascii="Times New Roman" w:eastAsia="Times New Roman" w:hAnsi="Times New Roman"/>
                <w:iCs/>
                <w:sz w:val="24"/>
                <w:szCs w:val="24"/>
                <w:lang w:eastAsia="ru-RU"/>
              </w:rPr>
              <w:t> </w:t>
            </w:r>
            <w:r w:rsidRPr="00C82285">
              <w:rPr>
                <w:rFonts w:ascii="Times New Roman" w:eastAsia="Times New Roman" w:hAnsi="Times New Roman"/>
                <w:iCs/>
                <w:sz w:val="24"/>
                <w:szCs w:val="24"/>
                <w:lang w:val="ru-RU" w:eastAsia="ru-RU"/>
              </w:rPr>
              <w:t>Строевые упражнения и команды</w:t>
            </w:r>
            <w:r w:rsidRPr="00C82285">
              <w:rPr>
                <w:rFonts w:ascii="Times New Roman" w:eastAsia="Times New Roman" w:hAnsi="Times New Roman"/>
                <w:bCs/>
                <w:sz w:val="24"/>
                <w:szCs w:val="24"/>
                <w:lang w:val="ru-RU" w:eastAsia="ru-RU"/>
              </w:rPr>
              <w:t>.</w:t>
            </w:r>
          </w:p>
        </w:tc>
        <w:tc>
          <w:tcPr>
            <w:tcW w:w="98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3C7FBA4E"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bdr w:val="dashed" w:sz="6" w:space="0" w:color="FF0000" w:frame="1"/>
                <w:shd w:val="clear" w:color="auto" w:fill="F7FDF7"/>
                <w:lang w:eastAsia="ru-RU"/>
              </w:rPr>
              <w:t>2</w:t>
            </w:r>
          </w:p>
        </w:tc>
        <w:tc>
          <w:tcPr>
            <w:tcW w:w="10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1B2009" w14:textId="77777777" w:rsidR="00C82285" w:rsidRPr="00720FA4" w:rsidRDefault="00C82285" w:rsidP="00C82285">
            <w:pPr>
              <w:spacing w:after="0" w:line="240" w:lineRule="auto"/>
              <w:jc w:val="both"/>
              <w:rPr>
                <w:rFonts w:ascii="Times New Roman" w:eastAsia="Times New Roman" w:hAnsi="Times New Roman"/>
                <w:sz w:val="24"/>
                <w:szCs w:val="24"/>
                <w:lang w:eastAsia="ru-RU"/>
              </w:rPr>
            </w:pPr>
          </w:p>
        </w:tc>
        <w:tc>
          <w:tcPr>
            <w:tcW w:w="103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A8AE65" w14:textId="77777777" w:rsidR="00C82285" w:rsidRPr="001419F5" w:rsidRDefault="001419F5" w:rsidP="001419F5">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p>
        </w:tc>
        <w:tc>
          <w:tcPr>
            <w:tcW w:w="10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4372A37"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p>
        </w:tc>
      </w:tr>
      <w:tr w:rsidR="00C82285" w:rsidRPr="00720FA4" w14:paraId="51312E35" w14:textId="77777777" w:rsidTr="00705BCE">
        <w:trPr>
          <w:trHeight w:val="169"/>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69B7CB"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4.3</w:t>
            </w:r>
          </w:p>
        </w:tc>
        <w:tc>
          <w:tcPr>
            <w:tcW w:w="45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BCB1E6" w14:textId="77777777" w:rsidR="00C82285" w:rsidRPr="00720FA4" w:rsidRDefault="00C82285" w:rsidP="00C82285">
            <w:pPr>
              <w:spacing w:after="0" w:line="240" w:lineRule="auto"/>
              <w:rPr>
                <w:rFonts w:ascii="Times New Roman" w:eastAsia="Times New Roman" w:hAnsi="Times New Roman"/>
                <w:sz w:val="24"/>
                <w:szCs w:val="24"/>
                <w:lang w:val="ru-RU" w:eastAsia="ru-RU"/>
              </w:rPr>
            </w:pPr>
            <w:r w:rsidRPr="00720FA4">
              <w:rPr>
                <w:rFonts w:ascii="Times New Roman" w:eastAsia="Times New Roman" w:hAnsi="Times New Roman"/>
                <w:i/>
                <w:iCs/>
                <w:sz w:val="24"/>
                <w:szCs w:val="24"/>
                <w:lang w:val="ru-RU" w:eastAsia="ru-RU"/>
              </w:rPr>
              <w:t>Модуль "Гимнастика с</w:t>
            </w:r>
            <w:r w:rsidRPr="00720FA4">
              <w:rPr>
                <w:rFonts w:ascii="Times New Roman" w:eastAsia="Times New Roman" w:hAnsi="Times New Roman"/>
                <w:i/>
                <w:iCs/>
                <w:sz w:val="24"/>
                <w:szCs w:val="24"/>
                <w:lang w:eastAsia="ru-RU"/>
              </w:rPr>
              <w:t> </w:t>
            </w:r>
            <w:r w:rsidRPr="00720FA4">
              <w:rPr>
                <w:rFonts w:ascii="Times New Roman" w:eastAsia="Times New Roman" w:hAnsi="Times New Roman"/>
                <w:i/>
                <w:iCs/>
                <w:sz w:val="24"/>
                <w:szCs w:val="24"/>
                <w:lang w:val="ru-RU" w:eastAsia="ru-RU"/>
              </w:rPr>
              <w:t>основами акробатики".</w:t>
            </w:r>
            <w:r w:rsidRPr="00720FA4">
              <w:rPr>
                <w:rFonts w:ascii="Times New Roman" w:eastAsia="Times New Roman" w:hAnsi="Times New Roman"/>
                <w:i/>
                <w:iCs/>
                <w:sz w:val="24"/>
                <w:szCs w:val="24"/>
                <w:lang w:eastAsia="ru-RU"/>
              </w:rPr>
              <w:t> </w:t>
            </w:r>
            <w:r>
              <w:rPr>
                <w:rFonts w:ascii="Times New Roman" w:eastAsia="Times New Roman" w:hAnsi="Times New Roman"/>
                <w:bCs/>
                <w:sz w:val="24"/>
                <w:szCs w:val="24"/>
                <w:lang w:val="ru-RU" w:eastAsia="ru-RU"/>
              </w:rPr>
              <w:t>Гимнастическая разминка</w:t>
            </w:r>
          </w:p>
        </w:tc>
        <w:tc>
          <w:tcPr>
            <w:tcW w:w="98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5C01A583" w14:textId="77777777" w:rsidR="00C82285" w:rsidRPr="00720FA4" w:rsidRDefault="009C1E26" w:rsidP="00C822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bdr w:val="dashed" w:sz="6" w:space="0" w:color="FF0000" w:frame="1"/>
                <w:shd w:val="clear" w:color="auto" w:fill="F7FDF7"/>
                <w:lang w:eastAsia="ru-RU"/>
              </w:rPr>
              <w:t>2</w:t>
            </w:r>
          </w:p>
        </w:tc>
        <w:tc>
          <w:tcPr>
            <w:tcW w:w="10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376E14" w14:textId="77777777" w:rsidR="00C82285" w:rsidRPr="00720FA4" w:rsidRDefault="00C82285" w:rsidP="00C82285">
            <w:pPr>
              <w:spacing w:after="0" w:line="240" w:lineRule="auto"/>
              <w:jc w:val="both"/>
              <w:rPr>
                <w:rFonts w:ascii="Times New Roman" w:eastAsia="Times New Roman" w:hAnsi="Times New Roman"/>
                <w:sz w:val="24"/>
                <w:szCs w:val="24"/>
                <w:lang w:eastAsia="ru-RU"/>
              </w:rPr>
            </w:pPr>
          </w:p>
        </w:tc>
        <w:tc>
          <w:tcPr>
            <w:tcW w:w="103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86C6C9" w14:textId="77777777" w:rsidR="00C82285" w:rsidRPr="001419F5" w:rsidRDefault="001419F5" w:rsidP="001419F5">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p>
        </w:tc>
        <w:tc>
          <w:tcPr>
            <w:tcW w:w="10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884FED5"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p>
        </w:tc>
      </w:tr>
      <w:tr w:rsidR="00C82285" w:rsidRPr="00720FA4" w14:paraId="2A56E41C" w14:textId="77777777" w:rsidTr="00705BCE">
        <w:trPr>
          <w:trHeight w:val="595"/>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C6989E"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4.4</w:t>
            </w:r>
          </w:p>
        </w:tc>
        <w:tc>
          <w:tcPr>
            <w:tcW w:w="45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D9DEC8" w14:textId="77777777" w:rsidR="00C82285" w:rsidRPr="00705BCE" w:rsidRDefault="00C82285" w:rsidP="00705BCE">
            <w:pPr>
              <w:spacing w:after="0" w:line="240" w:lineRule="auto"/>
              <w:rPr>
                <w:rFonts w:ascii="Times New Roman" w:eastAsia="Times New Roman" w:hAnsi="Times New Roman"/>
                <w:sz w:val="24"/>
                <w:szCs w:val="24"/>
                <w:lang w:val="ru-RU" w:eastAsia="ru-RU"/>
              </w:rPr>
            </w:pPr>
            <w:r w:rsidRPr="00720FA4">
              <w:rPr>
                <w:rFonts w:ascii="Times New Roman" w:eastAsia="Times New Roman" w:hAnsi="Times New Roman"/>
                <w:i/>
                <w:iCs/>
                <w:sz w:val="24"/>
                <w:szCs w:val="24"/>
                <w:lang w:val="ru-RU" w:eastAsia="ru-RU"/>
              </w:rPr>
              <w:t>Модуль "Гимнастика с</w:t>
            </w:r>
            <w:r w:rsidRPr="00720FA4">
              <w:rPr>
                <w:rFonts w:ascii="Times New Roman" w:eastAsia="Times New Roman" w:hAnsi="Times New Roman"/>
                <w:i/>
                <w:iCs/>
                <w:sz w:val="24"/>
                <w:szCs w:val="24"/>
                <w:lang w:eastAsia="ru-RU"/>
              </w:rPr>
              <w:t> </w:t>
            </w:r>
            <w:r w:rsidRPr="00720FA4">
              <w:rPr>
                <w:rFonts w:ascii="Times New Roman" w:eastAsia="Times New Roman" w:hAnsi="Times New Roman"/>
                <w:i/>
                <w:iCs/>
                <w:sz w:val="24"/>
                <w:szCs w:val="24"/>
                <w:lang w:val="ru-RU" w:eastAsia="ru-RU"/>
              </w:rPr>
              <w:t>основами акробатики".</w:t>
            </w:r>
            <w:r w:rsidRPr="00720FA4">
              <w:rPr>
                <w:rFonts w:ascii="Times New Roman" w:eastAsia="Times New Roman" w:hAnsi="Times New Roman"/>
                <w:i/>
                <w:iCs/>
                <w:sz w:val="24"/>
                <w:szCs w:val="24"/>
                <w:lang w:eastAsia="ru-RU"/>
              </w:rPr>
              <w:t> </w:t>
            </w:r>
            <w:r w:rsidR="00705BCE" w:rsidRPr="00705BCE">
              <w:rPr>
                <w:rFonts w:ascii="Times New Roman" w:eastAsia="Times New Roman" w:hAnsi="Times New Roman"/>
                <w:bCs/>
                <w:sz w:val="24"/>
                <w:szCs w:val="24"/>
                <w:lang w:val="ru-RU" w:eastAsia="ru-RU"/>
              </w:rPr>
              <w:t>У</w:t>
            </w:r>
            <w:r w:rsidR="00705BCE">
              <w:rPr>
                <w:rFonts w:ascii="Times New Roman" w:eastAsia="Times New Roman" w:hAnsi="Times New Roman"/>
                <w:bCs/>
                <w:sz w:val="24"/>
                <w:szCs w:val="24"/>
                <w:lang w:val="ru-RU" w:eastAsia="ru-RU"/>
              </w:rPr>
              <w:t>пражнения с гимнастической скакалкой</w:t>
            </w:r>
          </w:p>
        </w:tc>
        <w:tc>
          <w:tcPr>
            <w:tcW w:w="98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20448263" w14:textId="77777777" w:rsidR="00C82285" w:rsidRPr="00720FA4" w:rsidRDefault="009C1E26" w:rsidP="00C822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bdr w:val="dashed" w:sz="6" w:space="0" w:color="FF0000" w:frame="1"/>
                <w:shd w:val="clear" w:color="auto" w:fill="F7FDF7"/>
                <w:lang w:eastAsia="ru-RU"/>
              </w:rPr>
              <w:t>2</w:t>
            </w:r>
          </w:p>
        </w:tc>
        <w:tc>
          <w:tcPr>
            <w:tcW w:w="10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4AE0CF" w14:textId="77777777" w:rsidR="00C82285" w:rsidRPr="00720FA4" w:rsidRDefault="00C82285" w:rsidP="00C82285">
            <w:pPr>
              <w:spacing w:after="0" w:line="240" w:lineRule="auto"/>
              <w:jc w:val="both"/>
              <w:rPr>
                <w:rFonts w:ascii="Times New Roman" w:eastAsia="Times New Roman" w:hAnsi="Times New Roman"/>
                <w:sz w:val="24"/>
                <w:szCs w:val="24"/>
                <w:lang w:eastAsia="ru-RU"/>
              </w:rPr>
            </w:pPr>
          </w:p>
        </w:tc>
        <w:tc>
          <w:tcPr>
            <w:tcW w:w="103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9F6506" w14:textId="77777777" w:rsidR="00C82285" w:rsidRPr="001419F5" w:rsidRDefault="001419F5" w:rsidP="001419F5">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p>
        </w:tc>
        <w:tc>
          <w:tcPr>
            <w:tcW w:w="10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F392E3"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p>
        </w:tc>
      </w:tr>
      <w:tr w:rsidR="00C82285" w:rsidRPr="00720FA4" w14:paraId="4C99E400" w14:textId="77777777" w:rsidTr="00705BCE">
        <w:trPr>
          <w:trHeight w:val="419"/>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79D140"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4.5</w:t>
            </w:r>
          </w:p>
        </w:tc>
        <w:tc>
          <w:tcPr>
            <w:tcW w:w="45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5D5E3C" w14:textId="77777777" w:rsidR="00C82285" w:rsidRPr="00705BCE" w:rsidRDefault="00C82285" w:rsidP="00705BCE">
            <w:pPr>
              <w:spacing w:after="0" w:line="240" w:lineRule="auto"/>
              <w:rPr>
                <w:rFonts w:ascii="Times New Roman" w:eastAsia="Times New Roman" w:hAnsi="Times New Roman"/>
                <w:sz w:val="24"/>
                <w:szCs w:val="24"/>
                <w:lang w:val="ru-RU" w:eastAsia="ru-RU"/>
              </w:rPr>
            </w:pPr>
            <w:r w:rsidRPr="00720FA4">
              <w:rPr>
                <w:rFonts w:ascii="Times New Roman" w:eastAsia="Times New Roman" w:hAnsi="Times New Roman"/>
                <w:i/>
                <w:iCs/>
                <w:sz w:val="24"/>
                <w:szCs w:val="24"/>
                <w:lang w:val="ru-RU" w:eastAsia="ru-RU"/>
              </w:rPr>
              <w:t>Модуль "Гимнастика с</w:t>
            </w:r>
            <w:r w:rsidRPr="00720FA4">
              <w:rPr>
                <w:rFonts w:ascii="Times New Roman" w:eastAsia="Times New Roman" w:hAnsi="Times New Roman"/>
                <w:i/>
                <w:iCs/>
                <w:sz w:val="24"/>
                <w:szCs w:val="24"/>
                <w:lang w:eastAsia="ru-RU"/>
              </w:rPr>
              <w:t> </w:t>
            </w:r>
            <w:r w:rsidRPr="00720FA4">
              <w:rPr>
                <w:rFonts w:ascii="Times New Roman" w:eastAsia="Times New Roman" w:hAnsi="Times New Roman"/>
                <w:i/>
                <w:iCs/>
                <w:sz w:val="24"/>
                <w:szCs w:val="24"/>
                <w:lang w:val="ru-RU" w:eastAsia="ru-RU"/>
              </w:rPr>
              <w:t>основами акробатики".</w:t>
            </w:r>
            <w:r w:rsidRPr="00720FA4">
              <w:rPr>
                <w:rFonts w:ascii="Times New Roman" w:eastAsia="Times New Roman" w:hAnsi="Times New Roman"/>
                <w:i/>
                <w:iCs/>
                <w:sz w:val="24"/>
                <w:szCs w:val="24"/>
                <w:lang w:eastAsia="ru-RU"/>
              </w:rPr>
              <w:t> </w:t>
            </w:r>
            <w:r w:rsidR="00705BCE">
              <w:rPr>
                <w:rFonts w:ascii="Times New Roman" w:eastAsia="Times New Roman" w:hAnsi="Times New Roman"/>
                <w:bCs/>
                <w:sz w:val="24"/>
                <w:szCs w:val="24"/>
                <w:lang w:val="ru-RU" w:eastAsia="ru-RU"/>
              </w:rPr>
              <w:t>Упражнения с гимнастическим мячом</w:t>
            </w:r>
          </w:p>
        </w:tc>
        <w:tc>
          <w:tcPr>
            <w:tcW w:w="989"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14:paraId="76F529C4" w14:textId="77777777" w:rsidR="00C82285" w:rsidRPr="00720FA4" w:rsidRDefault="009C1E26" w:rsidP="00C822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bdr w:val="dashed" w:sz="6" w:space="0" w:color="FF0000" w:frame="1"/>
                <w:shd w:val="clear" w:color="auto" w:fill="F7FDF7"/>
                <w:lang w:eastAsia="ru-RU"/>
              </w:rPr>
              <w:t>2</w:t>
            </w:r>
          </w:p>
        </w:tc>
        <w:tc>
          <w:tcPr>
            <w:tcW w:w="1037" w:type="dxa"/>
            <w:gridSpan w:val="2"/>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14:paraId="36503BB7" w14:textId="77777777" w:rsidR="00C82285" w:rsidRPr="00720FA4" w:rsidRDefault="00C82285" w:rsidP="00C82285">
            <w:pPr>
              <w:spacing w:after="0" w:line="240" w:lineRule="auto"/>
              <w:jc w:val="both"/>
              <w:rPr>
                <w:rFonts w:ascii="Times New Roman" w:eastAsia="Times New Roman" w:hAnsi="Times New Roman"/>
                <w:sz w:val="24"/>
                <w:szCs w:val="24"/>
                <w:lang w:eastAsia="ru-RU"/>
              </w:rPr>
            </w:pPr>
          </w:p>
        </w:tc>
        <w:tc>
          <w:tcPr>
            <w:tcW w:w="103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0FAA88" w14:textId="77777777" w:rsidR="00C82285" w:rsidRPr="001419F5" w:rsidRDefault="001419F5" w:rsidP="001419F5">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p>
        </w:tc>
        <w:tc>
          <w:tcPr>
            <w:tcW w:w="10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0DEF15"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p>
        </w:tc>
      </w:tr>
      <w:tr w:rsidR="00C82285" w:rsidRPr="00720FA4" w14:paraId="2AD58955" w14:textId="77777777" w:rsidTr="00705BCE">
        <w:trPr>
          <w:trHeight w:val="595"/>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CCB901"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4.6</w:t>
            </w:r>
          </w:p>
        </w:tc>
        <w:tc>
          <w:tcPr>
            <w:tcW w:w="45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E22F82" w14:textId="77777777" w:rsidR="00C82285" w:rsidRPr="00720FA4" w:rsidRDefault="00705BCE" w:rsidP="00705BCE">
            <w:pPr>
              <w:spacing w:after="0" w:line="240" w:lineRule="auto"/>
              <w:rPr>
                <w:rFonts w:ascii="Times New Roman" w:eastAsia="Times New Roman" w:hAnsi="Times New Roman"/>
                <w:sz w:val="24"/>
                <w:szCs w:val="24"/>
                <w:lang w:val="ru-RU" w:eastAsia="ru-RU"/>
              </w:rPr>
            </w:pPr>
            <w:r>
              <w:rPr>
                <w:rFonts w:ascii="Times New Roman" w:eastAsia="Times New Roman" w:hAnsi="Times New Roman"/>
                <w:i/>
                <w:iCs/>
                <w:sz w:val="24"/>
                <w:szCs w:val="24"/>
                <w:lang w:val="ru-RU" w:eastAsia="ru-RU"/>
              </w:rPr>
              <w:t>Модуль «</w:t>
            </w:r>
            <w:r w:rsidRPr="00720FA4">
              <w:rPr>
                <w:rFonts w:ascii="Times New Roman" w:eastAsia="Times New Roman" w:hAnsi="Times New Roman"/>
                <w:i/>
                <w:iCs/>
                <w:sz w:val="24"/>
                <w:szCs w:val="24"/>
                <w:lang w:val="ru-RU" w:eastAsia="ru-RU"/>
              </w:rPr>
              <w:t>Гимнастика с</w:t>
            </w:r>
            <w:r w:rsidRPr="00720FA4">
              <w:rPr>
                <w:rFonts w:ascii="Times New Roman" w:eastAsia="Times New Roman" w:hAnsi="Times New Roman"/>
                <w:i/>
                <w:iCs/>
                <w:sz w:val="24"/>
                <w:szCs w:val="24"/>
                <w:lang w:eastAsia="ru-RU"/>
              </w:rPr>
              <w:t> </w:t>
            </w:r>
            <w:r w:rsidRPr="00720FA4">
              <w:rPr>
                <w:rFonts w:ascii="Times New Roman" w:eastAsia="Times New Roman" w:hAnsi="Times New Roman"/>
                <w:i/>
                <w:iCs/>
                <w:sz w:val="24"/>
                <w:szCs w:val="24"/>
                <w:lang w:val="ru-RU" w:eastAsia="ru-RU"/>
              </w:rPr>
              <w:t>основами акробатики"</w:t>
            </w:r>
            <w:r>
              <w:rPr>
                <w:rFonts w:ascii="Times New Roman" w:eastAsia="Times New Roman" w:hAnsi="Times New Roman"/>
                <w:i/>
                <w:iCs/>
                <w:sz w:val="24"/>
                <w:szCs w:val="24"/>
                <w:lang w:val="ru-RU" w:eastAsia="ru-RU"/>
              </w:rPr>
              <w:t xml:space="preserve"> </w:t>
            </w:r>
            <w:r>
              <w:rPr>
                <w:rFonts w:ascii="Times New Roman" w:eastAsia="Times New Roman" w:hAnsi="Times New Roman"/>
                <w:iCs/>
                <w:sz w:val="24"/>
                <w:szCs w:val="24"/>
                <w:lang w:val="ru-RU" w:eastAsia="ru-RU"/>
              </w:rPr>
              <w:t>Танцевальные движения</w:t>
            </w:r>
            <w:r w:rsidRPr="00720FA4">
              <w:rPr>
                <w:rFonts w:ascii="Times New Roman" w:eastAsia="Times New Roman" w:hAnsi="Times New Roman"/>
                <w:i/>
                <w:iCs/>
                <w:sz w:val="24"/>
                <w:szCs w:val="24"/>
                <w:lang w:val="ru-RU" w:eastAsia="ru-RU"/>
              </w:rPr>
              <w:t>.</w:t>
            </w:r>
            <w:r w:rsidRPr="00720FA4">
              <w:rPr>
                <w:rFonts w:ascii="Times New Roman" w:eastAsia="Times New Roman" w:hAnsi="Times New Roman"/>
                <w:i/>
                <w:iCs/>
                <w:sz w:val="24"/>
                <w:szCs w:val="24"/>
                <w:lang w:eastAsia="ru-RU"/>
              </w:rPr>
              <w:t> </w:t>
            </w:r>
          </w:p>
        </w:tc>
        <w:tc>
          <w:tcPr>
            <w:tcW w:w="989"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14:paraId="1E456765" w14:textId="77777777" w:rsidR="00C82285" w:rsidRPr="00720FA4" w:rsidRDefault="009C1E26" w:rsidP="00C822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bdr w:val="dashed" w:sz="6" w:space="0" w:color="FF0000" w:frame="1"/>
                <w:shd w:val="clear" w:color="auto" w:fill="F7FDF7"/>
                <w:lang w:eastAsia="ru-RU"/>
              </w:rPr>
              <w:t>2</w:t>
            </w:r>
          </w:p>
        </w:tc>
        <w:tc>
          <w:tcPr>
            <w:tcW w:w="1037" w:type="dxa"/>
            <w:gridSpan w:val="2"/>
            <w:tcBorders>
              <w:top w:val="single" w:sz="6" w:space="0" w:color="000000"/>
              <w:left w:val="single" w:sz="4" w:space="0" w:color="auto"/>
              <w:bottom w:val="single" w:sz="6" w:space="0" w:color="000000"/>
              <w:right w:val="single" w:sz="6" w:space="0" w:color="000000"/>
            </w:tcBorders>
            <w:vAlign w:val="center"/>
          </w:tcPr>
          <w:p w14:paraId="679C4702"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p>
        </w:tc>
        <w:tc>
          <w:tcPr>
            <w:tcW w:w="103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15D1634" w14:textId="77777777" w:rsidR="00C82285" w:rsidRPr="001419F5" w:rsidRDefault="001419F5" w:rsidP="001419F5">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p>
        </w:tc>
        <w:tc>
          <w:tcPr>
            <w:tcW w:w="10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B29BA1C"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p>
        </w:tc>
      </w:tr>
      <w:tr w:rsidR="00C82285" w:rsidRPr="00720FA4" w14:paraId="58D861B1" w14:textId="77777777" w:rsidTr="00705BCE">
        <w:trPr>
          <w:trHeight w:val="336"/>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024E74"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4.7</w:t>
            </w:r>
          </w:p>
        </w:tc>
        <w:tc>
          <w:tcPr>
            <w:tcW w:w="45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88AA68" w14:textId="77777777" w:rsidR="00C82285" w:rsidRPr="00720FA4" w:rsidRDefault="00705BCE" w:rsidP="00C82285">
            <w:pPr>
              <w:spacing w:after="0" w:line="240" w:lineRule="auto"/>
              <w:rPr>
                <w:rFonts w:ascii="Times New Roman" w:eastAsia="Times New Roman" w:hAnsi="Times New Roman"/>
                <w:sz w:val="24"/>
                <w:szCs w:val="24"/>
                <w:lang w:val="ru-RU" w:eastAsia="ru-RU"/>
              </w:rPr>
            </w:pPr>
            <w:r>
              <w:rPr>
                <w:rFonts w:ascii="Times New Roman" w:eastAsia="Times New Roman" w:hAnsi="Times New Roman"/>
                <w:i/>
                <w:iCs/>
                <w:sz w:val="24"/>
                <w:szCs w:val="24"/>
                <w:lang w:val="ru-RU" w:eastAsia="ru-RU"/>
              </w:rPr>
              <w:t>Модуль "Лыжная подготовка</w:t>
            </w:r>
            <w:r w:rsidR="00C82285" w:rsidRPr="00720FA4">
              <w:rPr>
                <w:rFonts w:ascii="Times New Roman" w:eastAsia="Times New Roman" w:hAnsi="Times New Roman"/>
                <w:i/>
                <w:iCs/>
                <w:sz w:val="24"/>
                <w:szCs w:val="24"/>
                <w:lang w:val="ru-RU" w:eastAsia="ru-RU"/>
              </w:rPr>
              <w:t>".</w:t>
            </w:r>
            <w:r w:rsidR="00C82285" w:rsidRPr="00720FA4">
              <w:rPr>
                <w:rFonts w:ascii="Times New Roman" w:eastAsia="Times New Roman" w:hAnsi="Times New Roman"/>
                <w:i/>
                <w:iCs/>
                <w:sz w:val="24"/>
                <w:szCs w:val="24"/>
                <w:lang w:eastAsia="ru-RU"/>
              </w:rPr>
              <w:t> </w:t>
            </w:r>
            <w:r>
              <w:rPr>
                <w:rFonts w:ascii="Times New Roman" w:eastAsia="Times New Roman" w:hAnsi="Times New Roman"/>
                <w:bCs/>
                <w:sz w:val="24"/>
                <w:szCs w:val="24"/>
                <w:lang w:val="ru-RU" w:eastAsia="ru-RU"/>
              </w:rPr>
              <w:t>Правила поведения на занятиях лыжной подготовкой</w:t>
            </w:r>
          </w:p>
        </w:tc>
        <w:tc>
          <w:tcPr>
            <w:tcW w:w="989"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14:paraId="61FE31B2" w14:textId="77777777" w:rsidR="00C82285" w:rsidRPr="00720FA4" w:rsidRDefault="009C1E26" w:rsidP="00C822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bdr w:val="dashed" w:sz="6" w:space="0" w:color="FF0000" w:frame="1"/>
                <w:shd w:val="clear" w:color="auto" w:fill="F7FDF7"/>
                <w:lang w:eastAsia="ru-RU"/>
              </w:rPr>
              <w:t>4</w:t>
            </w:r>
          </w:p>
        </w:tc>
        <w:tc>
          <w:tcPr>
            <w:tcW w:w="1037" w:type="dxa"/>
            <w:gridSpan w:val="2"/>
            <w:tcBorders>
              <w:top w:val="single" w:sz="6" w:space="0" w:color="000000"/>
              <w:left w:val="single" w:sz="4" w:space="0" w:color="auto"/>
              <w:bottom w:val="single" w:sz="6" w:space="0" w:color="000000"/>
              <w:right w:val="single" w:sz="6" w:space="0" w:color="000000"/>
            </w:tcBorders>
            <w:vAlign w:val="center"/>
          </w:tcPr>
          <w:p w14:paraId="6FC5524D"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p>
        </w:tc>
        <w:tc>
          <w:tcPr>
            <w:tcW w:w="103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FF34F9A" w14:textId="77777777" w:rsidR="00C82285" w:rsidRPr="001419F5" w:rsidRDefault="001419F5" w:rsidP="001419F5">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4</w:t>
            </w:r>
          </w:p>
        </w:tc>
        <w:tc>
          <w:tcPr>
            <w:tcW w:w="10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441BC0F" w14:textId="77777777" w:rsidR="00C82285" w:rsidRPr="00720FA4" w:rsidRDefault="00C82285" w:rsidP="00C82285">
            <w:pPr>
              <w:spacing w:after="0" w:line="240" w:lineRule="auto"/>
              <w:jc w:val="center"/>
              <w:rPr>
                <w:rFonts w:ascii="Times New Roman" w:eastAsia="Times New Roman" w:hAnsi="Times New Roman"/>
                <w:sz w:val="24"/>
                <w:szCs w:val="24"/>
                <w:lang w:eastAsia="ru-RU"/>
              </w:rPr>
            </w:pPr>
          </w:p>
        </w:tc>
      </w:tr>
      <w:tr w:rsidR="00705BCE" w:rsidRPr="00720FA4" w14:paraId="3E8476FD" w14:textId="77777777" w:rsidTr="00705BCE">
        <w:trPr>
          <w:trHeight w:val="595"/>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289FC4" w14:textId="77777777" w:rsidR="00705BCE" w:rsidRPr="00720FA4" w:rsidRDefault="00705BCE" w:rsidP="00705BCE">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4.8</w:t>
            </w:r>
          </w:p>
        </w:tc>
        <w:tc>
          <w:tcPr>
            <w:tcW w:w="45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3185DB3A" w14:textId="77777777" w:rsidR="00705BCE" w:rsidRPr="004E7666" w:rsidRDefault="00705BCE" w:rsidP="00705BCE">
            <w:pPr>
              <w:autoSpaceDE w:val="0"/>
              <w:autoSpaceDN w:val="0"/>
              <w:spacing w:before="78" w:after="0" w:line="250" w:lineRule="auto"/>
              <w:ind w:left="72"/>
              <w:rPr>
                <w:rFonts w:ascii="Times New Roman" w:hAnsi="Times New Roman"/>
                <w:i/>
                <w:lang w:val="ru-RU"/>
              </w:rPr>
            </w:pPr>
            <w:r w:rsidRPr="004E7666">
              <w:rPr>
                <w:rFonts w:ascii="Times New Roman" w:hAnsi="Times New Roman"/>
                <w:i/>
                <w:color w:val="000000"/>
                <w:w w:val="97"/>
                <w:lang w:val="ru-RU"/>
              </w:rPr>
              <w:t xml:space="preserve">Модуль "Лыжная </w:t>
            </w:r>
            <w:r w:rsidRPr="004E7666">
              <w:rPr>
                <w:rFonts w:ascii="Times New Roman" w:hAnsi="Times New Roman"/>
                <w:i/>
                <w:lang w:val="ru-RU"/>
              </w:rPr>
              <w:br/>
            </w:r>
            <w:r w:rsidRPr="004E7666">
              <w:rPr>
                <w:rFonts w:ascii="Times New Roman" w:hAnsi="Times New Roman"/>
                <w:i/>
                <w:color w:val="000000"/>
                <w:w w:val="97"/>
                <w:lang w:val="ru-RU"/>
              </w:rPr>
              <w:t>подготовка</w:t>
            </w:r>
            <w:r w:rsidRPr="00705BCE">
              <w:rPr>
                <w:rFonts w:ascii="Times New Roman" w:hAnsi="Times New Roman"/>
                <w:i/>
                <w:color w:val="000000"/>
                <w:w w:val="97"/>
                <w:sz w:val="24"/>
                <w:szCs w:val="24"/>
                <w:lang w:val="ru-RU"/>
              </w:rPr>
              <w:t xml:space="preserve">". </w:t>
            </w:r>
            <w:r w:rsidRPr="00705BCE">
              <w:rPr>
                <w:rFonts w:ascii="Times New Roman" w:hAnsi="Times New Roman"/>
                <w:color w:val="000000"/>
                <w:w w:val="97"/>
                <w:sz w:val="24"/>
                <w:szCs w:val="24"/>
                <w:lang w:val="ru-RU"/>
              </w:rPr>
              <w:t xml:space="preserve">Передвижение на </w:t>
            </w:r>
            <w:r w:rsidRPr="00705BCE">
              <w:rPr>
                <w:rFonts w:ascii="Times New Roman" w:hAnsi="Times New Roman"/>
                <w:sz w:val="24"/>
                <w:szCs w:val="24"/>
                <w:lang w:val="ru-RU"/>
              </w:rPr>
              <w:br/>
            </w:r>
            <w:r w:rsidRPr="00705BCE">
              <w:rPr>
                <w:rFonts w:ascii="Times New Roman" w:hAnsi="Times New Roman"/>
                <w:color w:val="000000"/>
                <w:w w:val="97"/>
                <w:sz w:val="24"/>
                <w:szCs w:val="24"/>
                <w:lang w:val="ru-RU"/>
              </w:rPr>
              <w:t xml:space="preserve">лыжах </w:t>
            </w:r>
            <w:proofErr w:type="spellStart"/>
            <w:r w:rsidRPr="00705BCE">
              <w:rPr>
                <w:rFonts w:ascii="Times New Roman" w:hAnsi="Times New Roman"/>
                <w:color w:val="000000"/>
                <w:w w:val="97"/>
                <w:sz w:val="24"/>
                <w:szCs w:val="24"/>
                <w:lang w:val="ru-RU"/>
              </w:rPr>
              <w:t>двухшажным</w:t>
            </w:r>
            <w:proofErr w:type="spellEnd"/>
            <w:r w:rsidRPr="00705BCE">
              <w:rPr>
                <w:rFonts w:ascii="Times New Roman" w:hAnsi="Times New Roman"/>
                <w:color w:val="000000"/>
                <w:w w:val="97"/>
                <w:sz w:val="24"/>
                <w:szCs w:val="24"/>
                <w:lang w:val="ru-RU"/>
              </w:rPr>
              <w:t xml:space="preserve"> попеременным ходом.</w:t>
            </w:r>
          </w:p>
        </w:tc>
        <w:tc>
          <w:tcPr>
            <w:tcW w:w="989"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14:paraId="7737FC50" w14:textId="77777777" w:rsidR="00705BCE" w:rsidRPr="00720FA4" w:rsidRDefault="009C1E26" w:rsidP="00705B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bdr w:val="dashed" w:sz="6" w:space="0" w:color="FF0000" w:frame="1"/>
                <w:shd w:val="clear" w:color="auto" w:fill="F7FDF7"/>
                <w:lang w:eastAsia="ru-RU"/>
              </w:rPr>
              <w:t>3</w:t>
            </w:r>
          </w:p>
        </w:tc>
        <w:tc>
          <w:tcPr>
            <w:tcW w:w="1037" w:type="dxa"/>
            <w:gridSpan w:val="2"/>
            <w:tcBorders>
              <w:top w:val="single" w:sz="6" w:space="0" w:color="000000"/>
              <w:left w:val="single" w:sz="4" w:space="0" w:color="auto"/>
              <w:bottom w:val="single" w:sz="6" w:space="0" w:color="000000"/>
              <w:right w:val="single" w:sz="6" w:space="0" w:color="000000"/>
            </w:tcBorders>
            <w:vAlign w:val="center"/>
          </w:tcPr>
          <w:p w14:paraId="39D772C9" w14:textId="77777777" w:rsidR="00705BCE" w:rsidRPr="00720FA4" w:rsidRDefault="00705BCE" w:rsidP="00705BCE">
            <w:pPr>
              <w:spacing w:after="0" w:line="240" w:lineRule="auto"/>
              <w:jc w:val="center"/>
              <w:rPr>
                <w:rFonts w:ascii="Times New Roman" w:eastAsia="Times New Roman" w:hAnsi="Times New Roman"/>
                <w:sz w:val="24"/>
                <w:szCs w:val="24"/>
                <w:lang w:eastAsia="ru-RU"/>
              </w:rPr>
            </w:pPr>
          </w:p>
        </w:tc>
        <w:tc>
          <w:tcPr>
            <w:tcW w:w="103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95B6E40" w14:textId="77777777" w:rsidR="00705BCE" w:rsidRPr="001419F5" w:rsidRDefault="001419F5" w:rsidP="001419F5">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3</w:t>
            </w:r>
          </w:p>
        </w:tc>
        <w:tc>
          <w:tcPr>
            <w:tcW w:w="10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3A14FEF" w14:textId="77777777" w:rsidR="00705BCE" w:rsidRPr="00720FA4" w:rsidRDefault="00705BCE" w:rsidP="00705BCE">
            <w:pPr>
              <w:spacing w:after="0" w:line="240" w:lineRule="auto"/>
              <w:jc w:val="center"/>
              <w:rPr>
                <w:rFonts w:ascii="Times New Roman" w:eastAsia="Times New Roman" w:hAnsi="Times New Roman"/>
                <w:sz w:val="24"/>
                <w:szCs w:val="24"/>
                <w:lang w:eastAsia="ru-RU"/>
              </w:rPr>
            </w:pPr>
          </w:p>
        </w:tc>
      </w:tr>
      <w:tr w:rsidR="00705BCE" w:rsidRPr="00720FA4" w14:paraId="759933D2" w14:textId="77777777" w:rsidTr="00705BCE">
        <w:trPr>
          <w:trHeight w:val="630"/>
        </w:trPr>
        <w:tc>
          <w:tcPr>
            <w:tcW w:w="657"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7AD5A8B7" w14:textId="77777777" w:rsidR="00705BCE" w:rsidRPr="00720FA4" w:rsidRDefault="00705BCE" w:rsidP="00705BCE">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4.9</w:t>
            </w:r>
          </w:p>
        </w:tc>
        <w:tc>
          <w:tcPr>
            <w:tcW w:w="4521"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hideMark/>
          </w:tcPr>
          <w:p w14:paraId="71B66864" w14:textId="77777777" w:rsidR="00705BCE" w:rsidRPr="004E7666" w:rsidRDefault="00705BCE" w:rsidP="00705BCE">
            <w:pPr>
              <w:autoSpaceDE w:val="0"/>
              <w:autoSpaceDN w:val="0"/>
              <w:spacing w:before="74" w:after="0" w:line="250" w:lineRule="auto"/>
              <w:ind w:left="72" w:right="144"/>
              <w:rPr>
                <w:rFonts w:ascii="Times New Roman" w:hAnsi="Times New Roman"/>
                <w:i/>
                <w:lang w:val="ru-RU"/>
              </w:rPr>
            </w:pPr>
            <w:r w:rsidRPr="004E7666">
              <w:rPr>
                <w:rFonts w:ascii="Times New Roman" w:hAnsi="Times New Roman"/>
                <w:i/>
                <w:color w:val="000000"/>
                <w:w w:val="97"/>
                <w:lang w:val="ru-RU"/>
              </w:rPr>
              <w:t xml:space="preserve">Модуль "Лыжная </w:t>
            </w:r>
            <w:r w:rsidRPr="004E7666">
              <w:rPr>
                <w:rFonts w:ascii="Times New Roman" w:hAnsi="Times New Roman"/>
                <w:i/>
                <w:lang w:val="ru-RU"/>
              </w:rPr>
              <w:br/>
            </w:r>
            <w:r w:rsidRPr="004E7666">
              <w:rPr>
                <w:rFonts w:ascii="Times New Roman" w:hAnsi="Times New Roman"/>
                <w:i/>
                <w:color w:val="000000"/>
                <w:w w:val="97"/>
                <w:lang w:val="ru-RU"/>
              </w:rPr>
              <w:t>подготовка</w:t>
            </w:r>
            <w:r w:rsidRPr="00705BCE">
              <w:rPr>
                <w:rFonts w:ascii="Times New Roman" w:hAnsi="Times New Roman"/>
                <w:i/>
                <w:color w:val="000000"/>
                <w:w w:val="97"/>
                <w:sz w:val="24"/>
                <w:szCs w:val="24"/>
                <w:lang w:val="ru-RU"/>
              </w:rPr>
              <w:t xml:space="preserve">". </w:t>
            </w:r>
            <w:r w:rsidRPr="00705BCE">
              <w:rPr>
                <w:rFonts w:ascii="Times New Roman" w:hAnsi="Times New Roman"/>
                <w:color w:val="000000"/>
                <w:w w:val="97"/>
                <w:sz w:val="24"/>
                <w:szCs w:val="24"/>
                <w:lang w:val="ru-RU"/>
              </w:rPr>
              <w:t>Спуски и подъёмы на лыжах.</w:t>
            </w:r>
          </w:p>
        </w:tc>
        <w:tc>
          <w:tcPr>
            <w:tcW w:w="989" w:type="dxa"/>
            <w:gridSpan w:val="2"/>
            <w:tcBorders>
              <w:top w:val="single" w:sz="6" w:space="0" w:color="000000"/>
              <w:left w:val="single" w:sz="6" w:space="0" w:color="000000"/>
              <w:bottom w:val="single" w:sz="4" w:space="0" w:color="auto"/>
              <w:right w:val="single" w:sz="4" w:space="0" w:color="auto"/>
            </w:tcBorders>
            <w:tcMar>
              <w:top w:w="90" w:type="dxa"/>
              <w:left w:w="90" w:type="dxa"/>
              <w:bottom w:w="90" w:type="dxa"/>
              <w:right w:w="90" w:type="dxa"/>
            </w:tcMar>
            <w:vAlign w:val="center"/>
            <w:hideMark/>
          </w:tcPr>
          <w:p w14:paraId="7DCFC487" w14:textId="77777777" w:rsidR="00705BCE" w:rsidRPr="00720FA4" w:rsidRDefault="009C1E26" w:rsidP="00705B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bdr w:val="dashed" w:sz="6" w:space="0" w:color="FF0000" w:frame="1"/>
                <w:shd w:val="clear" w:color="auto" w:fill="F7FDF7"/>
                <w:lang w:eastAsia="ru-RU"/>
              </w:rPr>
              <w:t>3</w:t>
            </w:r>
          </w:p>
        </w:tc>
        <w:tc>
          <w:tcPr>
            <w:tcW w:w="1037" w:type="dxa"/>
            <w:gridSpan w:val="2"/>
            <w:tcBorders>
              <w:top w:val="single" w:sz="6" w:space="0" w:color="000000"/>
              <w:left w:val="single" w:sz="4" w:space="0" w:color="auto"/>
              <w:bottom w:val="single" w:sz="4" w:space="0" w:color="auto"/>
              <w:right w:val="single" w:sz="6" w:space="0" w:color="000000"/>
            </w:tcBorders>
            <w:vAlign w:val="center"/>
          </w:tcPr>
          <w:p w14:paraId="26B36728" w14:textId="77777777" w:rsidR="00705BCE" w:rsidRPr="00720FA4" w:rsidRDefault="00705BCE" w:rsidP="00705BCE">
            <w:pPr>
              <w:spacing w:after="0" w:line="240" w:lineRule="auto"/>
              <w:jc w:val="center"/>
              <w:rPr>
                <w:rFonts w:ascii="Times New Roman" w:eastAsia="Times New Roman" w:hAnsi="Times New Roman"/>
                <w:sz w:val="24"/>
                <w:szCs w:val="24"/>
                <w:lang w:eastAsia="ru-RU"/>
              </w:rPr>
            </w:pPr>
          </w:p>
        </w:tc>
        <w:tc>
          <w:tcPr>
            <w:tcW w:w="1037" w:type="dxa"/>
            <w:gridSpan w:val="4"/>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tcPr>
          <w:p w14:paraId="4B89239A" w14:textId="77777777" w:rsidR="00705BCE" w:rsidRPr="00720FA4" w:rsidRDefault="001419F5" w:rsidP="00705B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062" w:type="dxa"/>
            <w:gridSpan w:val="3"/>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67279C04" w14:textId="77777777" w:rsidR="00705BCE" w:rsidRPr="00720FA4" w:rsidRDefault="00705BCE" w:rsidP="00705BCE">
            <w:pPr>
              <w:spacing w:after="0" w:line="240" w:lineRule="auto"/>
              <w:jc w:val="center"/>
              <w:rPr>
                <w:rFonts w:ascii="Times New Roman" w:eastAsia="Times New Roman" w:hAnsi="Times New Roman"/>
                <w:sz w:val="24"/>
                <w:szCs w:val="24"/>
                <w:lang w:eastAsia="ru-RU"/>
              </w:rPr>
            </w:pPr>
          </w:p>
        </w:tc>
      </w:tr>
      <w:tr w:rsidR="00705BCE" w:rsidRPr="00705BCE" w14:paraId="3F6EF890" w14:textId="77777777" w:rsidTr="00752C85">
        <w:trPr>
          <w:trHeight w:val="255"/>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165EE7C" w14:textId="77777777" w:rsidR="00705BCE" w:rsidRPr="00705BCE" w:rsidRDefault="00705BCE" w:rsidP="00705BCE">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4.10</w:t>
            </w:r>
          </w:p>
        </w:tc>
        <w:tc>
          <w:tcPr>
            <w:tcW w:w="45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E7AD3CE" w14:textId="77777777" w:rsidR="00705BCE" w:rsidRPr="004F42BA" w:rsidRDefault="00705BCE" w:rsidP="00705BCE">
            <w:pPr>
              <w:autoSpaceDE w:val="0"/>
              <w:autoSpaceDN w:val="0"/>
              <w:spacing w:before="76" w:after="0" w:line="250" w:lineRule="auto"/>
              <w:ind w:left="72"/>
              <w:rPr>
                <w:rFonts w:ascii="Times New Roman" w:hAnsi="Times New Roman"/>
                <w:lang w:val="ru-RU"/>
              </w:rPr>
            </w:pPr>
            <w:r w:rsidRPr="004F42BA">
              <w:rPr>
                <w:rFonts w:ascii="Times New Roman" w:hAnsi="Times New Roman"/>
                <w:i/>
                <w:color w:val="000000"/>
                <w:w w:val="97"/>
                <w:lang w:val="ru-RU"/>
              </w:rPr>
              <w:t xml:space="preserve">Модуль "Лыжная </w:t>
            </w:r>
            <w:r w:rsidRPr="004F42BA">
              <w:rPr>
                <w:rFonts w:ascii="Times New Roman" w:hAnsi="Times New Roman"/>
                <w:lang w:val="ru-RU"/>
              </w:rPr>
              <w:br/>
            </w:r>
            <w:r w:rsidRPr="004F42BA">
              <w:rPr>
                <w:rFonts w:ascii="Times New Roman" w:hAnsi="Times New Roman"/>
                <w:i/>
                <w:color w:val="000000"/>
                <w:w w:val="97"/>
                <w:lang w:val="ru-RU"/>
              </w:rPr>
              <w:t xml:space="preserve">подготовка". </w:t>
            </w:r>
            <w:r w:rsidRPr="004F42BA">
              <w:rPr>
                <w:rFonts w:ascii="Times New Roman" w:hAnsi="Times New Roman"/>
                <w:b/>
                <w:color w:val="000000"/>
                <w:w w:val="97"/>
                <w:lang w:val="ru-RU"/>
              </w:rPr>
              <w:t xml:space="preserve">Торможение </w:t>
            </w:r>
            <w:r w:rsidRPr="004F42BA">
              <w:rPr>
                <w:rFonts w:ascii="Times New Roman" w:hAnsi="Times New Roman"/>
                <w:lang w:val="ru-RU"/>
              </w:rPr>
              <w:br/>
            </w:r>
            <w:r w:rsidRPr="004F42BA">
              <w:rPr>
                <w:rFonts w:ascii="Times New Roman" w:hAnsi="Times New Roman"/>
                <w:b/>
                <w:color w:val="000000"/>
                <w:w w:val="97"/>
                <w:lang w:val="ru-RU"/>
              </w:rPr>
              <w:t>лыжными палками и падением на бок</w:t>
            </w:r>
          </w:p>
        </w:tc>
        <w:tc>
          <w:tcPr>
            <w:tcW w:w="989" w:type="dxa"/>
            <w:gridSpan w:val="2"/>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191C47A0" w14:textId="77777777" w:rsidR="00705BCE" w:rsidRPr="00705BCE" w:rsidRDefault="009C1E26" w:rsidP="00705BCE">
            <w:pPr>
              <w:spacing w:after="0" w:line="240" w:lineRule="auto"/>
              <w:jc w:val="center"/>
              <w:rPr>
                <w:rFonts w:ascii="Times New Roman" w:eastAsia="Times New Roman" w:hAnsi="Times New Roman"/>
                <w:sz w:val="24"/>
                <w:szCs w:val="24"/>
                <w:bdr w:val="dashed" w:sz="6" w:space="0" w:color="FF0000" w:frame="1"/>
                <w:shd w:val="clear" w:color="auto" w:fill="F7FDF7"/>
                <w:lang w:val="ru-RU" w:eastAsia="ru-RU"/>
              </w:rPr>
            </w:pPr>
            <w:r>
              <w:rPr>
                <w:rFonts w:ascii="Times New Roman" w:eastAsia="Times New Roman" w:hAnsi="Times New Roman"/>
                <w:sz w:val="24"/>
                <w:szCs w:val="24"/>
                <w:bdr w:val="dashed" w:sz="6" w:space="0" w:color="FF0000" w:frame="1"/>
                <w:shd w:val="clear" w:color="auto" w:fill="F7FDF7"/>
                <w:lang w:val="ru-RU" w:eastAsia="ru-RU"/>
              </w:rPr>
              <w:t>3</w:t>
            </w:r>
          </w:p>
        </w:tc>
        <w:tc>
          <w:tcPr>
            <w:tcW w:w="1037" w:type="dxa"/>
            <w:gridSpan w:val="2"/>
            <w:tcBorders>
              <w:top w:val="single" w:sz="4" w:space="0" w:color="auto"/>
              <w:left w:val="single" w:sz="4" w:space="0" w:color="auto"/>
              <w:bottom w:val="single" w:sz="4" w:space="0" w:color="auto"/>
              <w:right w:val="single" w:sz="6" w:space="0" w:color="000000"/>
            </w:tcBorders>
            <w:vAlign w:val="center"/>
          </w:tcPr>
          <w:p w14:paraId="6CF48B08" w14:textId="77777777" w:rsidR="00705BCE" w:rsidRPr="00705BCE" w:rsidRDefault="00705BCE" w:rsidP="00705BCE">
            <w:pPr>
              <w:spacing w:after="0" w:line="240" w:lineRule="auto"/>
              <w:jc w:val="center"/>
              <w:rPr>
                <w:rFonts w:ascii="Times New Roman" w:eastAsia="Times New Roman" w:hAnsi="Times New Roman"/>
                <w:sz w:val="24"/>
                <w:szCs w:val="24"/>
                <w:lang w:val="ru-RU" w:eastAsia="ru-RU"/>
              </w:rPr>
            </w:pPr>
          </w:p>
        </w:tc>
        <w:tc>
          <w:tcPr>
            <w:tcW w:w="1037"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7C869DCD" w14:textId="77777777" w:rsidR="00705BCE" w:rsidRPr="00705BCE" w:rsidRDefault="00705BCE" w:rsidP="00705BCE">
            <w:pPr>
              <w:spacing w:after="0" w:line="240" w:lineRule="auto"/>
              <w:jc w:val="center"/>
              <w:rPr>
                <w:rFonts w:ascii="Times New Roman" w:eastAsia="Times New Roman" w:hAnsi="Times New Roman"/>
                <w:sz w:val="24"/>
                <w:szCs w:val="24"/>
                <w:lang w:val="ru-RU" w:eastAsia="ru-RU"/>
              </w:rPr>
            </w:pPr>
          </w:p>
        </w:tc>
        <w:tc>
          <w:tcPr>
            <w:tcW w:w="1062" w:type="dxa"/>
            <w:gridSpan w:val="3"/>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360B0E4" w14:textId="77777777" w:rsidR="00705BCE" w:rsidRPr="00705BCE" w:rsidRDefault="001419F5" w:rsidP="00705BCE">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3</w:t>
            </w:r>
          </w:p>
        </w:tc>
      </w:tr>
      <w:tr w:rsidR="00705BCE" w:rsidRPr="00705BCE" w14:paraId="433A2482" w14:textId="77777777" w:rsidTr="00752C85">
        <w:trPr>
          <w:trHeight w:val="255"/>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F428F12" w14:textId="77777777" w:rsidR="00705BCE" w:rsidRPr="00705BCE" w:rsidRDefault="00705BCE" w:rsidP="00705BCE">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4.11</w:t>
            </w:r>
          </w:p>
        </w:tc>
        <w:tc>
          <w:tcPr>
            <w:tcW w:w="45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7776873" w14:textId="77777777" w:rsidR="00705BCE" w:rsidRPr="004F42BA" w:rsidRDefault="00705BCE" w:rsidP="00705BCE">
            <w:pPr>
              <w:autoSpaceDE w:val="0"/>
              <w:autoSpaceDN w:val="0"/>
              <w:spacing w:before="76" w:after="0" w:line="250" w:lineRule="auto"/>
              <w:ind w:left="72"/>
              <w:rPr>
                <w:rFonts w:ascii="Times New Roman" w:hAnsi="Times New Roman"/>
                <w:lang w:val="ru-RU"/>
              </w:rPr>
            </w:pPr>
            <w:r w:rsidRPr="004F42BA">
              <w:rPr>
                <w:rFonts w:ascii="Times New Roman" w:hAnsi="Times New Roman"/>
                <w:i/>
                <w:color w:val="000000"/>
                <w:w w:val="97"/>
                <w:lang w:val="ru-RU"/>
              </w:rPr>
              <w:t xml:space="preserve">Модуль "Лёгкая </w:t>
            </w:r>
            <w:r w:rsidRPr="004F42BA">
              <w:rPr>
                <w:rFonts w:ascii="Times New Roman" w:hAnsi="Times New Roman"/>
                <w:lang w:val="ru-RU"/>
              </w:rPr>
              <w:br/>
            </w:r>
            <w:r w:rsidRPr="004F42BA">
              <w:rPr>
                <w:rFonts w:ascii="Times New Roman" w:hAnsi="Times New Roman"/>
                <w:i/>
                <w:color w:val="000000"/>
                <w:w w:val="97"/>
                <w:lang w:val="ru-RU"/>
              </w:rPr>
              <w:t xml:space="preserve">атлетика". </w:t>
            </w:r>
            <w:r w:rsidRPr="004F42BA">
              <w:rPr>
                <w:rFonts w:ascii="Times New Roman" w:hAnsi="Times New Roman"/>
                <w:b/>
                <w:color w:val="000000"/>
                <w:w w:val="97"/>
                <w:lang w:val="ru-RU"/>
              </w:rPr>
              <w:t>Правила поведения на занятиях лёгкой атлетикой</w:t>
            </w:r>
          </w:p>
        </w:tc>
        <w:tc>
          <w:tcPr>
            <w:tcW w:w="989" w:type="dxa"/>
            <w:gridSpan w:val="2"/>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1AEEE57D" w14:textId="77777777" w:rsidR="00705BCE" w:rsidRPr="00705BCE" w:rsidRDefault="009C1E26" w:rsidP="00705BCE">
            <w:pPr>
              <w:spacing w:after="0" w:line="240" w:lineRule="auto"/>
              <w:jc w:val="center"/>
              <w:rPr>
                <w:rFonts w:ascii="Times New Roman" w:eastAsia="Times New Roman" w:hAnsi="Times New Roman"/>
                <w:sz w:val="24"/>
                <w:szCs w:val="24"/>
                <w:bdr w:val="dashed" w:sz="6" w:space="0" w:color="FF0000" w:frame="1"/>
                <w:shd w:val="clear" w:color="auto" w:fill="F7FDF7"/>
                <w:lang w:val="ru-RU" w:eastAsia="ru-RU"/>
              </w:rPr>
            </w:pPr>
            <w:r>
              <w:rPr>
                <w:rFonts w:ascii="Times New Roman" w:eastAsia="Times New Roman" w:hAnsi="Times New Roman"/>
                <w:sz w:val="24"/>
                <w:szCs w:val="24"/>
                <w:bdr w:val="dashed" w:sz="6" w:space="0" w:color="FF0000" w:frame="1"/>
                <w:shd w:val="clear" w:color="auto" w:fill="F7FDF7"/>
                <w:lang w:val="ru-RU" w:eastAsia="ru-RU"/>
              </w:rPr>
              <w:t>2</w:t>
            </w:r>
          </w:p>
        </w:tc>
        <w:tc>
          <w:tcPr>
            <w:tcW w:w="1037" w:type="dxa"/>
            <w:gridSpan w:val="2"/>
            <w:tcBorders>
              <w:top w:val="single" w:sz="4" w:space="0" w:color="auto"/>
              <w:left w:val="single" w:sz="4" w:space="0" w:color="auto"/>
              <w:bottom w:val="single" w:sz="4" w:space="0" w:color="auto"/>
              <w:right w:val="single" w:sz="6" w:space="0" w:color="000000"/>
            </w:tcBorders>
            <w:vAlign w:val="center"/>
          </w:tcPr>
          <w:p w14:paraId="59E69A7D" w14:textId="77777777" w:rsidR="00705BCE" w:rsidRPr="00705BCE" w:rsidRDefault="00705BCE" w:rsidP="00705BCE">
            <w:pPr>
              <w:spacing w:after="0" w:line="240" w:lineRule="auto"/>
              <w:jc w:val="center"/>
              <w:rPr>
                <w:rFonts w:ascii="Times New Roman" w:eastAsia="Times New Roman" w:hAnsi="Times New Roman"/>
                <w:sz w:val="24"/>
                <w:szCs w:val="24"/>
                <w:lang w:val="ru-RU" w:eastAsia="ru-RU"/>
              </w:rPr>
            </w:pPr>
          </w:p>
        </w:tc>
        <w:tc>
          <w:tcPr>
            <w:tcW w:w="1037"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7EC1A272" w14:textId="77777777" w:rsidR="00705BCE" w:rsidRPr="00705BCE" w:rsidRDefault="00705BCE" w:rsidP="00705BCE">
            <w:pPr>
              <w:spacing w:after="0" w:line="240" w:lineRule="auto"/>
              <w:jc w:val="center"/>
              <w:rPr>
                <w:rFonts w:ascii="Times New Roman" w:eastAsia="Times New Roman" w:hAnsi="Times New Roman"/>
                <w:sz w:val="24"/>
                <w:szCs w:val="24"/>
                <w:lang w:val="ru-RU" w:eastAsia="ru-RU"/>
              </w:rPr>
            </w:pPr>
          </w:p>
        </w:tc>
        <w:tc>
          <w:tcPr>
            <w:tcW w:w="1062" w:type="dxa"/>
            <w:gridSpan w:val="3"/>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581E4F9" w14:textId="77777777" w:rsidR="00705BCE" w:rsidRPr="00705BCE" w:rsidRDefault="001419F5" w:rsidP="00705BCE">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p>
        </w:tc>
      </w:tr>
      <w:tr w:rsidR="00705BCE" w:rsidRPr="00705BCE" w14:paraId="1E65FC6D" w14:textId="77777777" w:rsidTr="00752C85">
        <w:trPr>
          <w:trHeight w:val="285"/>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8977954" w14:textId="77777777" w:rsidR="00705BCE" w:rsidRPr="00705BCE" w:rsidRDefault="00705BCE" w:rsidP="00705BCE">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4.12</w:t>
            </w:r>
          </w:p>
        </w:tc>
        <w:tc>
          <w:tcPr>
            <w:tcW w:w="45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61646C8" w14:textId="77777777" w:rsidR="00705BCE" w:rsidRPr="004F42BA" w:rsidRDefault="00705BCE" w:rsidP="00705BCE">
            <w:pPr>
              <w:autoSpaceDE w:val="0"/>
              <w:autoSpaceDN w:val="0"/>
              <w:spacing w:before="78" w:after="0" w:line="245" w:lineRule="auto"/>
              <w:ind w:left="72"/>
              <w:rPr>
                <w:rFonts w:ascii="Times New Roman" w:hAnsi="Times New Roman"/>
                <w:lang w:val="ru-RU"/>
              </w:rPr>
            </w:pPr>
            <w:r w:rsidRPr="004F42BA">
              <w:rPr>
                <w:rFonts w:ascii="Times New Roman" w:hAnsi="Times New Roman"/>
                <w:i/>
                <w:color w:val="000000"/>
                <w:w w:val="97"/>
                <w:lang w:val="ru-RU"/>
              </w:rPr>
              <w:t xml:space="preserve">Модуль "Лёгкая атлетика". </w:t>
            </w:r>
            <w:r w:rsidRPr="004F42BA">
              <w:rPr>
                <w:rFonts w:ascii="Times New Roman" w:hAnsi="Times New Roman"/>
                <w:b/>
                <w:color w:val="000000"/>
                <w:w w:val="97"/>
                <w:lang w:val="ru-RU"/>
              </w:rPr>
              <w:t>Броски мяча в неподвижную мишень</w:t>
            </w:r>
          </w:p>
        </w:tc>
        <w:tc>
          <w:tcPr>
            <w:tcW w:w="989" w:type="dxa"/>
            <w:gridSpan w:val="2"/>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2FA65A7F" w14:textId="77777777" w:rsidR="00705BCE" w:rsidRPr="00705BCE" w:rsidRDefault="009C1E26" w:rsidP="00705BCE">
            <w:pPr>
              <w:spacing w:after="0" w:line="240" w:lineRule="auto"/>
              <w:jc w:val="center"/>
              <w:rPr>
                <w:rFonts w:ascii="Times New Roman" w:eastAsia="Times New Roman" w:hAnsi="Times New Roman"/>
                <w:sz w:val="24"/>
                <w:szCs w:val="24"/>
                <w:bdr w:val="dashed" w:sz="6" w:space="0" w:color="FF0000" w:frame="1"/>
                <w:shd w:val="clear" w:color="auto" w:fill="F7FDF7"/>
                <w:lang w:val="ru-RU" w:eastAsia="ru-RU"/>
              </w:rPr>
            </w:pPr>
            <w:r>
              <w:rPr>
                <w:rFonts w:ascii="Times New Roman" w:eastAsia="Times New Roman" w:hAnsi="Times New Roman"/>
                <w:sz w:val="24"/>
                <w:szCs w:val="24"/>
                <w:bdr w:val="dashed" w:sz="6" w:space="0" w:color="FF0000" w:frame="1"/>
                <w:shd w:val="clear" w:color="auto" w:fill="F7FDF7"/>
                <w:lang w:val="ru-RU" w:eastAsia="ru-RU"/>
              </w:rPr>
              <w:t>2</w:t>
            </w:r>
          </w:p>
        </w:tc>
        <w:tc>
          <w:tcPr>
            <w:tcW w:w="1037" w:type="dxa"/>
            <w:gridSpan w:val="2"/>
            <w:tcBorders>
              <w:top w:val="single" w:sz="4" w:space="0" w:color="auto"/>
              <w:left w:val="single" w:sz="4" w:space="0" w:color="auto"/>
              <w:bottom w:val="single" w:sz="4" w:space="0" w:color="auto"/>
              <w:right w:val="single" w:sz="6" w:space="0" w:color="000000"/>
            </w:tcBorders>
            <w:vAlign w:val="center"/>
          </w:tcPr>
          <w:p w14:paraId="1BEA8CEF" w14:textId="77777777" w:rsidR="00705BCE" w:rsidRPr="00705BCE" w:rsidRDefault="00705BCE" w:rsidP="00705BCE">
            <w:pPr>
              <w:spacing w:after="0" w:line="240" w:lineRule="auto"/>
              <w:jc w:val="center"/>
              <w:rPr>
                <w:rFonts w:ascii="Times New Roman" w:eastAsia="Times New Roman" w:hAnsi="Times New Roman"/>
                <w:sz w:val="24"/>
                <w:szCs w:val="24"/>
                <w:lang w:val="ru-RU" w:eastAsia="ru-RU"/>
              </w:rPr>
            </w:pPr>
          </w:p>
        </w:tc>
        <w:tc>
          <w:tcPr>
            <w:tcW w:w="1037"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02D7BA7" w14:textId="77777777" w:rsidR="00705BCE" w:rsidRPr="00705BCE" w:rsidRDefault="00705BCE" w:rsidP="00705BCE">
            <w:pPr>
              <w:spacing w:after="0" w:line="240" w:lineRule="auto"/>
              <w:jc w:val="center"/>
              <w:rPr>
                <w:rFonts w:ascii="Times New Roman" w:eastAsia="Times New Roman" w:hAnsi="Times New Roman"/>
                <w:sz w:val="24"/>
                <w:szCs w:val="24"/>
                <w:lang w:val="ru-RU" w:eastAsia="ru-RU"/>
              </w:rPr>
            </w:pPr>
          </w:p>
        </w:tc>
        <w:tc>
          <w:tcPr>
            <w:tcW w:w="1062" w:type="dxa"/>
            <w:gridSpan w:val="3"/>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BED6C71" w14:textId="77777777" w:rsidR="00705BCE" w:rsidRPr="00705BCE" w:rsidRDefault="001419F5" w:rsidP="00705BCE">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p>
        </w:tc>
      </w:tr>
      <w:tr w:rsidR="00705BCE" w:rsidRPr="00705BCE" w14:paraId="11C473D0" w14:textId="77777777" w:rsidTr="00752C85">
        <w:trPr>
          <w:trHeight w:val="465"/>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9919F1D" w14:textId="77777777" w:rsidR="00705BCE" w:rsidRDefault="009C1E26" w:rsidP="00705BCE">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4.13</w:t>
            </w:r>
          </w:p>
          <w:p w14:paraId="7291FA3E" w14:textId="77777777" w:rsidR="00705BCE" w:rsidRPr="00705BCE" w:rsidRDefault="00705BCE" w:rsidP="00705BCE">
            <w:pPr>
              <w:spacing w:after="0" w:line="240" w:lineRule="auto"/>
              <w:jc w:val="center"/>
              <w:rPr>
                <w:rFonts w:ascii="Times New Roman" w:eastAsia="Times New Roman" w:hAnsi="Times New Roman"/>
                <w:sz w:val="24"/>
                <w:szCs w:val="24"/>
                <w:lang w:val="ru-RU" w:eastAsia="ru-RU"/>
              </w:rPr>
            </w:pPr>
          </w:p>
        </w:tc>
        <w:tc>
          <w:tcPr>
            <w:tcW w:w="45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53A0D24" w14:textId="77777777" w:rsidR="00705BCE" w:rsidRPr="004F42BA" w:rsidRDefault="00705BCE" w:rsidP="00705BCE">
            <w:pPr>
              <w:autoSpaceDE w:val="0"/>
              <w:autoSpaceDN w:val="0"/>
              <w:spacing w:before="78" w:after="0" w:line="250" w:lineRule="auto"/>
              <w:ind w:left="72" w:right="144"/>
              <w:rPr>
                <w:rFonts w:ascii="Times New Roman" w:hAnsi="Times New Roman"/>
                <w:lang w:val="ru-RU"/>
              </w:rPr>
            </w:pPr>
            <w:r w:rsidRPr="004F42BA">
              <w:rPr>
                <w:rFonts w:ascii="Times New Roman" w:hAnsi="Times New Roman"/>
                <w:i/>
                <w:color w:val="000000"/>
                <w:w w:val="97"/>
                <w:lang w:val="ru-RU"/>
              </w:rPr>
              <w:t xml:space="preserve">Модуль "Лёгкая </w:t>
            </w:r>
            <w:r w:rsidRPr="004F42BA">
              <w:rPr>
                <w:rFonts w:ascii="Times New Roman" w:hAnsi="Times New Roman"/>
                <w:lang w:val="ru-RU"/>
              </w:rPr>
              <w:br/>
            </w:r>
            <w:r w:rsidRPr="004F42BA">
              <w:rPr>
                <w:rFonts w:ascii="Times New Roman" w:hAnsi="Times New Roman"/>
                <w:i/>
                <w:color w:val="000000"/>
                <w:w w:val="97"/>
                <w:lang w:val="ru-RU"/>
              </w:rPr>
              <w:t xml:space="preserve">атлетика". </w:t>
            </w:r>
            <w:r w:rsidRPr="004F42BA">
              <w:rPr>
                <w:rFonts w:ascii="Times New Roman" w:hAnsi="Times New Roman"/>
                <w:b/>
                <w:color w:val="000000"/>
                <w:w w:val="97"/>
                <w:lang w:val="ru-RU"/>
              </w:rPr>
              <w:t xml:space="preserve">Сложно </w:t>
            </w:r>
            <w:r w:rsidRPr="004F42BA">
              <w:rPr>
                <w:rFonts w:ascii="Times New Roman" w:hAnsi="Times New Roman"/>
                <w:lang w:val="ru-RU"/>
              </w:rPr>
              <w:br/>
            </w:r>
            <w:r w:rsidRPr="004F42BA">
              <w:rPr>
                <w:rFonts w:ascii="Times New Roman" w:hAnsi="Times New Roman"/>
                <w:b/>
                <w:color w:val="000000"/>
                <w:w w:val="97"/>
                <w:lang w:val="ru-RU"/>
              </w:rPr>
              <w:t>координированные прыжковые упражнения</w:t>
            </w:r>
          </w:p>
        </w:tc>
        <w:tc>
          <w:tcPr>
            <w:tcW w:w="989" w:type="dxa"/>
            <w:gridSpan w:val="2"/>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F16F837" w14:textId="77777777" w:rsidR="00705BCE" w:rsidRPr="00705BCE" w:rsidRDefault="009C1E26" w:rsidP="00705BCE">
            <w:pPr>
              <w:spacing w:after="0" w:line="240" w:lineRule="auto"/>
              <w:jc w:val="center"/>
              <w:rPr>
                <w:rFonts w:ascii="Times New Roman" w:eastAsia="Times New Roman" w:hAnsi="Times New Roman"/>
                <w:sz w:val="24"/>
                <w:szCs w:val="24"/>
                <w:bdr w:val="dashed" w:sz="6" w:space="0" w:color="FF0000" w:frame="1"/>
                <w:shd w:val="clear" w:color="auto" w:fill="F7FDF7"/>
                <w:lang w:val="ru-RU" w:eastAsia="ru-RU"/>
              </w:rPr>
            </w:pPr>
            <w:r>
              <w:rPr>
                <w:rFonts w:ascii="Times New Roman" w:eastAsia="Times New Roman" w:hAnsi="Times New Roman"/>
                <w:sz w:val="24"/>
                <w:szCs w:val="24"/>
                <w:bdr w:val="dashed" w:sz="6" w:space="0" w:color="FF0000" w:frame="1"/>
                <w:shd w:val="clear" w:color="auto" w:fill="F7FDF7"/>
                <w:lang w:val="ru-RU" w:eastAsia="ru-RU"/>
              </w:rPr>
              <w:t>2</w:t>
            </w:r>
          </w:p>
        </w:tc>
        <w:tc>
          <w:tcPr>
            <w:tcW w:w="1037" w:type="dxa"/>
            <w:gridSpan w:val="2"/>
            <w:tcBorders>
              <w:top w:val="single" w:sz="4" w:space="0" w:color="auto"/>
              <w:left w:val="single" w:sz="4" w:space="0" w:color="auto"/>
              <w:bottom w:val="single" w:sz="4" w:space="0" w:color="auto"/>
              <w:right w:val="single" w:sz="6" w:space="0" w:color="000000"/>
            </w:tcBorders>
            <w:vAlign w:val="center"/>
          </w:tcPr>
          <w:p w14:paraId="2F3D4387" w14:textId="77777777" w:rsidR="00705BCE" w:rsidRPr="00705BCE" w:rsidRDefault="00705BCE" w:rsidP="00705BCE">
            <w:pPr>
              <w:spacing w:after="0" w:line="240" w:lineRule="auto"/>
              <w:jc w:val="center"/>
              <w:rPr>
                <w:rFonts w:ascii="Times New Roman" w:eastAsia="Times New Roman" w:hAnsi="Times New Roman"/>
                <w:sz w:val="24"/>
                <w:szCs w:val="24"/>
                <w:lang w:val="ru-RU" w:eastAsia="ru-RU"/>
              </w:rPr>
            </w:pPr>
          </w:p>
        </w:tc>
        <w:tc>
          <w:tcPr>
            <w:tcW w:w="1037"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5C545B19" w14:textId="77777777" w:rsidR="00705BCE" w:rsidRPr="00705BCE" w:rsidRDefault="00705BCE" w:rsidP="00705BCE">
            <w:pPr>
              <w:spacing w:after="0" w:line="240" w:lineRule="auto"/>
              <w:jc w:val="center"/>
              <w:rPr>
                <w:rFonts w:ascii="Times New Roman" w:eastAsia="Times New Roman" w:hAnsi="Times New Roman"/>
                <w:sz w:val="24"/>
                <w:szCs w:val="24"/>
                <w:lang w:val="ru-RU" w:eastAsia="ru-RU"/>
              </w:rPr>
            </w:pPr>
          </w:p>
        </w:tc>
        <w:tc>
          <w:tcPr>
            <w:tcW w:w="1062" w:type="dxa"/>
            <w:gridSpan w:val="3"/>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B37ABBE" w14:textId="77777777" w:rsidR="00705BCE" w:rsidRPr="00705BCE" w:rsidRDefault="001419F5" w:rsidP="00705BCE">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p>
        </w:tc>
      </w:tr>
      <w:tr w:rsidR="00705BCE" w:rsidRPr="00705BCE" w14:paraId="6148479C" w14:textId="77777777" w:rsidTr="00752C85">
        <w:trPr>
          <w:trHeight w:val="240"/>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89BB998" w14:textId="77777777" w:rsidR="00705BCE" w:rsidRDefault="009C1E26" w:rsidP="00705BCE">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4.14</w:t>
            </w:r>
          </w:p>
        </w:tc>
        <w:tc>
          <w:tcPr>
            <w:tcW w:w="45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92BDD8D" w14:textId="77777777" w:rsidR="00705BCE" w:rsidRPr="004F42BA" w:rsidRDefault="00705BCE" w:rsidP="00705BCE">
            <w:pPr>
              <w:autoSpaceDE w:val="0"/>
              <w:autoSpaceDN w:val="0"/>
              <w:spacing w:before="76" w:after="0" w:line="250" w:lineRule="auto"/>
              <w:ind w:left="72" w:right="288"/>
              <w:rPr>
                <w:rFonts w:ascii="Times New Roman" w:hAnsi="Times New Roman"/>
                <w:lang w:val="ru-RU"/>
              </w:rPr>
            </w:pPr>
            <w:r w:rsidRPr="004F42BA">
              <w:rPr>
                <w:rFonts w:ascii="Times New Roman" w:hAnsi="Times New Roman"/>
                <w:i/>
                <w:color w:val="000000"/>
                <w:w w:val="97"/>
                <w:lang w:val="ru-RU"/>
              </w:rPr>
              <w:t xml:space="preserve">Модуль "Лёгкая </w:t>
            </w:r>
            <w:r w:rsidRPr="004F42BA">
              <w:rPr>
                <w:rFonts w:ascii="Times New Roman" w:hAnsi="Times New Roman"/>
                <w:lang w:val="ru-RU"/>
              </w:rPr>
              <w:br/>
            </w:r>
            <w:r w:rsidRPr="004F42BA">
              <w:rPr>
                <w:rFonts w:ascii="Times New Roman" w:hAnsi="Times New Roman"/>
                <w:i/>
                <w:color w:val="000000"/>
                <w:w w:val="97"/>
                <w:lang w:val="ru-RU"/>
              </w:rPr>
              <w:t xml:space="preserve">атлетика". </w:t>
            </w:r>
            <w:r w:rsidRPr="004F42BA">
              <w:rPr>
                <w:rFonts w:ascii="Times New Roman" w:hAnsi="Times New Roman"/>
                <w:b/>
                <w:color w:val="000000"/>
                <w:w w:val="97"/>
                <w:lang w:val="ru-RU"/>
              </w:rPr>
              <w:t>Прыжок в высоту с прямого разбега</w:t>
            </w:r>
          </w:p>
        </w:tc>
        <w:tc>
          <w:tcPr>
            <w:tcW w:w="989" w:type="dxa"/>
            <w:gridSpan w:val="2"/>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32DF4231" w14:textId="77777777" w:rsidR="00705BCE" w:rsidRPr="00705BCE" w:rsidRDefault="009C1E26" w:rsidP="00705BCE">
            <w:pPr>
              <w:spacing w:after="0" w:line="240" w:lineRule="auto"/>
              <w:jc w:val="center"/>
              <w:rPr>
                <w:rFonts w:ascii="Times New Roman" w:eastAsia="Times New Roman" w:hAnsi="Times New Roman"/>
                <w:sz w:val="24"/>
                <w:szCs w:val="24"/>
                <w:bdr w:val="dashed" w:sz="6" w:space="0" w:color="FF0000" w:frame="1"/>
                <w:shd w:val="clear" w:color="auto" w:fill="F7FDF7"/>
                <w:lang w:val="ru-RU" w:eastAsia="ru-RU"/>
              </w:rPr>
            </w:pPr>
            <w:r>
              <w:rPr>
                <w:rFonts w:ascii="Times New Roman" w:eastAsia="Times New Roman" w:hAnsi="Times New Roman"/>
                <w:sz w:val="24"/>
                <w:szCs w:val="24"/>
                <w:bdr w:val="dashed" w:sz="6" w:space="0" w:color="FF0000" w:frame="1"/>
                <w:shd w:val="clear" w:color="auto" w:fill="F7FDF7"/>
                <w:lang w:val="ru-RU" w:eastAsia="ru-RU"/>
              </w:rPr>
              <w:t>2</w:t>
            </w:r>
          </w:p>
        </w:tc>
        <w:tc>
          <w:tcPr>
            <w:tcW w:w="1037" w:type="dxa"/>
            <w:gridSpan w:val="2"/>
            <w:tcBorders>
              <w:top w:val="single" w:sz="4" w:space="0" w:color="auto"/>
              <w:left w:val="single" w:sz="4" w:space="0" w:color="auto"/>
              <w:bottom w:val="single" w:sz="4" w:space="0" w:color="auto"/>
              <w:right w:val="single" w:sz="6" w:space="0" w:color="000000"/>
            </w:tcBorders>
            <w:vAlign w:val="center"/>
          </w:tcPr>
          <w:p w14:paraId="39FB0EB8" w14:textId="77777777" w:rsidR="00705BCE" w:rsidRPr="00705BCE" w:rsidRDefault="00705BCE" w:rsidP="00705BCE">
            <w:pPr>
              <w:spacing w:after="0" w:line="240" w:lineRule="auto"/>
              <w:jc w:val="center"/>
              <w:rPr>
                <w:rFonts w:ascii="Times New Roman" w:eastAsia="Times New Roman" w:hAnsi="Times New Roman"/>
                <w:sz w:val="24"/>
                <w:szCs w:val="24"/>
                <w:lang w:val="ru-RU" w:eastAsia="ru-RU"/>
              </w:rPr>
            </w:pPr>
          </w:p>
        </w:tc>
        <w:tc>
          <w:tcPr>
            <w:tcW w:w="1037"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6F70762B" w14:textId="77777777" w:rsidR="00705BCE" w:rsidRPr="00705BCE" w:rsidRDefault="00705BCE" w:rsidP="00705BCE">
            <w:pPr>
              <w:spacing w:after="0" w:line="240" w:lineRule="auto"/>
              <w:jc w:val="center"/>
              <w:rPr>
                <w:rFonts w:ascii="Times New Roman" w:eastAsia="Times New Roman" w:hAnsi="Times New Roman"/>
                <w:sz w:val="24"/>
                <w:szCs w:val="24"/>
                <w:lang w:val="ru-RU" w:eastAsia="ru-RU"/>
              </w:rPr>
            </w:pPr>
          </w:p>
        </w:tc>
        <w:tc>
          <w:tcPr>
            <w:tcW w:w="1062" w:type="dxa"/>
            <w:gridSpan w:val="3"/>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8723AD8" w14:textId="77777777" w:rsidR="00705BCE" w:rsidRPr="00705BCE" w:rsidRDefault="001419F5" w:rsidP="00705BCE">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p>
        </w:tc>
      </w:tr>
      <w:tr w:rsidR="00705BCE" w:rsidRPr="00705BCE" w14:paraId="149AD764" w14:textId="77777777" w:rsidTr="00752C85">
        <w:trPr>
          <w:trHeight w:val="285"/>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CF00F07" w14:textId="77777777" w:rsidR="00705BCE" w:rsidRDefault="009C1E26" w:rsidP="00705BCE">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4.15</w:t>
            </w:r>
          </w:p>
        </w:tc>
        <w:tc>
          <w:tcPr>
            <w:tcW w:w="45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07D53D7" w14:textId="77777777" w:rsidR="00705BCE" w:rsidRDefault="00705BCE" w:rsidP="00705BCE">
            <w:pPr>
              <w:autoSpaceDE w:val="0"/>
              <w:autoSpaceDN w:val="0"/>
              <w:spacing w:before="76" w:after="0" w:line="252" w:lineRule="auto"/>
              <w:ind w:left="72"/>
              <w:rPr>
                <w:rFonts w:ascii="Times New Roman" w:hAnsi="Times New Roman"/>
                <w:b/>
                <w:color w:val="000000"/>
                <w:w w:val="97"/>
                <w:lang w:val="ru-RU"/>
              </w:rPr>
            </w:pPr>
            <w:r w:rsidRPr="004F42BA">
              <w:rPr>
                <w:rFonts w:ascii="Times New Roman" w:hAnsi="Times New Roman"/>
                <w:i/>
                <w:color w:val="000000"/>
                <w:w w:val="97"/>
                <w:lang w:val="ru-RU"/>
              </w:rPr>
              <w:t xml:space="preserve">Модуль "Лёгкая </w:t>
            </w:r>
            <w:r w:rsidRPr="004F42BA">
              <w:rPr>
                <w:rFonts w:ascii="Times New Roman" w:hAnsi="Times New Roman"/>
                <w:lang w:val="ru-RU"/>
              </w:rPr>
              <w:br/>
            </w:r>
            <w:r w:rsidRPr="004F42BA">
              <w:rPr>
                <w:rFonts w:ascii="Times New Roman" w:hAnsi="Times New Roman"/>
                <w:i/>
                <w:color w:val="000000"/>
                <w:w w:val="97"/>
                <w:lang w:val="ru-RU"/>
              </w:rPr>
              <w:t xml:space="preserve">атлетика". </w:t>
            </w:r>
            <w:r w:rsidRPr="004F42BA">
              <w:rPr>
                <w:rFonts w:ascii="Times New Roman" w:hAnsi="Times New Roman"/>
                <w:b/>
                <w:color w:val="000000"/>
                <w:w w:val="97"/>
                <w:lang w:val="ru-RU"/>
              </w:rPr>
              <w:t xml:space="preserve">Сложно </w:t>
            </w:r>
            <w:r w:rsidRPr="004F42BA">
              <w:rPr>
                <w:rFonts w:ascii="Times New Roman" w:hAnsi="Times New Roman"/>
                <w:lang w:val="ru-RU"/>
              </w:rPr>
              <w:br/>
            </w:r>
            <w:r w:rsidRPr="004F42BA">
              <w:rPr>
                <w:rFonts w:ascii="Times New Roman" w:hAnsi="Times New Roman"/>
                <w:b/>
                <w:color w:val="000000"/>
                <w:w w:val="97"/>
                <w:lang w:val="ru-RU"/>
              </w:rPr>
              <w:t xml:space="preserve">координированные передвижения ходьбой по гимнастической </w:t>
            </w:r>
            <w:r w:rsidRPr="004F42BA">
              <w:rPr>
                <w:rFonts w:ascii="Times New Roman" w:hAnsi="Times New Roman"/>
                <w:lang w:val="ru-RU"/>
              </w:rPr>
              <w:br/>
            </w:r>
            <w:r w:rsidRPr="004F42BA">
              <w:rPr>
                <w:rFonts w:ascii="Times New Roman" w:hAnsi="Times New Roman"/>
                <w:b/>
                <w:color w:val="000000"/>
                <w:w w:val="97"/>
                <w:lang w:val="ru-RU"/>
              </w:rPr>
              <w:t>скамейке</w:t>
            </w:r>
          </w:p>
          <w:p w14:paraId="33061FD8" w14:textId="77777777" w:rsidR="00705BCE" w:rsidRPr="004F42BA" w:rsidRDefault="00705BCE" w:rsidP="00705BCE">
            <w:pPr>
              <w:autoSpaceDE w:val="0"/>
              <w:autoSpaceDN w:val="0"/>
              <w:spacing w:before="76" w:after="0" w:line="252" w:lineRule="auto"/>
              <w:ind w:left="72"/>
              <w:rPr>
                <w:rFonts w:ascii="Times New Roman" w:hAnsi="Times New Roman"/>
                <w:lang w:val="ru-RU"/>
              </w:rPr>
            </w:pPr>
          </w:p>
        </w:tc>
        <w:tc>
          <w:tcPr>
            <w:tcW w:w="989" w:type="dxa"/>
            <w:gridSpan w:val="2"/>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0D0078EA" w14:textId="77777777" w:rsidR="00705BCE" w:rsidRPr="00705BCE" w:rsidRDefault="009C1E26" w:rsidP="009C1E26">
            <w:pPr>
              <w:spacing w:after="0" w:line="240" w:lineRule="auto"/>
              <w:jc w:val="center"/>
              <w:rPr>
                <w:rFonts w:ascii="Times New Roman" w:eastAsia="Times New Roman" w:hAnsi="Times New Roman"/>
                <w:sz w:val="24"/>
                <w:szCs w:val="24"/>
                <w:bdr w:val="dashed" w:sz="6" w:space="0" w:color="FF0000" w:frame="1"/>
                <w:shd w:val="clear" w:color="auto" w:fill="F7FDF7"/>
                <w:lang w:val="ru-RU" w:eastAsia="ru-RU"/>
              </w:rPr>
            </w:pPr>
            <w:r>
              <w:rPr>
                <w:rFonts w:ascii="Times New Roman" w:eastAsia="Times New Roman" w:hAnsi="Times New Roman"/>
                <w:sz w:val="24"/>
                <w:szCs w:val="24"/>
                <w:bdr w:val="dashed" w:sz="6" w:space="0" w:color="FF0000" w:frame="1"/>
                <w:shd w:val="clear" w:color="auto" w:fill="F7FDF7"/>
                <w:lang w:val="ru-RU" w:eastAsia="ru-RU"/>
              </w:rPr>
              <w:lastRenderedPageBreak/>
              <w:t>2</w:t>
            </w:r>
          </w:p>
        </w:tc>
        <w:tc>
          <w:tcPr>
            <w:tcW w:w="1037" w:type="dxa"/>
            <w:gridSpan w:val="2"/>
            <w:tcBorders>
              <w:top w:val="single" w:sz="4" w:space="0" w:color="auto"/>
              <w:left w:val="single" w:sz="4" w:space="0" w:color="auto"/>
              <w:bottom w:val="single" w:sz="4" w:space="0" w:color="auto"/>
              <w:right w:val="single" w:sz="6" w:space="0" w:color="000000"/>
            </w:tcBorders>
            <w:vAlign w:val="center"/>
          </w:tcPr>
          <w:p w14:paraId="662B5B82" w14:textId="77777777" w:rsidR="00705BCE" w:rsidRPr="00705BCE" w:rsidRDefault="00705BCE" w:rsidP="00705BCE">
            <w:pPr>
              <w:spacing w:after="0" w:line="240" w:lineRule="auto"/>
              <w:jc w:val="center"/>
              <w:rPr>
                <w:rFonts w:ascii="Times New Roman" w:eastAsia="Times New Roman" w:hAnsi="Times New Roman"/>
                <w:sz w:val="24"/>
                <w:szCs w:val="24"/>
                <w:lang w:val="ru-RU" w:eastAsia="ru-RU"/>
              </w:rPr>
            </w:pPr>
          </w:p>
        </w:tc>
        <w:tc>
          <w:tcPr>
            <w:tcW w:w="1037"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8627467" w14:textId="77777777" w:rsidR="00705BCE" w:rsidRPr="00705BCE" w:rsidRDefault="00705BCE" w:rsidP="00705BCE">
            <w:pPr>
              <w:spacing w:after="0" w:line="240" w:lineRule="auto"/>
              <w:jc w:val="center"/>
              <w:rPr>
                <w:rFonts w:ascii="Times New Roman" w:eastAsia="Times New Roman" w:hAnsi="Times New Roman"/>
                <w:sz w:val="24"/>
                <w:szCs w:val="24"/>
                <w:lang w:val="ru-RU" w:eastAsia="ru-RU"/>
              </w:rPr>
            </w:pPr>
          </w:p>
        </w:tc>
        <w:tc>
          <w:tcPr>
            <w:tcW w:w="1062" w:type="dxa"/>
            <w:gridSpan w:val="3"/>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41855A7" w14:textId="77777777" w:rsidR="00705BCE" w:rsidRPr="00705BCE" w:rsidRDefault="001419F5" w:rsidP="00705BCE">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p>
        </w:tc>
      </w:tr>
      <w:tr w:rsidR="00705BCE" w:rsidRPr="00705BCE" w14:paraId="6B80D281" w14:textId="77777777" w:rsidTr="00752C85">
        <w:trPr>
          <w:trHeight w:val="240"/>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345C423" w14:textId="77777777" w:rsidR="00705BCE" w:rsidRDefault="009C1E26" w:rsidP="00705BCE">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4.16</w:t>
            </w:r>
          </w:p>
        </w:tc>
        <w:tc>
          <w:tcPr>
            <w:tcW w:w="45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6823E04" w14:textId="77777777" w:rsidR="00705BCE" w:rsidRPr="004F42BA" w:rsidRDefault="00705BCE" w:rsidP="00705BCE">
            <w:pPr>
              <w:autoSpaceDE w:val="0"/>
              <w:autoSpaceDN w:val="0"/>
              <w:spacing w:before="78" w:after="0" w:line="250" w:lineRule="auto"/>
              <w:ind w:left="72" w:right="432"/>
              <w:rPr>
                <w:rFonts w:ascii="Times New Roman" w:hAnsi="Times New Roman"/>
                <w:lang w:val="ru-RU"/>
              </w:rPr>
            </w:pPr>
            <w:r w:rsidRPr="004F42BA">
              <w:rPr>
                <w:rFonts w:ascii="Times New Roman" w:hAnsi="Times New Roman"/>
                <w:i/>
                <w:color w:val="000000"/>
                <w:w w:val="97"/>
                <w:lang w:val="ru-RU"/>
              </w:rPr>
              <w:t xml:space="preserve">Модуль "Лёгкая </w:t>
            </w:r>
            <w:r w:rsidRPr="004F42BA">
              <w:rPr>
                <w:rFonts w:ascii="Times New Roman" w:hAnsi="Times New Roman"/>
                <w:lang w:val="ru-RU"/>
              </w:rPr>
              <w:br/>
            </w:r>
            <w:r w:rsidRPr="004F42BA">
              <w:rPr>
                <w:rFonts w:ascii="Times New Roman" w:hAnsi="Times New Roman"/>
                <w:i/>
                <w:color w:val="000000"/>
                <w:w w:val="97"/>
                <w:lang w:val="ru-RU"/>
              </w:rPr>
              <w:t xml:space="preserve">атлетика". </w:t>
            </w:r>
            <w:r w:rsidRPr="004F42BA">
              <w:rPr>
                <w:rFonts w:ascii="Times New Roman" w:hAnsi="Times New Roman"/>
                <w:b/>
                <w:color w:val="000000"/>
                <w:w w:val="97"/>
                <w:lang w:val="ru-RU"/>
              </w:rPr>
              <w:t xml:space="preserve">Сложно </w:t>
            </w:r>
            <w:r w:rsidRPr="004F42BA">
              <w:rPr>
                <w:rFonts w:ascii="Times New Roman" w:hAnsi="Times New Roman"/>
                <w:lang w:val="ru-RU"/>
              </w:rPr>
              <w:br/>
            </w:r>
            <w:r w:rsidRPr="004F42BA">
              <w:rPr>
                <w:rFonts w:ascii="Times New Roman" w:hAnsi="Times New Roman"/>
                <w:b/>
                <w:color w:val="000000"/>
                <w:w w:val="97"/>
                <w:lang w:val="ru-RU"/>
              </w:rPr>
              <w:t>координированные беговые упражнения</w:t>
            </w:r>
          </w:p>
        </w:tc>
        <w:tc>
          <w:tcPr>
            <w:tcW w:w="989" w:type="dxa"/>
            <w:gridSpan w:val="2"/>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D920E58" w14:textId="77777777" w:rsidR="00705BCE" w:rsidRPr="00705BCE" w:rsidRDefault="009C1E26" w:rsidP="00705BCE">
            <w:pPr>
              <w:spacing w:after="0" w:line="240" w:lineRule="auto"/>
              <w:jc w:val="center"/>
              <w:rPr>
                <w:rFonts w:ascii="Times New Roman" w:eastAsia="Times New Roman" w:hAnsi="Times New Roman"/>
                <w:sz w:val="24"/>
                <w:szCs w:val="24"/>
                <w:bdr w:val="dashed" w:sz="6" w:space="0" w:color="FF0000" w:frame="1"/>
                <w:shd w:val="clear" w:color="auto" w:fill="F7FDF7"/>
                <w:lang w:val="ru-RU" w:eastAsia="ru-RU"/>
              </w:rPr>
            </w:pPr>
            <w:r>
              <w:rPr>
                <w:rFonts w:ascii="Times New Roman" w:eastAsia="Times New Roman" w:hAnsi="Times New Roman"/>
                <w:sz w:val="24"/>
                <w:szCs w:val="24"/>
                <w:bdr w:val="dashed" w:sz="6" w:space="0" w:color="FF0000" w:frame="1"/>
                <w:shd w:val="clear" w:color="auto" w:fill="F7FDF7"/>
                <w:lang w:val="ru-RU" w:eastAsia="ru-RU"/>
              </w:rPr>
              <w:t>2</w:t>
            </w:r>
          </w:p>
        </w:tc>
        <w:tc>
          <w:tcPr>
            <w:tcW w:w="1037" w:type="dxa"/>
            <w:gridSpan w:val="2"/>
            <w:tcBorders>
              <w:top w:val="single" w:sz="4" w:space="0" w:color="auto"/>
              <w:left w:val="single" w:sz="4" w:space="0" w:color="auto"/>
              <w:bottom w:val="single" w:sz="4" w:space="0" w:color="auto"/>
              <w:right w:val="single" w:sz="6" w:space="0" w:color="000000"/>
            </w:tcBorders>
            <w:vAlign w:val="center"/>
          </w:tcPr>
          <w:p w14:paraId="673D3F93" w14:textId="77777777" w:rsidR="00705BCE" w:rsidRPr="00705BCE" w:rsidRDefault="00705BCE" w:rsidP="00705BCE">
            <w:pPr>
              <w:spacing w:after="0" w:line="240" w:lineRule="auto"/>
              <w:jc w:val="center"/>
              <w:rPr>
                <w:rFonts w:ascii="Times New Roman" w:eastAsia="Times New Roman" w:hAnsi="Times New Roman"/>
                <w:sz w:val="24"/>
                <w:szCs w:val="24"/>
                <w:lang w:val="ru-RU" w:eastAsia="ru-RU"/>
              </w:rPr>
            </w:pPr>
          </w:p>
        </w:tc>
        <w:tc>
          <w:tcPr>
            <w:tcW w:w="1037"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33BCE31D" w14:textId="77777777" w:rsidR="00705BCE" w:rsidRPr="00705BCE" w:rsidRDefault="00705BCE" w:rsidP="00705BCE">
            <w:pPr>
              <w:spacing w:after="0" w:line="240" w:lineRule="auto"/>
              <w:jc w:val="center"/>
              <w:rPr>
                <w:rFonts w:ascii="Times New Roman" w:eastAsia="Times New Roman" w:hAnsi="Times New Roman"/>
                <w:sz w:val="24"/>
                <w:szCs w:val="24"/>
                <w:lang w:val="ru-RU" w:eastAsia="ru-RU"/>
              </w:rPr>
            </w:pPr>
          </w:p>
        </w:tc>
        <w:tc>
          <w:tcPr>
            <w:tcW w:w="1062" w:type="dxa"/>
            <w:gridSpan w:val="3"/>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0619AE9" w14:textId="77777777" w:rsidR="00705BCE" w:rsidRPr="00705BCE" w:rsidRDefault="001419F5" w:rsidP="00705BCE">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p>
        </w:tc>
      </w:tr>
      <w:tr w:rsidR="00705BCE" w:rsidRPr="00705BCE" w14:paraId="6881081E" w14:textId="77777777" w:rsidTr="00752C85">
        <w:trPr>
          <w:trHeight w:val="405"/>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818946D" w14:textId="77777777" w:rsidR="00705BCE" w:rsidRDefault="009C1E26" w:rsidP="00705BCE">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4.17</w:t>
            </w:r>
          </w:p>
        </w:tc>
        <w:tc>
          <w:tcPr>
            <w:tcW w:w="45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202F349" w14:textId="77777777" w:rsidR="00705BCE" w:rsidRPr="004F42BA" w:rsidRDefault="00705BCE" w:rsidP="00705BCE">
            <w:pPr>
              <w:autoSpaceDE w:val="0"/>
              <w:autoSpaceDN w:val="0"/>
              <w:spacing w:before="76" w:after="0" w:line="245" w:lineRule="auto"/>
              <w:ind w:left="72" w:right="720"/>
              <w:rPr>
                <w:rFonts w:ascii="Times New Roman" w:hAnsi="Times New Roman"/>
                <w:lang w:val="ru-RU"/>
              </w:rPr>
            </w:pPr>
            <w:r w:rsidRPr="004F42BA">
              <w:rPr>
                <w:rFonts w:ascii="Times New Roman" w:hAnsi="Times New Roman"/>
                <w:i/>
                <w:color w:val="000000"/>
                <w:w w:val="97"/>
                <w:lang w:val="ru-RU"/>
              </w:rPr>
              <w:t xml:space="preserve">Модуль "Подвижные </w:t>
            </w:r>
            <w:r w:rsidRPr="004F42BA">
              <w:rPr>
                <w:rFonts w:ascii="Times New Roman" w:hAnsi="Times New Roman"/>
                <w:lang w:val="ru-RU"/>
              </w:rPr>
              <w:br/>
            </w:r>
            <w:r w:rsidRPr="004F42BA">
              <w:rPr>
                <w:rFonts w:ascii="Times New Roman" w:hAnsi="Times New Roman"/>
                <w:i/>
                <w:color w:val="000000"/>
                <w:w w:val="97"/>
                <w:lang w:val="ru-RU"/>
              </w:rPr>
              <w:t xml:space="preserve">игры". </w:t>
            </w:r>
            <w:r w:rsidRPr="004F42BA">
              <w:rPr>
                <w:rFonts w:ascii="Times New Roman" w:hAnsi="Times New Roman"/>
                <w:b/>
                <w:color w:val="000000"/>
                <w:w w:val="97"/>
                <w:lang w:val="ru-RU"/>
              </w:rPr>
              <w:t>Подвижные игры</w:t>
            </w:r>
          </w:p>
        </w:tc>
        <w:tc>
          <w:tcPr>
            <w:tcW w:w="989" w:type="dxa"/>
            <w:gridSpan w:val="2"/>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63C219D" w14:textId="77777777" w:rsidR="00705BCE" w:rsidRPr="00705BCE" w:rsidRDefault="009C1E26" w:rsidP="00705BCE">
            <w:pPr>
              <w:spacing w:after="0" w:line="240" w:lineRule="auto"/>
              <w:jc w:val="center"/>
              <w:rPr>
                <w:rFonts w:ascii="Times New Roman" w:eastAsia="Times New Roman" w:hAnsi="Times New Roman"/>
                <w:sz w:val="24"/>
                <w:szCs w:val="24"/>
                <w:bdr w:val="dashed" w:sz="6" w:space="0" w:color="FF0000" w:frame="1"/>
                <w:shd w:val="clear" w:color="auto" w:fill="F7FDF7"/>
                <w:lang w:val="ru-RU" w:eastAsia="ru-RU"/>
              </w:rPr>
            </w:pPr>
            <w:r>
              <w:rPr>
                <w:rFonts w:ascii="Times New Roman" w:eastAsia="Times New Roman" w:hAnsi="Times New Roman"/>
                <w:sz w:val="24"/>
                <w:szCs w:val="24"/>
                <w:bdr w:val="dashed" w:sz="6" w:space="0" w:color="FF0000" w:frame="1"/>
                <w:shd w:val="clear" w:color="auto" w:fill="F7FDF7"/>
                <w:lang w:val="ru-RU" w:eastAsia="ru-RU"/>
              </w:rPr>
              <w:t>17</w:t>
            </w:r>
          </w:p>
        </w:tc>
        <w:tc>
          <w:tcPr>
            <w:tcW w:w="1037" w:type="dxa"/>
            <w:gridSpan w:val="2"/>
            <w:tcBorders>
              <w:top w:val="single" w:sz="4" w:space="0" w:color="auto"/>
              <w:left w:val="single" w:sz="4" w:space="0" w:color="auto"/>
              <w:bottom w:val="single" w:sz="4" w:space="0" w:color="auto"/>
              <w:right w:val="single" w:sz="6" w:space="0" w:color="000000"/>
            </w:tcBorders>
            <w:vAlign w:val="center"/>
          </w:tcPr>
          <w:p w14:paraId="7BE28C07" w14:textId="77777777" w:rsidR="00705BCE" w:rsidRPr="00705BCE" w:rsidRDefault="001419F5" w:rsidP="00705BCE">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4</w:t>
            </w:r>
          </w:p>
        </w:tc>
        <w:tc>
          <w:tcPr>
            <w:tcW w:w="1037"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3D22DC75" w14:textId="77777777" w:rsidR="00705BCE" w:rsidRPr="00705BCE" w:rsidRDefault="001419F5" w:rsidP="00705BCE">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4</w:t>
            </w:r>
          </w:p>
        </w:tc>
        <w:tc>
          <w:tcPr>
            <w:tcW w:w="1062" w:type="dxa"/>
            <w:gridSpan w:val="3"/>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D704E57" w14:textId="77777777" w:rsidR="001419F5" w:rsidRDefault="001419F5" w:rsidP="00705BCE">
            <w:pPr>
              <w:spacing w:after="0" w:line="240" w:lineRule="auto"/>
              <w:jc w:val="center"/>
              <w:rPr>
                <w:rFonts w:ascii="Times New Roman" w:eastAsia="Times New Roman" w:hAnsi="Times New Roman"/>
                <w:sz w:val="24"/>
                <w:szCs w:val="24"/>
                <w:lang w:val="ru-RU" w:eastAsia="ru-RU"/>
              </w:rPr>
            </w:pPr>
          </w:p>
          <w:p w14:paraId="587A57A4" w14:textId="77777777" w:rsidR="00705BCE" w:rsidRPr="00705BCE" w:rsidRDefault="001419F5" w:rsidP="00705BCE">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9</w:t>
            </w:r>
          </w:p>
        </w:tc>
      </w:tr>
      <w:tr w:rsidR="00705BCE" w:rsidRPr="00720FA4" w14:paraId="0C6BDD95" w14:textId="77777777" w:rsidTr="00720FA4">
        <w:trPr>
          <w:trHeight w:val="324"/>
        </w:trPr>
        <w:tc>
          <w:tcPr>
            <w:tcW w:w="51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214310" w14:textId="77777777" w:rsidR="00705BCE" w:rsidRPr="00720FA4" w:rsidRDefault="00705BCE" w:rsidP="00705BCE">
            <w:pPr>
              <w:spacing w:after="0" w:line="240" w:lineRule="auto"/>
              <w:rPr>
                <w:rFonts w:ascii="Times New Roman" w:eastAsia="Times New Roman" w:hAnsi="Times New Roman"/>
                <w:sz w:val="24"/>
                <w:szCs w:val="24"/>
                <w:lang w:eastAsia="ru-RU"/>
              </w:rPr>
            </w:pPr>
            <w:proofErr w:type="spellStart"/>
            <w:r w:rsidRPr="00720FA4">
              <w:rPr>
                <w:rFonts w:ascii="Times New Roman" w:eastAsia="Times New Roman" w:hAnsi="Times New Roman"/>
                <w:sz w:val="24"/>
                <w:szCs w:val="24"/>
                <w:lang w:eastAsia="ru-RU"/>
              </w:rPr>
              <w:t>Итого</w:t>
            </w:r>
            <w:proofErr w:type="spellEnd"/>
            <w:r w:rsidRPr="00720FA4">
              <w:rPr>
                <w:rFonts w:ascii="Times New Roman" w:eastAsia="Times New Roman" w:hAnsi="Times New Roman"/>
                <w:sz w:val="24"/>
                <w:szCs w:val="24"/>
                <w:lang w:eastAsia="ru-RU"/>
              </w:rPr>
              <w:t xml:space="preserve"> </w:t>
            </w:r>
            <w:proofErr w:type="spellStart"/>
            <w:r w:rsidRPr="00720FA4">
              <w:rPr>
                <w:rFonts w:ascii="Times New Roman" w:eastAsia="Times New Roman" w:hAnsi="Times New Roman"/>
                <w:sz w:val="24"/>
                <w:szCs w:val="24"/>
                <w:lang w:eastAsia="ru-RU"/>
              </w:rPr>
              <w:t>по</w:t>
            </w:r>
            <w:proofErr w:type="spellEnd"/>
            <w:r w:rsidRPr="00720FA4">
              <w:rPr>
                <w:rFonts w:ascii="Times New Roman" w:eastAsia="Times New Roman" w:hAnsi="Times New Roman"/>
                <w:sz w:val="24"/>
                <w:szCs w:val="24"/>
                <w:lang w:eastAsia="ru-RU"/>
              </w:rPr>
              <w:t xml:space="preserve"> </w:t>
            </w:r>
            <w:proofErr w:type="spellStart"/>
            <w:r w:rsidRPr="00720FA4">
              <w:rPr>
                <w:rFonts w:ascii="Times New Roman" w:eastAsia="Times New Roman" w:hAnsi="Times New Roman"/>
                <w:sz w:val="24"/>
                <w:szCs w:val="24"/>
                <w:lang w:eastAsia="ru-RU"/>
              </w:rPr>
              <w:t>разделу</w:t>
            </w:r>
            <w:proofErr w:type="spellEnd"/>
          </w:p>
        </w:tc>
        <w:tc>
          <w:tcPr>
            <w:tcW w:w="989"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14:paraId="4C168053" w14:textId="77777777" w:rsidR="00705BCE" w:rsidRPr="00720FA4" w:rsidRDefault="009C1E26" w:rsidP="00705BC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bdr w:val="dashed" w:sz="6" w:space="0" w:color="FF0000" w:frame="1"/>
                <w:shd w:val="clear" w:color="auto" w:fill="F7FDF7"/>
                <w:lang w:eastAsia="ru-RU"/>
              </w:rPr>
              <w:t>54</w:t>
            </w:r>
          </w:p>
        </w:tc>
        <w:tc>
          <w:tcPr>
            <w:tcW w:w="3136" w:type="dxa"/>
            <w:gridSpan w:val="9"/>
            <w:tcBorders>
              <w:top w:val="single" w:sz="6" w:space="0" w:color="000000"/>
              <w:left w:val="single" w:sz="4" w:space="0" w:color="auto"/>
              <w:bottom w:val="single" w:sz="6" w:space="0" w:color="000000"/>
              <w:right w:val="single" w:sz="6" w:space="0" w:color="000000"/>
            </w:tcBorders>
            <w:vAlign w:val="center"/>
          </w:tcPr>
          <w:p w14:paraId="1645BCE2" w14:textId="77777777" w:rsidR="00705BCE" w:rsidRPr="00720FA4" w:rsidRDefault="00705BCE" w:rsidP="00705BCE">
            <w:pPr>
              <w:spacing w:after="0" w:line="240" w:lineRule="auto"/>
              <w:jc w:val="both"/>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 </w:t>
            </w:r>
          </w:p>
        </w:tc>
      </w:tr>
      <w:tr w:rsidR="00705BCE" w:rsidRPr="00A25F68" w14:paraId="6E87CA13" w14:textId="77777777" w:rsidTr="00720FA4">
        <w:trPr>
          <w:trHeight w:val="310"/>
        </w:trPr>
        <w:tc>
          <w:tcPr>
            <w:tcW w:w="9303" w:type="dxa"/>
            <w:gridSpan w:val="1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204871" w14:textId="77777777" w:rsidR="00705BCE" w:rsidRPr="00720FA4" w:rsidRDefault="00705BCE" w:rsidP="00705BCE">
            <w:pPr>
              <w:spacing w:after="0" w:line="240" w:lineRule="auto"/>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Раздел 5.</w:t>
            </w:r>
            <w:r w:rsidRPr="00720FA4">
              <w:rPr>
                <w:rFonts w:ascii="Times New Roman" w:eastAsia="Times New Roman" w:hAnsi="Times New Roman"/>
                <w:sz w:val="24"/>
                <w:szCs w:val="24"/>
                <w:lang w:eastAsia="ru-RU"/>
              </w:rPr>
              <w:t> </w:t>
            </w:r>
            <w:proofErr w:type="spellStart"/>
            <w:r w:rsidRPr="00720FA4">
              <w:rPr>
                <w:rFonts w:ascii="Times New Roman" w:eastAsia="Times New Roman" w:hAnsi="Times New Roman"/>
                <w:bCs/>
                <w:sz w:val="24"/>
                <w:szCs w:val="24"/>
                <w:lang w:val="ru-RU" w:eastAsia="ru-RU"/>
              </w:rPr>
              <w:t>Прикладно</w:t>
            </w:r>
            <w:proofErr w:type="spellEnd"/>
            <w:r w:rsidRPr="00720FA4">
              <w:rPr>
                <w:rFonts w:ascii="Times New Roman" w:eastAsia="Times New Roman" w:hAnsi="Times New Roman"/>
                <w:bCs/>
                <w:sz w:val="24"/>
                <w:szCs w:val="24"/>
                <w:lang w:val="ru-RU" w:eastAsia="ru-RU"/>
              </w:rPr>
              <w:t>-ориентированная физическая культура</w:t>
            </w:r>
          </w:p>
        </w:tc>
      </w:tr>
      <w:tr w:rsidR="00705BCE" w:rsidRPr="00720FA4" w14:paraId="72B565F0" w14:textId="77777777" w:rsidTr="00705BCE">
        <w:trPr>
          <w:trHeight w:val="45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602F7D" w14:textId="77777777" w:rsidR="00705BCE" w:rsidRPr="00720FA4" w:rsidRDefault="00705BCE" w:rsidP="00705BCE">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5.1.</w:t>
            </w:r>
          </w:p>
        </w:tc>
        <w:tc>
          <w:tcPr>
            <w:tcW w:w="45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0AC088" w14:textId="77777777" w:rsidR="00705BCE" w:rsidRPr="00720FA4" w:rsidRDefault="009C1E26" w:rsidP="00705BCE">
            <w:pPr>
              <w:spacing w:after="0" w:line="240" w:lineRule="auto"/>
              <w:rPr>
                <w:rFonts w:ascii="Times New Roman" w:eastAsia="Times New Roman" w:hAnsi="Times New Roman"/>
                <w:sz w:val="24"/>
                <w:szCs w:val="24"/>
                <w:lang w:val="ru-RU" w:eastAsia="ru-RU"/>
              </w:rPr>
            </w:pPr>
            <w:r>
              <w:rPr>
                <w:rFonts w:ascii="Times New Roman" w:eastAsia="Times New Roman" w:hAnsi="Times New Roman"/>
                <w:bCs/>
                <w:sz w:val="24"/>
                <w:szCs w:val="24"/>
                <w:lang w:val="ru-RU" w:eastAsia="ru-RU"/>
              </w:rPr>
              <w:t>Подготовка к выполнению нормативных требований комплекса ГТО</w:t>
            </w:r>
          </w:p>
        </w:tc>
        <w:tc>
          <w:tcPr>
            <w:tcW w:w="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4288C705" w14:textId="77777777" w:rsidR="00705BCE" w:rsidRPr="00720FA4" w:rsidRDefault="009C1E26" w:rsidP="00705B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bdr w:val="dashed" w:sz="6" w:space="0" w:color="FF0000" w:frame="1"/>
                <w:shd w:val="clear" w:color="auto" w:fill="F7FDF7"/>
                <w:lang w:eastAsia="ru-RU"/>
              </w:rPr>
              <w:t>1</w:t>
            </w:r>
          </w:p>
        </w:tc>
        <w:tc>
          <w:tcPr>
            <w:tcW w:w="1140"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447EBB4" w14:textId="77777777" w:rsidR="00705BCE" w:rsidRPr="00720FA4" w:rsidRDefault="00705BCE" w:rsidP="00705BCE">
            <w:pPr>
              <w:spacing w:after="0" w:line="240" w:lineRule="auto"/>
              <w:jc w:val="center"/>
              <w:rPr>
                <w:rFonts w:ascii="Times New Roman" w:eastAsia="Times New Roman" w:hAnsi="Times New Roman"/>
                <w:sz w:val="24"/>
                <w:szCs w:val="24"/>
                <w:lang w:eastAsia="ru-RU"/>
              </w:rPr>
            </w:pPr>
          </w:p>
        </w:tc>
        <w:tc>
          <w:tcPr>
            <w:tcW w:w="1140"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tcPr>
          <w:p w14:paraId="262A068C" w14:textId="77777777" w:rsidR="00705BCE" w:rsidRPr="00720FA4" w:rsidRDefault="00705BCE" w:rsidP="00705BCE">
            <w:pPr>
              <w:spacing w:after="0" w:line="240" w:lineRule="auto"/>
              <w:jc w:val="center"/>
              <w:rPr>
                <w:rFonts w:ascii="Times New Roman" w:eastAsia="Times New Roman" w:hAnsi="Times New Roman"/>
                <w:sz w:val="24"/>
                <w:szCs w:val="24"/>
                <w:lang w:eastAsia="ru-RU"/>
              </w:rPr>
            </w:pPr>
          </w:p>
        </w:tc>
        <w:tc>
          <w:tcPr>
            <w:tcW w:w="897" w:type="dxa"/>
            <w:tcBorders>
              <w:top w:val="single" w:sz="6" w:space="0" w:color="000000"/>
              <w:left w:val="single" w:sz="4" w:space="0" w:color="auto"/>
              <w:bottom w:val="single" w:sz="6" w:space="0" w:color="000000"/>
              <w:right w:val="single" w:sz="4" w:space="0" w:color="auto"/>
            </w:tcBorders>
            <w:tcMar>
              <w:top w:w="90" w:type="dxa"/>
              <w:left w:w="90" w:type="dxa"/>
              <w:bottom w:w="90" w:type="dxa"/>
              <w:right w:w="90" w:type="dxa"/>
            </w:tcMar>
            <w:vAlign w:val="center"/>
          </w:tcPr>
          <w:p w14:paraId="3549FE81" w14:textId="77777777" w:rsidR="00705BCE" w:rsidRPr="00720FA4" w:rsidRDefault="001419F5" w:rsidP="00705BCE">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r>
      <w:tr w:rsidR="00705BCE" w:rsidRPr="00720FA4" w14:paraId="6D6DAFD9" w14:textId="77777777" w:rsidTr="00720FA4">
        <w:trPr>
          <w:trHeight w:val="169"/>
        </w:trPr>
        <w:tc>
          <w:tcPr>
            <w:tcW w:w="51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14A88A" w14:textId="77777777" w:rsidR="00705BCE" w:rsidRPr="00720FA4" w:rsidRDefault="00705BCE" w:rsidP="00705BCE">
            <w:pPr>
              <w:spacing w:after="0" w:line="240" w:lineRule="auto"/>
              <w:rPr>
                <w:rFonts w:ascii="Times New Roman" w:eastAsia="Times New Roman" w:hAnsi="Times New Roman"/>
                <w:sz w:val="24"/>
                <w:szCs w:val="24"/>
                <w:lang w:eastAsia="ru-RU"/>
              </w:rPr>
            </w:pPr>
            <w:proofErr w:type="spellStart"/>
            <w:r w:rsidRPr="00720FA4">
              <w:rPr>
                <w:rFonts w:ascii="Times New Roman" w:eastAsia="Times New Roman" w:hAnsi="Times New Roman"/>
                <w:sz w:val="24"/>
                <w:szCs w:val="24"/>
                <w:lang w:eastAsia="ru-RU"/>
              </w:rPr>
              <w:t>Итого</w:t>
            </w:r>
            <w:proofErr w:type="spellEnd"/>
            <w:r w:rsidRPr="00720FA4">
              <w:rPr>
                <w:rFonts w:ascii="Times New Roman" w:eastAsia="Times New Roman" w:hAnsi="Times New Roman"/>
                <w:sz w:val="24"/>
                <w:szCs w:val="24"/>
                <w:lang w:eastAsia="ru-RU"/>
              </w:rPr>
              <w:t xml:space="preserve"> </w:t>
            </w:r>
            <w:proofErr w:type="spellStart"/>
            <w:r w:rsidRPr="00720FA4">
              <w:rPr>
                <w:rFonts w:ascii="Times New Roman" w:eastAsia="Times New Roman" w:hAnsi="Times New Roman"/>
                <w:sz w:val="24"/>
                <w:szCs w:val="24"/>
                <w:lang w:eastAsia="ru-RU"/>
              </w:rPr>
              <w:t>по</w:t>
            </w:r>
            <w:proofErr w:type="spellEnd"/>
            <w:r w:rsidRPr="00720FA4">
              <w:rPr>
                <w:rFonts w:ascii="Times New Roman" w:eastAsia="Times New Roman" w:hAnsi="Times New Roman"/>
                <w:sz w:val="24"/>
                <w:szCs w:val="24"/>
                <w:lang w:eastAsia="ru-RU"/>
              </w:rPr>
              <w:t xml:space="preserve"> </w:t>
            </w:r>
            <w:proofErr w:type="spellStart"/>
            <w:r w:rsidRPr="00720FA4">
              <w:rPr>
                <w:rFonts w:ascii="Times New Roman" w:eastAsia="Times New Roman" w:hAnsi="Times New Roman"/>
                <w:sz w:val="24"/>
                <w:szCs w:val="24"/>
                <w:lang w:eastAsia="ru-RU"/>
              </w:rPr>
              <w:t>разделу</w:t>
            </w:r>
            <w:proofErr w:type="spellEnd"/>
          </w:p>
        </w:tc>
        <w:tc>
          <w:tcPr>
            <w:tcW w:w="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9295D2" w14:textId="77777777" w:rsidR="00705BCE" w:rsidRPr="00720FA4" w:rsidRDefault="009C1E26" w:rsidP="00705BC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bdr w:val="dashed" w:sz="6" w:space="0" w:color="FF0000" w:frame="1"/>
                <w:shd w:val="clear" w:color="auto" w:fill="F7FDF7"/>
                <w:lang w:eastAsia="ru-RU"/>
              </w:rPr>
              <w:t>1</w:t>
            </w:r>
          </w:p>
        </w:tc>
        <w:tc>
          <w:tcPr>
            <w:tcW w:w="3177"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8A4B0A" w14:textId="77777777" w:rsidR="00705BCE" w:rsidRPr="00720FA4" w:rsidRDefault="00705BCE" w:rsidP="00705BCE">
            <w:pPr>
              <w:spacing w:after="0" w:line="240" w:lineRule="auto"/>
              <w:jc w:val="center"/>
              <w:rPr>
                <w:rFonts w:ascii="Times New Roman" w:eastAsia="Times New Roman" w:hAnsi="Times New Roman"/>
                <w:sz w:val="24"/>
                <w:szCs w:val="24"/>
                <w:lang w:eastAsia="ru-RU"/>
              </w:rPr>
            </w:pPr>
            <w:r w:rsidRPr="00720FA4">
              <w:rPr>
                <w:rFonts w:ascii="Times New Roman" w:eastAsia="Times New Roman" w:hAnsi="Times New Roman"/>
                <w:sz w:val="24"/>
                <w:szCs w:val="24"/>
                <w:lang w:eastAsia="ru-RU"/>
              </w:rPr>
              <w:t> </w:t>
            </w:r>
          </w:p>
        </w:tc>
      </w:tr>
      <w:tr w:rsidR="00705BCE" w:rsidRPr="00720FA4" w14:paraId="5A978687" w14:textId="77777777" w:rsidTr="00720FA4">
        <w:trPr>
          <w:trHeight w:val="336"/>
        </w:trPr>
        <w:tc>
          <w:tcPr>
            <w:tcW w:w="51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00035B" w14:textId="77777777" w:rsidR="00705BCE" w:rsidRPr="00720FA4" w:rsidRDefault="00705BCE" w:rsidP="00705BCE">
            <w:pPr>
              <w:spacing w:after="0" w:line="240" w:lineRule="auto"/>
              <w:rPr>
                <w:rFonts w:ascii="Times New Roman" w:eastAsia="Times New Roman" w:hAnsi="Times New Roman"/>
                <w:sz w:val="24"/>
                <w:szCs w:val="24"/>
                <w:lang w:val="ru-RU" w:eastAsia="ru-RU"/>
              </w:rPr>
            </w:pPr>
            <w:r w:rsidRPr="00720FA4">
              <w:rPr>
                <w:rFonts w:ascii="Times New Roman" w:eastAsia="Times New Roman" w:hAnsi="Times New Roman"/>
                <w:sz w:val="24"/>
                <w:szCs w:val="24"/>
                <w:lang w:val="ru-RU" w:eastAsia="ru-RU"/>
              </w:rPr>
              <w:t>ОБЩЕЕ КОЛИЧЕСТВО ЧАСОВ ПО ПРОГРАММЕ</w:t>
            </w:r>
          </w:p>
        </w:tc>
        <w:tc>
          <w:tcPr>
            <w:tcW w:w="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8D86B6" w14:textId="77777777" w:rsidR="00705BCE" w:rsidRPr="00720FA4" w:rsidRDefault="009C1E26" w:rsidP="00705BC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bdr w:val="dashed" w:sz="6" w:space="0" w:color="FF0000" w:frame="1"/>
                <w:shd w:val="clear" w:color="auto" w:fill="F7FDF7"/>
                <w:lang w:eastAsia="ru-RU"/>
              </w:rPr>
              <w:t>68</w:t>
            </w:r>
          </w:p>
        </w:tc>
        <w:tc>
          <w:tcPr>
            <w:tcW w:w="1095"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14:paraId="6375C6FC" w14:textId="77777777" w:rsidR="00705BCE" w:rsidRPr="00720FA4" w:rsidRDefault="001419F5" w:rsidP="00705B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096" w:type="dxa"/>
            <w:gridSpan w:val="4"/>
            <w:tcBorders>
              <w:top w:val="single" w:sz="6" w:space="0" w:color="000000"/>
              <w:left w:val="single" w:sz="4" w:space="0" w:color="auto"/>
              <w:bottom w:val="single" w:sz="6" w:space="0" w:color="000000"/>
              <w:right w:val="single" w:sz="4" w:space="0" w:color="auto"/>
            </w:tcBorders>
          </w:tcPr>
          <w:p w14:paraId="385FADB4" w14:textId="77777777" w:rsidR="00705BCE" w:rsidRPr="00720FA4" w:rsidRDefault="001419F5" w:rsidP="00705B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986" w:type="dxa"/>
            <w:gridSpan w:val="2"/>
            <w:tcBorders>
              <w:top w:val="single" w:sz="6" w:space="0" w:color="000000"/>
              <w:left w:val="single" w:sz="4" w:space="0" w:color="auto"/>
              <w:bottom w:val="single" w:sz="6" w:space="0" w:color="000000"/>
              <w:right w:val="single" w:sz="4" w:space="0" w:color="auto"/>
            </w:tcBorders>
          </w:tcPr>
          <w:p w14:paraId="4997AB68" w14:textId="77777777" w:rsidR="00705BCE" w:rsidRPr="00720FA4" w:rsidRDefault="001419F5" w:rsidP="00705B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r>
    </w:tbl>
    <w:p w14:paraId="0210C968" w14:textId="77777777" w:rsidR="00720FA4" w:rsidRPr="001950D8" w:rsidRDefault="00720FA4" w:rsidP="004F42BA">
      <w:pPr>
        <w:autoSpaceDE w:val="0"/>
        <w:autoSpaceDN w:val="0"/>
        <w:spacing w:before="262" w:after="0" w:line="302" w:lineRule="auto"/>
        <w:ind w:right="3024"/>
        <w:rPr>
          <w:lang w:val="ru-RU"/>
        </w:rPr>
        <w:sectPr w:rsidR="00720FA4" w:rsidRPr="001950D8">
          <w:pgSz w:w="11900" w:h="16840"/>
          <w:pgMar w:top="298" w:right="650" w:bottom="1440" w:left="666" w:header="720" w:footer="720" w:gutter="0"/>
          <w:cols w:space="720" w:equalWidth="0">
            <w:col w:w="10584"/>
          </w:cols>
          <w:docGrid w:linePitch="360"/>
        </w:sectPr>
      </w:pPr>
    </w:p>
    <w:p w14:paraId="590B3E85" w14:textId="77777777" w:rsidR="004D1ECF" w:rsidRPr="001950D8" w:rsidRDefault="004D1ECF" w:rsidP="007E55A6">
      <w:pPr>
        <w:rPr>
          <w:lang w:val="ru-RU"/>
        </w:rPr>
      </w:pPr>
    </w:p>
    <w:sectPr w:rsidR="004D1ECF" w:rsidRPr="001950D8" w:rsidSect="00034616">
      <w:pgSz w:w="11900" w:h="16840"/>
      <w:pgMar w:top="1440" w:right="1440" w:bottom="1440" w:left="1440" w:header="720" w:footer="720" w:gutter="0"/>
      <w:cols w:space="720" w:equalWidth="0">
        <w:col w:w="105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CFBC" w14:textId="77777777" w:rsidR="00141174" w:rsidRDefault="00141174" w:rsidP="00C61238">
      <w:pPr>
        <w:spacing w:after="0" w:line="240" w:lineRule="auto"/>
      </w:pPr>
      <w:r>
        <w:separator/>
      </w:r>
    </w:p>
  </w:endnote>
  <w:endnote w:type="continuationSeparator" w:id="0">
    <w:p w14:paraId="5F01D802" w14:textId="77777777" w:rsidR="00141174" w:rsidRDefault="00141174" w:rsidP="00C6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iberation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5E76" w14:textId="77777777" w:rsidR="007E55A6" w:rsidRDefault="007E55A6">
    <w:pPr>
      <w:pStyle w:val="a7"/>
      <w:jc w:val="right"/>
    </w:pPr>
    <w:r>
      <w:fldChar w:fldCharType="begin"/>
    </w:r>
    <w:r>
      <w:instrText>PAGE   \* MERGEFORMAT</w:instrText>
    </w:r>
    <w:r>
      <w:fldChar w:fldCharType="separate"/>
    </w:r>
    <w:r w:rsidR="00433ED5" w:rsidRPr="00433ED5">
      <w:rPr>
        <w:noProof/>
        <w:lang w:val="ru-RU"/>
      </w:rPr>
      <w:t>23</w:t>
    </w:r>
    <w:r>
      <w:fldChar w:fldCharType="end"/>
    </w:r>
  </w:p>
  <w:p w14:paraId="52079A8D" w14:textId="77777777" w:rsidR="001419F5" w:rsidRDefault="001419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4FBA" w14:textId="77777777" w:rsidR="00141174" w:rsidRDefault="00141174" w:rsidP="00C61238">
      <w:pPr>
        <w:spacing w:after="0" w:line="240" w:lineRule="auto"/>
      </w:pPr>
      <w:r>
        <w:separator/>
      </w:r>
    </w:p>
  </w:footnote>
  <w:footnote w:type="continuationSeparator" w:id="0">
    <w:p w14:paraId="68EA7E10" w14:textId="77777777" w:rsidR="00141174" w:rsidRDefault="00141174" w:rsidP="00C61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B12693A"/>
    <w:lvl w:ilvl="0">
      <w:start w:val="1"/>
      <w:numFmt w:val="decimal"/>
      <w:pStyle w:val="3"/>
      <w:lvlText w:val="%1."/>
      <w:lvlJc w:val="left"/>
      <w:pPr>
        <w:tabs>
          <w:tab w:val="num" w:pos="1080"/>
        </w:tabs>
        <w:ind w:left="1080" w:hanging="360"/>
      </w:pPr>
      <w:rPr>
        <w:rFonts w:cs="Times New Roman"/>
      </w:rPr>
    </w:lvl>
  </w:abstractNum>
  <w:abstractNum w:abstractNumId="1" w15:restartNumberingAfterBreak="0">
    <w:nsid w:val="FFFFFF7F"/>
    <w:multiLevelType w:val="singleLevel"/>
    <w:tmpl w:val="38441652"/>
    <w:lvl w:ilvl="0">
      <w:start w:val="1"/>
      <w:numFmt w:val="decimal"/>
      <w:pStyle w:val="2"/>
      <w:lvlText w:val="%1."/>
      <w:lvlJc w:val="left"/>
      <w:pPr>
        <w:tabs>
          <w:tab w:val="num" w:pos="720"/>
        </w:tabs>
        <w:ind w:left="720" w:hanging="360"/>
      </w:pPr>
      <w:rPr>
        <w:rFonts w:cs="Times New Roman"/>
      </w:rPr>
    </w:lvl>
  </w:abstractNum>
  <w:abstractNum w:abstractNumId="2"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9FFC04F0"/>
    <w:lvl w:ilvl="0">
      <w:start w:val="1"/>
      <w:numFmt w:val="decimal"/>
      <w:pStyle w:val="a"/>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CDD2E2F"/>
    <w:multiLevelType w:val="multilevel"/>
    <w:tmpl w:val="D72E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43FB6"/>
    <w:multiLevelType w:val="multilevel"/>
    <w:tmpl w:val="D9AE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E907B6"/>
    <w:multiLevelType w:val="multilevel"/>
    <w:tmpl w:val="F544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F7FE7"/>
    <w:multiLevelType w:val="multilevel"/>
    <w:tmpl w:val="0738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8318B"/>
    <w:multiLevelType w:val="multilevel"/>
    <w:tmpl w:val="BBCA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52A31"/>
    <w:multiLevelType w:val="multilevel"/>
    <w:tmpl w:val="CFA8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34D1E"/>
    <w:multiLevelType w:val="multilevel"/>
    <w:tmpl w:val="9F6E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FC791D"/>
    <w:multiLevelType w:val="multilevel"/>
    <w:tmpl w:val="6426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671B6D"/>
    <w:multiLevelType w:val="multilevel"/>
    <w:tmpl w:val="CCDA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9C2CFD"/>
    <w:multiLevelType w:val="multilevel"/>
    <w:tmpl w:val="3D0C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111650"/>
    <w:multiLevelType w:val="multilevel"/>
    <w:tmpl w:val="6E0A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AE21F2"/>
    <w:multiLevelType w:val="multilevel"/>
    <w:tmpl w:val="09E6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8A2D2B"/>
    <w:multiLevelType w:val="multilevel"/>
    <w:tmpl w:val="F59E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D27CB8"/>
    <w:multiLevelType w:val="multilevel"/>
    <w:tmpl w:val="D29C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B07D48"/>
    <w:multiLevelType w:val="multilevel"/>
    <w:tmpl w:val="0BEA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9819FE"/>
    <w:multiLevelType w:val="multilevel"/>
    <w:tmpl w:val="A044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AD173E"/>
    <w:multiLevelType w:val="multilevel"/>
    <w:tmpl w:val="C91E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F61B9"/>
    <w:multiLevelType w:val="multilevel"/>
    <w:tmpl w:val="7F4C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2B572F"/>
    <w:multiLevelType w:val="multilevel"/>
    <w:tmpl w:val="BC46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DF5389"/>
    <w:multiLevelType w:val="multilevel"/>
    <w:tmpl w:val="CEF8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5C5947"/>
    <w:multiLevelType w:val="multilevel"/>
    <w:tmpl w:val="6A74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5B0850"/>
    <w:multiLevelType w:val="multilevel"/>
    <w:tmpl w:val="1E92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6352D7"/>
    <w:multiLevelType w:val="multilevel"/>
    <w:tmpl w:val="7C4E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FB53DD"/>
    <w:multiLevelType w:val="multilevel"/>
    <w:tmpl w:val="1D14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5F4FA0"/>
    <w:multiLevelType w:val="multilevel"/>
    <w:tmpl w:val="D606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87E0F"/>
    <w:multiLevelType w:val="multilevel"/>
    <w:tmpl w:val="A6E4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5"/>
  </w:num>
  <w:num w:numId="8">
    <w:abstractNumId w:val="3"/>
  </w:num>
  <w:num w:numId="9">
    <w:abstractNumId w:val="2"/>
  </w:num>
  <w:num w:numId="10">
    <w:abstractNumId w:val="1"/>
  </w:num>
  <w:num w:numId="11">
    <w:abstractNumId w:val="0"/>
  </w:num>
  <w:num w:numId="12">
    <w:abstractNumId w:val="5"/>
  </w:num>
  <w:num w:numId="13">
    <w:abstractNumId w:val="9"/>
  </w:num>
  <w:num w:numId="14">
    <w:abstractNumId w:val="16"/>
  </w:num>
  <w:num w:numId="15">
    <w:abstractNumId w:val="17"/>
  </w:num>
  <w:num w:numId="16">
    <w:abstractNumId w:val="25"/>
  </w:num>
  <w:num w:numId="17">
    <w:abstractNumId w:val="30"/>
  </w:num>
  <w:num w:numId="18">
    <w:abstractNumId w:val="19"/>
  </w:num>
  <w:num w:numId="19">
    <w:abstractNumId w:val="15"/>
  </w:num>
  <w:num w:numId="20">
    <w:abstractNumId w:val="29"/>
  </w:num>
  <w:num w:numId="21">
    <w:abstractNumId w:val="14"/>
  </w:num>
  <w:num w:numId="22">
    <w:abstractNumId w:val="8"/>
  </w:num>
  <w:num w:numId="23">
    <w:abstractNumId w:val="28"/>
  </w:num>
  <w:num w:numId="24">
    <w:abstractNumId w:val="11"/>
  </w:num>
  <w:num w:numId="25">
    <w:abstractNumId w:val="26"/>
  </w:num>
  <w:num w:numId="26">
    <w:abstractNumId w:val="21"/>
  </w:num>
  <w:num w:numId="27">
    <w:abstractNumId w:val="22"/>
  </w:num>
  <w:num w:numId="28">
    <w:abstractNumId w:val="12"/>
  </w:num>
  <w:num w:numId="29">
    <w:abstractNumId w:val="7"/>
  </w:num>
  <w:num w:numId="30">
    <w:abstractNumId w:val="27"/>
  </w:num>
  <w:num w:numId="31">
    <w:abstractNumId w:val="23"/>
  </w:num>
  <w:num w:numId="32">
    <w:abstractNumId w:val="10"/>
  </w:num>
  <w:num w:numId="33">
    <w:abstractNumId w:val="31"/>
  </w:num>
  <w:num w:numId="34">
    <w:abstractNumId w:val="13"/>
  </w:num>
  <w:num w:numId="35">
    <w:abstractNumId w:val="6"/>
  </w:num>
  <w:num w:numId="36">
    <w:abstractNumId w:val="24"/>
  </w:num>
  <w:num w:numId="37">
    <w:abstractNumId w:val="18"/>
  </w:num>
  <w:num w:numId="38">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36D81"/>
    <w:rsid w:val="0006063C"/>
    <w:rsid w:val="00076996"/>
    <w:rsid w:val="000870C9"/>
    <w:rsid w:val="00087C57"/>
    <w:rsid w:val="000C2F8D"/>
    <w:rsid w:val="00141174"/>
    <w:rsid w:val="001419F5"/>
    <w:rsid w:val="0015074B"/>
    <w:rsid w:val="001950D8"/>
    <w:rsid w:val="001C30B8"/>
    <w:rsid w:val="00252B75"/>
    <w:rsid w:val="0029639D"/>
    <w:rsid w:val="00326F90"/>
    <w:rsid w:val="003B39A6"/>
    <w:rsid w:val="004043C3"/>
    <w:rsid w:val="00433ED5"/>
    <w:rsid w:val="00476B36"/>
    <w:rsid w:val="004D1ECF"/>
    <w:rsid w:val="004E7666"/>
    <w:rsid w:val="004F42BA"/>
    <w:rsid w:val="0054215B"/>
    <w:rsid w:val="005D6839"/>
    <w:rsid w:val="0064198F"/>
    <w:rsid w:val="00705BCE"/>
    <w:rsid w:val="00720FA4"/>
    <w:rsid w:val="007230E9"/>
    <w:rsid w:val="0074612A"/>
    <w:rsid w:val="0074769E"/>
    <w:rsid w:val="00750031"/>
    <w:rsid w:val="00786AE6"/>
    <w:rsid w:val="007E55A6"/>
    <w:rsid w:val="008937C3"/>
    <w:rsid w:val="008A1F85"/>
    <w:rsid w:val="008B7A4E"/>
    <w:rsid w:val="009014F3"/>
    <w:rsid w:val="00963EAE"/>
    <w:rsid w:val="009640F7"/>
    <w:rsid w:val="00965FC6"/>
    <w:rsid w:val="00986323"/>
    <w:rsid w:val="009C1E26"/>
    <w:rsid w:val="00A25F68"/>
    <w:rsid w:val="00A72135"/>
    <w:rsid w:val="00A72FD4"/>
    <w:rsid w:val="00AA1D8D"/>
    <w:rsid w:val="00AC4862"/>
    <w:rsid w:val="00B47730"/>
    <w:rsid w:val="00BC558A"/>
    <w:rsid w:val="00C61238"/>
    <w:rsid w:val="00C82285"/>
    <w:rsid w:val="00CB0664"/>
    <w:rsid w:val="00D52EF9"/>
    <w:rsid w:val="00D765A4"/>
    <w:rsid w:val="00D80E5A"/>
    <w:rsid w:val="00D83782"/>
    <w:rsid w:val="00E00399"/>
    <w:rsid w:val="00E564D6"/>
    <w:rsid w:val="00FA31B1"/>
    <w:rsid w:val="00FC693F"/>
    <w:rsid w:val="00FD69C6"/>
    <w:rsid w:val="00FF6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027548"/>
  <w15:docId w15:val="{A98E47CE-9822-40A1-8C5D-00B7AB00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pPr>
      <w:spacing w:after="200" w:line="276" w:lineRule="auto"/>
    </w:pPr>
    <w:rPr>
      <w:sz w:val="22"/>
      <w:szCs w:val="22"/>
      <w:lang w:val="en-US" w:eastAsia="en-US"/>
    </w:rPr>
  </w:style>
  <w:style w:type="paragraph" w:styleId="1">
    <w:name w:val="heading 1"/>
    <w:basedOn w:val="a1"/>
    <w:next w:val="a1"/>
    <w:link w:val="10"/>
    <w:uiPriority w:val="99"/>
    <w:qFormat/>
    <w:rsid w:val="00FC693F"/>
    <w:pPr>
      <w:keepNext/>
      <w:keepLines/>
      <w:spacing w:before="480" w:after="0"/>
      <w:outlineLvl w:val="0"/>
    </w:pPr>
    <w:rPr>
      <w:rFonts w:ascii="Calibri" w:eastAsia="MS Gothic" w:hAnsi="Calibri"/>
      <w:b/>
      <w:bCs/>
      <w:color w:val="365F91"/>
      <w:sz w:val="28"/>
      <w:szCs w:val="28"/>
    </w:rPr>
  </w:style>
  <w:style w:type="paragraph" w:styleId="21">
    <w:name w:val="heading 2"/>
    <w:basedOn w:val="a1"/>
    <w:next w:val="a1"/>
    <w:link w:val="22"/>
    <w:uiPriority w:val="99"/>
    <w:qFormat/>
    <w:rsid w:val="00FC693F"/>
    <w:pPr>
      <w:keepNext/>
      <w:keepLines/>
      <w:spacing w:before="200" w:after="0"/>
      <w:outlineLvl w:val="1"/>
    </w:pPr>
    <w:rPr>
      <w:rFonts w:ascii="Calibri" w:eastAsia="MS Gothic" w:hAnsi="Calibri"/>
      <w:b/>
      <w:bCs/>
      <w:color w:val="4F81BD"/>
      <w:sz w:val="26"/>
      <w:szCs w:val="26"/>
    </w:rPr>
  </w:style>
  <w:style w:type="paragraph" w:styleId="31">
    <w:name w:val="heading 3"/>
    <w:basedOn w:val="a1"/>
    <w:next w:val="a1"/>
    <w:link w:val="32"/>
    <w:uiPriority w:val="99"/>
    <w:qFormat/>
    <w:rsid w:val="00FC693F"/>
    <w:pPr>
      <w:keepNext/>
      <w:keepLines/>
      <w:spacing w:before="200" w:after="0"/>
      <w:outlineLvl w:val="2"/>
    </w:pPr>
    <w:rPr>
      <w:rFonts w:ascii="Calibri" w:eastAsia="MS Gothic" w:hAnsi="Calibri"/>
      <w:b/>
      <w:bCs/>
      <w:color w:val="4F81BD"/>
    </w:rPr>
  </w:style>
  <w:style w:type="paragraph" w:styleId="4">
    <w:name w:val="heading 4"/>
    <w:basedOn w:val="a1"/>
    <w:next w:val="a1"/>
    <w:link w:val="40"/>
    <w:uiPriority w:val="99"/>
    <w:qFormat/>
    <w:rsid w:val="00FC693F"/>
    <w:pPr>
      <w:keepNext/>
      <w:keepLines/>
      <w:spacing w:before="200" w:after="0"/>
      <w:outlineLvl w:val="3"/>
    </w:pPr>
    <w:rPr>
      <w:rFonts w:ascii="Calibri" w:eastAsia="MS Gothic" w:hAnsi="Calibri"/>
      <w:b/>
      <w:bCs/>
      <w:i/>
      <w:iCs/>
      <w:color w:val="4F81BD"/>
    </w:rPr>
  </w:style>
  <w:style w:type="paragraph" w:styleId="5">
    <w:name w:val="heading 5"/>
    <w:basedOn w:val="a1"/>
    <w:next w:val="a1"/>
    <w:link w:val="50"/>
    <w:uiPriority w:val="99"/>
    <w:qFormat/>
    <w:rsid w:val="00FC693F"/>
    <w:pPr>
      <w:keepNext/>
      <w:keepLines/>
      <w:spacing w:before="200" w:after="0"/>
      <w:outlineLvl w:val="4"/>
    </w:pPr>
    <w:rPr>
      <w:rFonts w:ascii="Calibri" w:eastAsia="MS Gothic" w:hAnsi="Calibri"/>
      <w:color w:val="243F60"/>
    </w:rPr>
  </w:style>
  <w:style w:type="paragraph" w:styleId="6">
    <w:name w:val="heading 6"/>
    <w:basedOn w:val="a1"/>
    <w:next w:val="a1"/>
    <w:link w:val="60"/>
    <w:uiPriority w:val="99"/>
    <w:qFormat/>
    <w:rsid w:val="00FC693F"/>
    <w:pPr>
      <w:keepNext/>
      <w:keepLines/>
      <w:spacing w:before="200" w:after="0"/>
      <w:outlineLvl w:val="5"/>
    </w:pPr>
    <w:rPr>
      <w:rFonts w:ascii="Calibri" w:eastAsia="MS Gothic" w:hAnsi="Calibri"/>
      <w:i/>
      <w:iCs/>
      <w:color w:val="243F60"/>
    </w:rPr>
  </w:style>
  <w:style w:type="paragraph" w:styleId="7">
    <w:name w:val="heading 7"/>
    <w:basedOn w:val="a1"/>
    <w:next w:val="a1"/>
    <w:link w:val="70"/>
    <w:uiPriority w:val="99"/>
    <w:qFormat/>
    <w:rsid w:val="00FC693F"/>
    <w:pPr>
      <w:keepNext/>
      <w:keepLines/>
      <w:spacing w:before="200" w:after="0"/>
      <w:outlineLvl w:val="6"/>
    </w:pPr>
    <w:rPr>
      <w:rFonts w:ascii="Calibri" w:eastAsia="MS Gothic" w:hAnsi="Calibri"/>
      <w:i/>
      <w:iCs/>
      <w:color w:val="404040"/>
    </w:rPr>
  </w:style>
  <w:style w:type="paragraph" w:styleId="8">
    <w:name w:val="heading 8"/>
    <w:basedOn w:val="a1"/>
    <w:next w:val="a1"/>
    <w:link w:val="80"/>
    <w:uiPriority w:val="99"/>
    <w:qFormat/>
    <w:rsid w:val="00FC693F"/>
    <w:pPr>
      <w:keepNext/>
      <w:keepLines/>
      <w:spacing w:before="200" w:after="0"/>
      <w:outlineLvl w:val="7"/>
    </w:pPr>
    <w:rPr>
      <w:rFonts w:ascii="Calibri" w:eastAsia="MS Gothic" w:hAnsi="Calibri"/>
      <w:color w:val="4F81BD"/>
      <w:sz w:val="20"/>
      <w:szCs w:val="20"/>
    </w:rPr>
  </w:style>
  <w:style w:type="paragraph" w:styleId="9">
    <w:name w:val="heading 9"/>
    <w:basedOn w:val="a1"/>
    <w:next w:val="a1"/>
    <w:link w:val="90"/>
    <w:uiPriority w:val="99"/>
    <w:qFormat/>
    <w:rsid w:val="00FC693F"/>
    <w:pPr>
      <w:keepNext/>
      <w:keepLines/>
      <w:spacing w:before="200" w:after="0"/>
      <w:outlineLvl w:val="8"/>
    </w:pPr>
    <w:rPr>
      <w:rFonts w:ascii="Calibri" w:eastAsia="MS Gothic" w:hAnsi="Calibri"/>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FC693F"/>
    <w:rPr>
      <w:rFonts w:ascii="Calibri" w:eastAsia="MS Gothic" w:hAnsi="Calibri" w:cs="Times New Roman"/>
      <w:b/>
      <w:bCs/>
      <w:color w:val="365F91"/>
      <w:sz w:val="28"/>
      <w:szCs w:val="28"/>
    </w:rPr>
  </w:style>
  <w:style w:type="character" w:customStyle="1" w:styleId="22">
    <w:name w:val="Заголовок 2 Знак"/>
    <w:link w:val="21"/>
    <w:uiPriority w:val="99"/>
    <w:locked/>
    <w:rsid w:val="00FC693F"/>
    <w:rPr>
      <w:rFonts w:ascii="Calibri" w:eastAsia="MS Gothic" w:hAnsi="Calibri" w:cs="Times New Roman"/>
      <w:b/>
      <w:bCs/>
      <w:color w:val="4F81BD"/>
      <w:sz w:val="26"/>
      <w:szCs w:val="26"/>
    </w:rPr>
  </w:style>
  <w:style w:type="character" w:customStyle="1" w:styleId="32">
    <w:name w:val="Заголовок 3 Знак"/>
    <w:link w:val="31"/>
    <w:uiPriority w:val="99"/>
    <w:locked/>
    <w:rsid w:val="00FC693F"/>
    <w:rPr>
      <w:rFonts w:ascii="Calibri" w:eastAsia="MS Gothic" w:hAnsi="Calibri" w:cs="Times New Roman"/>
      <w:b/>
      <w:bCs/>
      <w:color w:val="4F81BD"/>
    </w:rPr>
  </w:style>
  <w:style w:type="character" w:customStyle="1" w:styleId="40">
    <w:name w:val="Заголовок 4 Знак"/>
    <w:link w:val="4"/>
    <w:uiPriority w:val="99"/>
    <w:semiHidden/>
    <w:locked/>
    <w:rsid w:val="00FC693F"/>
    <w:rPr>
      <w:rFonts w:ascii="Calibri" w:eastAsia="MS Gothic" w:hAnsi="Calibri" w:cs="Times New Roman"/>
      <w:b/>
      <w:bCs/>
      <w:i/>
      <w:iCs/>
      <w:color w:val="4F81BD"/>
    </w:rPr>
  </w:style>
  <w:style w:type="character" w:customStyle="1" w:styleId="50">
    <w:name w:val="Заголовок 5 Знак"/>
    <w:link w:val="5"/>
    <w:uiPriority w:val="99"/>
    <w:semiHidden/>
    <w:locked/>
    <w:rsid w:val="00FC693F"/>
    <w:rPr>
      <w:rFonts w:ascii="Calibri" w:eastAsia="MS Gothic" w:hAnsi="Calibri" w:cs="Times New Roman"/>
      <w:color w:val="243F60"/>
    </w:rPr>
  </w:style>
  <w:style w:type="character" w:customStyle="1" w:styleId="60">
    <w:name w:val="Заголовок 6 Знак"/>
    <w:link w:val="6"/>
    <w:uiPriority w:val="99"/>
    <w:semiHidden/>
    <w:locked/>
    <w:rsid w:val="00FC693F"/>
    <w:rPr>
      <w:rFonts w:ascii="Calibri" w:eastAsia="MS Gothic" w:hAnsi="Calibri" w:cs="Times New Roman"/>
      <w:i/>
      <w:iCs/>
      <w:color w:val="243F60"/>
    </w:rPr>
  </w:style>
  <w:style w:type="character" w:customStyle="1" w:styleId="70">
    <w:name w:val="Заголовок 7 Знак"/>
    <w:link w:val="7"/>
    <w:uiPriority w:val="99"/>
    <w:semiHidden/>
    <w:locked/>
    <w:rsid w:val="00FC693F"/>
    <w:rPr>
      <w:rFonts w:ascii="Calibri" w:eastAsia="MS Gothic" w:hAnsi="Calibri" w:cs="Times New Roman"/>
      <w:i/>
      <w:iCs/>
      <w:color w:val="404040"/>
    </w:rPr>
  </w:style>
  <w:style w:type="character" w:customStyle="1" w:styleId="80">
    <w:name w:val="Заголовок 8 Знак"/>
    <w:link w:val="8"/>
    <w:uiPriority w:val="99"/>
    <w:semiHidden/>
    <w:locked/>
    <w:rsid w:val="00FC693F"/>
    <w:rPr>
      <w:rFonts w:ascii="Calibri" w:eastAsia="MS Gothic" w:hAnsi="Calibri" w:cs="Times New Roman"/>
      <w:color w:val="4F81BD"/>
      <w:sz w:val="20"/>
      <w:szCs w:val="20"/>
    </w:rPr>
  </w:style>
  <w:style w:type="character" w:customStyle="1" w:styleId="90">
    <w:name w:val="Заголовок 9 Знак"/>
    <w:link w:val="9"/>
    <w:uiPriority w:val="99"/>
    <w:semiHidden/>
    <w:locked/>
    <w:rsid w:val="00FC693F"/>
    <w:rPr>
      <w:rFonts w:ascii="Calibri" w:eastAsia="MS Gothic" w:hAnsi="Calibri" w:cs="Times New Roman"/>
      <w:i/>
      <w:iCs/>
      <w:color w:val="404040"/>
      <w:sz w:val="20"/>
      <w:szCs w:val="20"/>
    </w:rPr>
  </w:style>
  <w:style w:type="paragraph" w:styleId="a5">
    <w:name w:val="header"/>
    <w:basedOn w:val="a1"/>
    <w:link w:val="a6"/>
    <w:uiPriority w:val="99"/>
    <w:rsid w:val="007230E9"/>
    <w:pPr>
      <w:tabs>
        <w:tab w:val="center" w:pos="4680"/>
        <w:tab w:val="right" w:pos="9360"/>
      </w:tabs>
      <w:spacing w:after="0" w:line="240" w:lineRule="auto"/>
    </w:pPr>
  </w:style>
  <w:style w:type="character" w:customStyle="1" w:styleId="a6">
    <w:name w:val="Верхний колонтитул Знак"/>
    <w:link w:val="a5"/>
    <w:uiPriority w:val="99"/>
    <w:locked/>
    <w:rsid w:val="007230E9"/>
    <w:rPr>
      <w:rFonts w:cs="Times New Roman"/>
    </w:rPr>
  </w:style>
  <w:style w:type="paragraph" w:styleId="a7">
    <w:name w:val="footer"/>
    <w:basedOn w:val="a1"/>
    <w:link w:val="a8"/>
    <w:uiPriority w:val="99"/>
    <w:rsid w:val="007230E9"/>
    <w:pPr>
      <w:tabs>
        <w:tab w:val="center" w:pos="4680"/>
        <w:tab w:val="right" w:pos="9360"/>
      </w:tabs>
      <w:spacing w:after="0" w:line="240" w:lineRule="auto"/>
    </w:pPr>
  </w:style>
  <w:style w:type="character" w:customStyle="1" w:styleId="a8">
    <w:name w:val="Нижний колонтитул Знак"/>
    <w:link w:val="a7"/>
    <w:uiPriority w:val="99"/>
    <w:locked/>
    <w:rsid w:val="007230E9"/>
    <w:rPr>
      <w:rFonts w:cs="Times New Roman"/>
    </w:rPr>
  </w:style>
  <w:style w:type="paragraph" w:styleId="a9">
    <w:name w:val="No Spacing"/>
    <w:uiPriority w:val="99"/>
    <w:qFormat/>
    <w:rsid w:val="00FC693F"/>
    <w:rPr>
      <w:sz w:val="22"/>
      <w:szCs w:val="22"/>
      <w:lang w:val="en-US" w:eastAsia="en-US"/>
    </w:rPr>
  </w:style>
  <w:style w:type="paragraph" w:styleId="aa">
    <w:name w:val="Title"/>
    <w:basedOn w:val="a1"/>
    <w:next w:val="a1"/>
    <w:link w:val="ab"/>
    <w:uiPriority w:val="99"/>
    <w:qFormat/>
    <w:rsid w:val="00FC693F"/>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character" w:customStyle="1" w:styleId="ab">
    <w:name w:val="Заголовок Знак"/>
    <w:link w:val="aa"/>
    <w:uiPriority w:val="99"/>
    <w:locked/>
    <w:rsid w:val="00FC693F"/>
    <w:rPr>
      <w:rFonts w:ascii="Calibri" w:eastAsia="MS Gothic" w:hAnsi="Calibri" w:cs="Times New Roman"/>
      <w:color w:val="17365D"/>
      <w:spacing w:val="5"/>
      <w:kern w:val="28"/>
      <w:sz w:val="52"/>
      <w:szCs w:val="52"/>
    </w:rPr>
  </w:style>
  <w:style w:type="paragraph" w:styleId="ac">
    <w:name w:val="Subtitle"/>
    <w:basedOn w:val="a1"/>
    <w:next w:val="a1"/>
    <w:link w:val="ad"/>
    <w:uiPriority w:val="99"/>
    <w:qFormat/>
    <w:rsid w:val="00FC693F"/>
    <w:pPr>
      <w:numPr>
        <w:ilvl w:val="1"/>
      </w:numPr>
    </w:pPr>
    <w:rPr>
      <w:rFonts w:ascii="Calibri" w:eastAsia="MS Gothic" w:hAnsi="Calibri"/>
      <w:i/>
      <w:iCs/>
      <w:color w:val="4F81BD"/>
      <w:spacing w:val="15"/>
      <w:sz w:val="24"/>
      <w:szCs w:val="24"/>
    </w:rPr>
  </w:style>
  <w:style w:type="character" w:customStyle="1" w:styleId="ad">
    <w:name w:val="Подзаголовок Знак"/>
    <w:link w:val="ac"/>
    <w:uiPriority w:val="99"/>
    <w:locked/>
    <w:rsid w:val="00FC693F"/>
    <w:rPr>
      <w:rFonts w:ascii="Calibri" w:eastAsia="MS Gothic" w:hAnsi="Calibri" w:cs="Times New Roman"/>
      <w:i/>
      <w:iCs/>
      <w:color w:val="4F81BD"/>
      <w:spacing w:val="15"/>
      <w:sz w:val="24"/>
      <w:szCs w:val="24"/>
    </w:rPr>
  </w:style>
  <w:style w:type="paragraph" w:styleId="ae">
    <w:name w:val="List Paragraph"/>
    <w:basedOn w:val="a1"/>
    <w:uiPriority w:val="99"/>
    <w:qFormat/>
    <w:rsid w:val="00FC693F"/>
    <w:pPr>
      <w:ind w:left="720"/>
      <w:contextualSpacing/>
    </w:pPr>
  </w:style>
  <w:style w:type="paragraph" w:styleId="af">
    <w:name w:val="Body Text"/>
    <w:basedOn w:val="a1"/>
    <w:link w:val="af0"/>
    <w:uiPriority w:val="99"/>
    <w:rsid w:val="00AA1D8D"/>
    <w:pPr>
      <w:spacing w:after="120"/>
    </w:pPr>
  </w:style>
  <w:style w:type="character" w:customStyle="1" w:styleId="af0">
    <w:name w:val="Основной текст Знак"/>
    <w:link w:val="af"/>
    <w:uiPriority w:val="99"/>
    <w:locked/>
    <w:rsid w:val="00AA1D8D"/>
    <w:rPr>
      <w:rFonts w:cs="Times New Roman"/>
    </w:rPr>
  </w:style>
  <w:style w:type="paragraph" w:styleId="23">
    <w:name w:val="Body Text 2"/>
    <w:basedOn w:val="a1"/>
    <w:link w:val="24"/>
    <w:uiPriority w:val="99"/>
    <w:rsid w:val="00AA1D8D"/>
    <w:pPr>
      <w:spacing w:after="120" w:line="480" w:lineRule="auto"/>
    </w:pPr>
  </w:style>
  <w:style w:type="character" w:customStyle="1" w:styleId="24">
    <w:name w:val="Основной текст 2 Знак"/>
    <w:link w:val="23"/>
    <w:uiPriority w:val="99"/>
    <w:locked/>
    <w:rsid w:val="00AA1D8D"/>
    <w:rPr>
      <w:rFonts w:cs="Times New Roman"/>
    </w:rPr>
  </w:style>
  <w:style w:type="paragraph" w:styleId="33">
    <w:name w:val="Body Text 3"/>
    <w:basedOn w:val="a1"/>
    <w:link w:val="34"/>
    <w:uiPriority w:val="99"/>
    <w:rsid w:val="00AA1D8D"/>
    <w:pPr>
      <w:spacing w:after="120"/>
    </w:pPr>
    <w:rPr>
      <w:sz w:val="16"/>
      <w:szCs w:val="16"/>
    </w:rPr>
  </w:style>
  <w:style w:type="character" w:customStyle="1" w:styleId="34">
    <w:name w:val="Основной текст 3 Знак"/>
    <w:link w:val="33"/>
    <w:uiPriority w:val="99"/>
    <w:locked/>
    <w:rsid w:val="00AA1D8D"/>
    <w:rPr>
      <w:rFonts w:cs="Times New Roman"/>
      <w:sz w:val="16"/>
      <w:szCs w:val="16"/>
    </w:rPr>
  </w:style>
  <w:style w:type="paragraph" w:styleId="af1">
    <w:name w:val="List"/>
    <w:basedOn w:val="a1"/>
    <w:uiPriority w:val="99"/>
    <w:rsid w:val="00AA1D8D"/>
    <w:pPr>
      <w:ind w:left="360" w:hanging="360"/>
      <w:contextualSpacing/>
    </w:pPr>
  </w:style>
  <w:style w:type="paragraph" w:styleId="25">
    <w:name w:val="List 2"/>
    <w:basedOn w:val="a1"/>
    <w:uiPriority w:val="99"/>
    <w:rsid w:val="00326F90"/>
    <w:pPr>
      <w:ind w:left="720" w:hanging="360"/>
      <w:contextualSpacing/>
    </w:pPr>
  </w:style>
  <w:style w:type="paragraph" w:styleId="35">
    <w:name w:val="List 3"/>
    <w:basedOn w:val="a1"/>
    <w:uiPriority w:val="99"/>
    <w:rsid w:val="00326F90"/>
    <w:pPr>
      <w:ind w:left="1080" w:hanging="360"/>
      <w:contextualSpacing/>
    </w:pPr>
  </w:style>
  <w:style w:type="paragraph" w:styleId="a0">
    <w:name w:val="List Bullet"/>
    <w:basedOn w:val="a1"/>
    <w:uiPriority w:val="99"/>
    <w:rsid w:val="00326F90"/>
    <w:pPr>
      <w:numPr>
        <w:numId w:val="1"/>
      </w:numPr>
      <w:contextualSpacing/>
    </w:pPr>
  </w:style>
  <w:style w:type="paragraph" w:styleId="20">
    <w:name w:val="List Bullet 2"/>
    <w:basedOn w:val="a1"/>
    <w:uiPriority w:val="99"/>
    <w:rsid w:val="00326F90"/>
    <w:pPr>
      <w:numPr>
        <w:numId w:val="2"/>
      </w:numPr>
      <w:contextualSpacing/>
    </w:pPr>
  </w:style>
  <w:style w:type="paragraph" w:styleId="30">
    <w:name w:val="List Bullet 3"/>
    <w:basedOn w:val="a1"/>
    <w:uiPriority w:val="99"/>
    <w:rsid w:val="00326F90"/>
    <w:pPr>
      <w:numPr>
        <w:numId w:val="3"/>
      </w:numPr>
      <w:contextualSpacing/>
    </w:pPr>
  </w:style>
  <w:style w:type="paragraph" w:styleId="a">
    <w:name w:val="List Number"/>
    <w:basedOn w:val="a1"/>
    <w:uiPriority w:val="99"/>
    <w:rsid w:val="00326F90"/>
    <w:pPr>
      <w:numPr>
        <w:numId w:val="4"/>
      </w:numPr>
      <w:contextualSpacing/>
    </w:pPr>
  </w:style>
  <w:style w:type="paragraph" w:styleId="2">
    <w:name w:val="List Number 2"/>
    <w:basedOn w:val="a1"/>
    <w:uiPriority w:val="99"/>
    <w:rsid w:val="0029639D"/>
    <w:pPr>
      <w:numPr>
        <w:numId w:val="5"/>
      </w:numPr>
      <w:contextualSpacing/>
    </w:pPr>
  </w:style>
  <w:style w:type="paragraph" w:styleId="3">
    <w:name w:val="List Number 3"/>
    <w:basedOn w:val="a1"/>
    <w:uiPriority w:val="99"/>
    <w:rsid w:val="0029639D"/>
    <w:pPr>
      <w:numPr>
        <w:numId w:val="6"/>
      </w:numPr>
      <w:contextualSpacing/>
    </w:pPr>
  </w:style>
  <w:style w:type="paragraph" w:styleId="af2">
    <w:name w:val="List Continue"/>
    <w:basedOn w:val="a1"/>
    <w:uiPriority w:val="99"/>
    <w:rsid w:val="0029639D"/>
    <w:pPr>
      <w:spacing w:after="120"/>
      <w:ind w:left="360"/>
      <w:contextualSpacing/>
    </w:pPr>
  </w:style>
  <w:style w:type="paragraph" w:styleId="26">
    <w:name w:val="List Continue 2"/>
    <w:basedOn w:val="a1"/>
    <w:uiPriority w:val="99"/>
    <w:rsid w:val="0029639D"/>
    <w:pPr>
      <w:spacing w:after="120"/>
      <w:ind w:left="720"/>
      <w:contextualSpacing/>
    </w:pPr>
  </w:style>
  <w:style w:type="paragraph" w:styleId="36">
    <w:name w:val="List Continue 3"/>
    <w:basedOn w:val="a1"/>
    <w:uiPriority w:val="99"/>
    <w:rsid w:val="0029639D"/>
    <w:pPr>
      <w:spacing w:after="120"/>
      <w:ind w:left="1080"/>
      <w:contextualSpacing/>
    </w:pPr>
  </w:style>
  <w:style w:type="paragraph" w:styleId="af3">
    <w:name w:val="macro"/>
    <w:link w:val="af4"/>
    <w:uiPriority w:val="99"/>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lang w:val="en-US" w:eastAsia="en-US"/>
    </w:rPr>
  </w:style>
  <w:style w:type="character" w:customStyle="1" w:styleId="af4">
    <w:name w:val="Текст макроса Знак"/>
    <w:link w:val="af3"/>
    <w:uiPriority w:val="99"/>
    <w:locked/>
    <w:rsid w:val="0029639D"/>
    <w:rPr>
      <w:rFonts w:ascii="Courier" w:hAnsi="Courier" w:cs="Times New Roman"/>
      <w:lang w:val="en-US" w:eastAsia="en-US" w:bidi="ar-SA"/>
    </w:rPr>
  </w:style>
  <w:style w:type="paragraph" w:styleId="27">
    <w:name w:val="Quote"/>
    <w:basedOn w:val="a1"/>
    <w:next w:val="a1"/>
    <w:link w:val="28"/>
    <w:uiPriority w:val="99"/>
    <w:qFormat/>
    <w:rsid w:val="00FC693F"/>
    <w:rPr>
      <w:i/>
      <w:iCs/>
      <w:color w:val="000000"/>
    </w:rPr>
  </w:style>
  <w:style w:type="character" w:customStyle="1" w:styleId="28">
    <w:name w:val="Цитата 2 Знак"/>
    <w:link w:val="27"/>
    <w:uiPriority w:val="99"/>
    <w:locked/>
    <w:rsid w:val="00FC693F"/>
    <w:rPr>
      <w:rFonts w:cs="Times New Roman"/>
      <w:i/>
      <w:iCs/>
      <w:color w:val="000000"/>
    </w:rPr>
  </w:style>
  <w:style w:type="paragraph" w:styleId="af5">
    <w:name w:val="caption"/>
    <w:basedOn w:val="a1"/>
    <w:next w:val="a1"/>
    <w:uiPriority w:val="99"/>
    <w:qFormat/>
    <w:rsid w:val="00FC693F"/>
    <w:pPr>
      <w:spacing w:line="240" w:lineRule="auto"/>
    </w:pPr>
    <w:rPr>
      <w:b/>
      <w:bCs/>
      <w:color w:val="4F81BD"/>
      <w:sz w:val="18"/>
      <w:szCs w:val="18"/>
    </w:rPr>
  </w:style>
  <w:style w:type="character" w:styleId="af6">
    <w:name w:val="Strong"/>
    <w:uiPriority w:val="99"/>
    <w:qFormat/>
    <w:rsid w:val="00FC693F"/>
    <w:rPr>
      <w:rFonts w:cs="Times New Roman"/>
      <w:b/>
      <w:bCs/>
    </w:rPr>
  </w:style>
  <w:style w:type="character" w:styleId="af7">
    <w:name w:val="Emphasis"/>
    <w:uiPriority w:val="99"/>
    <w:qFormat/>
    <w:rsid w:val="00FC693F"/>
    <w:rPr>
      <w:rFonts w:cs="Times New Roman"/>
      <w:i/>
      <w:iCs/>
    </w:rPr>
  </w:style>
  <w:style w:type="paragraph" w:styleId="af8">
    <w:name w:val="Intense Quote"/>
    <w:basedOn w:val="a1"/>
    <w:next w:val="a1"/>
    <w:link w:val="af9"/>
    <w:uiPriority w:val="99"/>
    <w:qFormat/>
    <w:rsid w:val="00FC693F"/>
    <w:pPr>
      <w:pBdr>
        <w:bottom w:val="single" w:sz="4" w:space="4" w:color="4F81BD"/>
      </w:pBdr>
      <w:spacing w:before="200" w:after="280"/>
      <w:ind w:left="936" w:right="936"/>
    </w:pPr>
    <w:rPr>
      <w:b/>
      <w:bCs/>
      <w:i/>
      <w:iCs/>
      <w:color w:val="4F81BD"/>
    </w:rPr>
  </w:style>
  <w:style w:type="character" w:customStyle="1" w:styleId="af9">
    <w:name w:val="Выделенная цитата Знак"/>
    <w:link w:val="af8"/>
    <w:uiPriority w:val="99"/>
    <w:locked/>
    <w:rsid w:val="00FC693F"/>
    <w:rPr>
      <w:rFonts w:cs="Times New Roman"/>
      <w:b/>
      <w:bCs/>
      <w:i/>
      <w:iCs/>
      <w:color w:val="4F81BD"/>
    </w:rPr>
  </w:style>
  <w:style w:type="character" w:styleId="afa">
    <w:name w:val="Subtle Emphasis"/>
    <w:uiPriority w:val="99"/>
    <w:qFormat/>
    <w:rsid w:val="00FC693F"/>
    <w:rPr>
      <w:rFonts w:cs="Times New Roman"/>
      <w:i/>
      <w:iCs/>
      <w:color w:val="808080"/>
    </w:rPr>
  </w:style>
  <w:style w:type="character" w:styleId="afb">
    <w:name w:val="Intense Emphasis"/>
    <w:uiPriority w:val="99"/>
    <w:qFormat/>
    <w:rsid w:val="00FC693F"/>
    <w:rPr>
      <w:rFonts w:cs="Times New Roman"/>
      <w:b/>
      <w:bCs/>
      <w:i/>
      <w:iCs/>
      <w:color w:val="4F81BD"/>
    </w:rPr>
  </w:style>
  <w:style w:type="character" w:styleId="afc">
    <w:name w:val="Subtle Reference"/>
    <w:uiPriority w:val="99"/>
    <w:qFormat/>
    <w:rsid w:val="00FC693F"/>
    <w:rPr>
      <w:rFonts w:cs="Times New Roman"/>
      <w:smallCaps/>
      <w:color w:val="C0504D"/>
      <w:u w:val="single"/>
    </w:rPr>
  </w:style>
  <w:style w:type="character" w:styleId="afd">
    <w:name w:val="Intense Reference"/>
    <w:uiPriority w:val="99"/>
    <w:qFormat/>
    <w:rsid w:val="00FC693F"/>
    <w:rPr>
      <w:rFonts w:cs="Times New Roman"/>
      <w:b/>
      <w:bCs/>
      <w:smallCaps/>
      <w:color w:val="C0504D"/>
      <w:spacing w:val="5"/>
      <w:u w:val="single"/>
    </w:rPr>
  </w:style>
  <w:style w:type="character" w:styleId="afe">
    <w:name w:val="Book Title"/>
    <w:uiPriority w:val="99"/>
    <w:qFormat/>
    <w:rsid w:val="00FC693F"/>
    <w:rPr>
      <w:rFonts w:cs="Times New Roman"/>
      <w:b/>
      <w:bCs/>
      <w:smallCaps/>
      <w:spacing w:val="5"/>
    </w:rPr>
  </w:style>
  <w:style w:type="paragraph" w:styleId="aff">
    <w:name w:val="TOC Heading"/>
    <w:basedOn w:val="1"/>
    <w:next w:val="a1"/>
    <w:uiPriority w:val="99"/>
    <w:qFormat/>
    <w:rsid w:val="00FC693F"/>
    <w:pPr>
      <w:outlineLvl w:val="9"/>
    </w:pPr>
  </w:style>
  <w:style w:type="table" w:styleId="aff0">
    <w:name w:val="Table Grid"/>
    <w:basedOn w:val="a3"/>
    <w:uiPriority w:val="99"/>
    <w:rsid w:val="00FC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99"/>
    <w:rsid w:val="00FC693F"/>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
    <w:name w:val="Light Shading Accent 1"/>
    <w:basedOn w:val="a3"/>
    <w:uiPriority w:val="99"/>
    <w:rsid w:val="00FC693F"/>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3"/>
    <w:uiPriority w:val="99"/>
    <w:rsid w:val="00FC693F"/>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3"/>
    <w:uiPriority w:val="99"/>
    <w:rsid w:val="00FC693F"/>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4">
    <w:name w:val="Light Shading Accent 4"/>
    <w:basedOn w:val="a3"/>
    <w:uiPriority w:val="99"/>
    <w:rsid w:val="00FC693F"/>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5">
    <w:name w:val="Light Shading Accent 5"/>
    <w:basedOn w:val="a3"/>
    <w:uiPriority w:val="99"/>
    <w:rsid w:val="00FC693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
    <w:name w:val="Light Shading Accent 6"/>
    <w:basedOn w:val="a3"/>
    <w:uiPriority w:val="99"/>
    <w:rsid w:val="00FC693F"/>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aff2">
    <w:name w:val="Light List"/>
    <w:basedOn w:val="a3"/>
    <w:uiPriority w:val="99"/>
    <w:rsid w:val="00FC693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10">
    <w:name w:val="Light List Accent 1"/>
    <w:basedOn w:val="a3"/>
    <w:uiPriority w:val="99"/>
    <w:rsid w:val="00FC693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3"/>
    <w:uiPriority w:val="99"/>
    <w:rsid w:val="00CB066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3"/>
    <w:uiPriority w:val="99"/>
    <w:rsid w:val="00CB066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3"/>
    <w:uiPriority w:val="99"/>
    <w:rsid w:val="00CB066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3"/>
    <w:uiPriority w:val="99"/>
    <w:rsid w:val="00CB066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60">
    <w:name w:val="Light List Accent 6"/>
    <w:basedOn w:val="a3"/>
    <w:uiPriority w:val="99"/>
    <w:rsid w:val="00CB066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aff3">
    <w:name w:val="Light Grid"/>
    <w:basedOn w:val="a3"/>
    <w:uiPriority w:val="99"/>
    <w:rsid w:val="00CB066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3"/>
    <w:uiPriority w:val="99"/>
    <w:rsid w:val="00CB066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3"/>
    <w:uiPriority w:val="99"/>
    <w:rsid w:val="00CB066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3"/>
    <w:uiPriority w:val="99"/>
    <w:rsid w:val="00CB066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CB066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1">
    <w:name w:val="Light Grid Accent 5"/>
    <w:basedOn w:val="a3"/>
    <w:uiPriority w:val="99"/>
    <w:rsid w:val="00CB066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1">
    <w:name w:val="Light Grid Accent 6"/>
    <w:basedOn w:val="a3"/>
    <w:uiPriority w:val="99"/>
    <w:rsid w:val="00CB066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1">
    <w:name w:val="Medium Shading 1"/>
    <w:basedOn w:val="a3"/>
    <w:uiPriority w:val="99"/>
    <w:rsid w:val="00CB06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1-1">
    <w:name w:val="Medium Shading 1 Accent 1"/>
    <w:basedOn w:val="a3"/>
    <w:uiPriority w:val="99"/>
    <w:rsid w:val="00CB06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1-2">
    <w:name w:val="Medium Shading 1 Accent 2"/>
    <w:basedOn w:val="a3"/>
    <w:uiPriority w:val="99"/>
    <w:rsid w:val="00CB06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1-3">
    <w:name w:val="Medium Shading 1 Accent 3"/>
    <w:basedOn w:val="a3"/>
    <w:uiPriority w:val="99"/>
    <w:rsid w:val="00CB06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4">
    <w:name w:val="Medium Shading 1 Accent 4"/>
    <w:basedOn w:val="a3"/>
    <w:uiPriority w:val="99"/>
    <w:rsid w:val="00CB06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1-5">
    <w:name w:val="Medium Shading 1 Accent 5"/>
    <w:basedOn w:val="a3"/>
    <w:uiPriority w:val="99"/>
    <w:rsid w:val="00CB06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1-6">
    <w:name w:val="Medium Shading 1 Accent 6"/>
    <w:basedOn w:val="a3"/>
    <w:uiPriority w:val="99"/>
    <w:rsid w:val="00CB06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29">
    <w:name w:val="Medium Shading 2"/>
    <w:basedOn w:val="a3"/>
    <w:uiPriority w:val="99"/>
    <w:rsid w:val="00CB066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99"/>
    <w:rsid w:val="00CB066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CB066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99"/>
    <w:rsid w:val="00CB066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99"/>
    <w:rsid w:val="00CB066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CB066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99"/>
    <w:rsid w:val="00CB066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99"/>
    <w:rsid w:val="00CB0664"/>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1-10">
    <w:name w:val="Medium List 1 Accent 1"/>
    <w:basedOn w:val="a3"/>
    <w:uiPriority w:val="99"/>
    <w:rsid w:val="00CB0664"/>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1-20">
    <w:name w:val="Medium List 1 Accent 2"/>
    <w:basedOn w:val="a3"/>
    <w:uiPriority w:val="99"/>
    <w:rsid w:val="00CB0664"/>
    <w:rPr>
      <w:color w:val="000000"/>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1-30">
    <w:name w:val="Medium List 1 Accent 3"/>
    <w:basedOn w:val="a3"/>
    <w:uiPriority w:val="99"/>
    <w:rsid w:val="00CB0664"/>
    <w:rPr>
      <w:color w:val="000000"/>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1-40">
    <w:name w:val="Medium List 1 Accent 4"/>
    <w:basedOn w:val="a3"/>
    <w:uiPriority w:val="99"/>
    <w:rsid w:val="00CB0664"/>
    <w:rPr>
      <w:color w:val="000000"/>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1-50">
    <w:name w:val="Medium List 1 Accent 5"/>
    <w:basedOn w:val="a3"/>
    <w:uiPriority w:val="99"/>
    <w:rsid w:val="00CB0664"/>
    <w:rPr>
      <w:color w:val="000000"/>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1-60">
    <w:name w:val="Medium List 1 Accent 6"/>
    <w:basedOn w:val="a3"/>
    <w:uiPriority w:val="99"/>
    <w:rsid w:val="00CB0664"/>
    <w:rPr>
      <w:color w:val="000000"/>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2a">
    <w:name w:val="Medium List 2"/>
    <w:basedOn w:val="a3"/>
    <w:uiPriority w:val="99"/>
    <w:rsid w:val="00CB0664"/>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0">
    <w:name w:val="Medium List 2 Accent 1"/>
    <w:basedOn w:val="a3"/>
    <w:uiPriority w:val="99"/>
    <w:rsid w:val="00CB0664"/>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20">
    <w:name w:val="Medium List 2 Accent 2"/>
    <w:basedOn w:val="a3"/>
    <w:uiPriority w:val="99"/>
    <w:rsid w:val="00CB0664"/>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30">
    <w:name w:val="Medium List 2 Accent 3"/>
    <w:basedOn w:val="a3"/>
    <w:uiPriority w:val="99"/>
    <w:rsid w:val="00CB0664"/>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CB0664"/>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0">
    <w:name w:val="Medium List 2 Accent 5"/>
    <w:basedOn w:val="a3"/>
    <w:uiPriority w:val="99"/>
    <w:rsid w:val="00CB0664"/>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60">
    <w:name w:val="Medium List 2 Accent 6"/>
    <w:basedOn w:val="a3"/>
    <w:uiPriority w:val="99"/>
    <w:rsid w:val="00CB0664"/>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3">
    <w:name w:val="Medium Grid 1"/>
    <w:basedOn w:val="a3"/>
    <w:uiPriority w:val="99"/>
    <w:rsid w:val="00CB06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11">
    <w:name w:val="Medium Grid 1 Accent 1"/>
    <w:basedOn w:val="a3"/>
    <w:uiPriority w:val="99"/>
    <w:rsid w:val="00CB06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21">
    <w:name w:val="Medium Grid 1 Accent 2"/>
    <w:basedOn w:val="a3"/>
    <w:uiPriority w:val="99"/>
    <w:rsid w:val="00CB06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31">
    <w:name w:val="Medium Grid 1 Accent 3"/>
    <w:basedOn w:val="a3"/>
    <w:uiPriority w:val="99"/>
    <w:rsid w:val="00CB06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41">
    <w:name w:val="Medium Grid 1 Accent 4"/>
    <w:basedOn w:val="a3"/>
    <w:uiPriority w:val="99"/>
    <w:rsid w:val="00CB06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51">
    <w:name w:val="Medium Grid 1 Accent 5"/>
    <w:basedOn w:val="a3"/>
    <w:uiPriority w:val="99"/>
    <w:rsid w:val="00CB06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1-61">
    <w:name w:val="Medium Grid 1 Accent 6"/>
    <w:basedOn w:val="a3"/>
    <w:uiPriority w:val="99"/>
    <w:rsid w:val="00CB06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2b">
    <w:name w:val="Medium Grid 2"/>
    <w:basedOn w:val="a3"/>
    <w:uiPriority w:val="99"/>
    <w:rsid w:val="00CB0664"/>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2-11">
    <w:name w:val="Medium Grid 2 Accent 1"/>
    <w:basedOn w:val="a3"/>
    <w:uiPriority w:val="99"/>
    <w:rsid w:val="00CB0664"/>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2-21">
    <w:name w:val="Medium Grid 2 Accent 2"/>
    <w:basedOn w:val="a3"/>
    <w:uiPriority w:val="99"/>
    <w:rsid w:val="00CB0664"/>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2-31">
    <w:name w:val="Medium Grid 2 Accent 3"/>
    <w:basedOn w:val="a3"/>
    <w:uiPriority w:val="99"/>
    <w:rsid w:val="00CB0664"/>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2-41">
    <w:name w:val="Medium Grid 2 Accent 4"/>
    <w:basedOn w:val="a3"/>
    <w:uiPriority w:val="99"/>
    <w:rsid w:val="00CB0664"/>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2-51">
    <w:name w:val="Medium Grid 2 Accent 5"/>
    <w:basedOn w:val="a3"/>
    <w:uiPriority w:val="99"/>
    <w:rsid w:val="00CB0664"/>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2-61">
    <w:name w:val="Medium Grid 2 Accent 6"/>
    <w:basedOn w:val="a3"/>
    <w:uiPriority w:val="99"/>
    <w:rsid w:val="00CB0664"/>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37">
    <w:name w:val="Medium Grid 3"/>
    <w:basedOn w:val="a3"/>
    <w:uiPriority w:val="9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3"/>
    <w:uiPriority w:val="9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3"/>
    <w:uiPriority w:val="9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3"/>
    <w:uiPriority w:val="9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3"/>
    <w:uiPriority w:val="9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3"/>
    <w:uiPriority w:val="9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3"/>
    <w:uiPriority w:val="9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4">
    <w:name w:val="Dark List"/>
    <w:basedOn w:val="a3"/>
    <w:uiPriority w:val="99"/>
    <w:rsid w:val="00CB0664"/>
    <w:rPr>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12">
    <w:name w:val="Dark List Accent 1"/>
    <w:basedOn w:val="a3"/>
    <w:uiPriority w:val="99"/>
    <w:rsid w:val="00CB0664"/>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22">
    <w:name w:val="Dark List Accent 2"/>
    <w:basedOn w:val="a3"/>
    <w:uiPriority w:val="99"/>
    <w:rsid w:val="00CB0664"/>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32">
    <w:name w:val="Dark List Accent 3"/>
    <w:basedOn w:val="a3"/>
    <w:uiPriority w:val="99"/>
    <w:rsid w:val="00CB0664"/>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42">
    <w:name w:val="Dark List Accent 4"/>
    <w:basedOn w:val="a3"/>
    <w:uiPriority w:val="99"/>
    <w:rsid w:val="00CB0664"/>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52">
    <w:name w:val="Dark List Accent 5"/>
    <w:basedOn w:val="a3"/>
    <w:uiPriority w:val="99"/>
    <w:rsid w:val="00CB0664"/>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62">
    <w:name w:val="Dark List Accent 6"/>
    <w:basedOn w:val="a3"/>
    <w:uiPriority w:val="99"/>
    <w:rsid w:val="00CB0664"/>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styleId="aff5">
    <w:name w:val="Colorful Shading"/>
    <w:basedOn w:val="a3"/>
    <w:uiPriority w:val="99"/>
    <w:rsid w:val="00CB066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13">
    <w:name w:val="Colorful Shading Accent 1"/>
    <w:basedOn w:val="a3"/>
    <w:uiPriority w:val="99"/>
    <w:rsid w:val="00CB066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23">
    <w:name w:val="Colorful Shading Accent 2"/>
    <w:basedOn w:val="a3"/>
    <w:uiPriority w:val="99"/>
    <w:rsid w:val="00CB066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33">
    <w:name w:val="Colorful Shading Accent 3"/>
    <w:basedOn w:val="a3"/>
    <w:uiPriority w:val="99"/>
    <w:rsid w:val="00CB066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43">
    <w:name w:val="Colorful Shading Accent 4"/>
    <w:basedOn w:val="a3"/>
    <w:uiPriority w:val="99"/>
    <w:rsid w:val="00CB066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53">
    <w:name w:val="Colorful Shading Accent 5"/>
    <w:basedOn w:val="a3"/>
    <w:uiPriority w:val="99"/>
    <w:rsid w:val="00CB066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63">
    <w:name w:val="Colorful Shading Accent 6"/>
    <w:basedOn w:val="a3"/>
    <w:uiPriority w:val="99"/>
    <w:rsid w:val="00CB066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aff6">
    <w:name w:val="Colorful List"/>
    <w:basedOn w:val="a3"/>
    <w:uiPriority w:val="99"/>
    <w:rsid w:val="00CB0664"/>
    <w:rPr>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14">
    <w:name w:val="Colorful List Accent 1"/>
    <w:basedOn w:val="a3"/>
    <w:uiPriority w:val="99"/>
    <w:rsid w:val="00CB0664"/>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24">
    <w:name w:val="Colorful List Accent 2"/>
    <w:basedOn w:val="a3"/>
    <w:uiPriority w:val="99"/>
    <w:rsid w:val="00CB0664"/>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4">
    <w:name w:val="Colorful List Accent 3"/>
    <w:basedOn w:val="a3"/>
    <w:uiPriority w:val="99"/>
    <w:rsid w:val="00CB0664"/>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44">
    <w:name w:val="Colorful List Accent 4"/>
    <w:basedOn w:val="a3"/>
    <w:uiPriority w:val="99"/>
    <w:rsid w:val="00CB0664"/>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54">
    <w:name w:val="Colorful List Accent 5"/>
    <w:basedOn w:val="a3"/>
    <w:uiPriority w:val="99"/>
    <w:rsid w:val="00CB0664"/>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64">
    <w:name w:val="Colorful List Accent 6"/>
    <w:basedOn w:val="a3"/>
    <w:uiPriority w:val="99"/>
    <w:rsid w:val="00CB0664"/>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aff7">
    <w:name w:val="Colorful Grid"/>
    <w:basedOn w:val="a3"/>
    <w:uiPriority w:val="99"/>
    <w:rsid w:val="00CB0664"/>
    <w:rPr>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5">
    <w:name w:val="Colorful Grid Accent 1"/>
    <w:basedOn w:val="a3"/>
    <w:uiPriority w:val="99"/>
    <w:rsid w:val="00CB0664"/>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25">
    <w:name w:val="Colorful Grid Accent 2"/>
    <w:basedOn w:val="a3"/>
    <w:uiPriority w:val="99"/>
    <w:rsid w:val="00CB0664"/>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35">
    <w:name w:val="Colorful Grid Accent 3"/>
    <w:basedOn w:val="a3"/>
    <w:uiPriority w:val="99"/>
    <w:rsid w:val="00CB0664"/>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45">
    <w:name w:val="Colorful Grid Accent 4"/>
    <w:basedOn w:val="a3"/>
    <w:uiPriority w:val="99"/>
    <w:rsid w:val="00CB0664"/>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55">
    <w:name w:val="Colorful Grid Accent 5"/>
    <w:basedOn w:val="a3"/>
    <w:uiPriority w:val="99"/>
    <w:rsid w:val="00CB0664"/>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65">
    <w:name w:val="Colorful Grid Accent 6"/>
    <w:basedOn w:val="a3"/>
    <w:uiPriority w:val="99"/>
    <w:rsid w:val="00CB0664"/>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874706">
      <w:marLeft w:val="0"/>
      <w:marRight w:val="0"/>
      <w:marTop w:val="0"/>
      <w:marBottom w:val="0"/>
      <w:divBdr>
        <w:top w:val="none" w:sz="0" w:space="0" w:color="auto"/>
        <w:left w:val="none" w:sz="0" w:space="0" w:color="auto"/>
        <w:bottom w:val="none" w:sz="0" w:space="0" w:color="auto"/>
        <w:right w:val="none" w:sz="0" w:space="0" w:color="auto"/>
      </w:divBdr>
      <w:divsChild>
        <w:div w:id="1708874671">
          <w:marLeft w:val="0"/>
          <w:marRight w:val="0"/>
          <w:marTop w:val="567"/>
          <w:marBottom w:val="567"/>
          <w:divBdr>
            <w:top w:val="none" w:sz="0" w:space="0" w:color="auto"/>
            <w:left w:val="none" w:sz="0" w:space="0" w:color="auto"/>
            <w:bottom w:val="none" w:sz="0" w:space="0" w:color="auto"/>
            <w:right w:val="none" w:sz="0" w:space="0" w:color="auto"/>
          </w:divBdr>
          <w:divsChild>
            <w:div w:id="1708874659">
              <w:marLeft w:val="0"/>
              <w:marRight w:val="0"/>
              <w:marTop w:val="0"/>
              <w:marBottom w:val="0"/>
              <w:divBdr>
                <w:top w:val="none" w:sz="0" w:space="0" w:color="auto"/>
                <w:left w:val="none" w:sz="0" w:space="0" w:color="auto"/>
                <w:bottom w:val="none" w:sz="0" w:space="0" w:color="auto"/>
                <w:right w:val="none" w:sz="0" w:space="0" w:color="auto"/>
              </w:divBdr>
            </w:div>
            <w:div w:id="1708874662">
              <w:marLeft w:val="0"/>
              <w:marRight w:val="0"/>
              <w:marTop w:val="0"/>
              <w:marBottom w:val="0"/>
              <w:divBdr>
                <w:top w:val="none" w:sz="0" w:space="0" w:color="auto"/>
                <w:left w:val="none" w:sz="0" w:space="0" w:color="auto"/>
                <w:bottom w:val="none" w:sz="0" w:space="0" w:color="auto"/>
                <w:right w:val="none" w:sz="0" w:space="0" w:color="auto"/>
              </w:divBdr>
            </w:div>
            <w:div w:id="1708874663">
              <w:marLeft w:val="0"/>
              <w:marRight w:val="0"/>
              <w:marTop w:val="0"/>
              <w:marBottom w:val="0"/>
              <w:divBdr>
                <w:top w:val="none" w:sz="0" w:space="0" w:color="auto"/>
                <w:left w:val="none" w:sz="0" w:space="0" w:color="auto"/>
                <w:bottom w:val="none" w:sz="0" w:space="0" w:color="auto"/>
                <w:right w:val="none" w:sz="0" w:space="0" w:color="auto"/>
              </w:divBdr>
            </w:div>
            <w:div w:id="1708874675">
              <w:marLeft w:val="0"/>
              <w:marRight w:val="0"/>
              <w:marTop w:val="0"/>
              <w:marBottom w:val="0"/>
              <w:divBdr>
                <w:top w:val="none" w:sz="0" w:space="0" w:color="auto"/>
                <w:left w:val="none" w:sz="0" w:space="0" w:color="auto"/>
                <w:bottom w:val="none" w:sz="0" w:space="0" w:color="auto"/>
                <w:right w:val="none" w:sz="0" w:space="0" w:color="auto"/>
              </w:divBdr>
            </w:div>
            <w:div w:id="1708874677">
              <w:marLeft w:val="0"/>
              <w:marRight w:val="0"/>
              <w:marTop w:val="0"/>
              <w:marBottom w:val="0"/>
              <w:divBdr>
                <w:top w:val="none" w:sz="0" w:space="0" w:color="auto"/>
                <w:left w:val="none" w:sz="0" w:space="0" w:color="auto"/>
                <w:bottom w:val="none" w:sz="0" w:space="0" w:color="auto"/>
                <w:right w:val="none" w:sz="0" w:space="0" w:color="auto"/>
              </w:divBdr>
            </w:div>
            <w:div w:id="1708874688">
              <w:marLeft w:val="0"/>
              <w:marRight w:val="0"/>
              <w:marTop w:val="0"/>
              <w:marBottom w:val="0"/>
              <w:divBdr>
                <w:top w:val="none" w:sz="0" w:space="0" w:color="auto"/>
                <w:left w:val="none" w:sz="0" w:space="0" w:color="auto"/>
                <w:bottom w:val="none" w:sz="0" w:space="0" w:color="auto"/>
                <w:right w:val="none" w:sz="0" w:space="0" w:color="auto"/>
              </w:divBdr>
              <w:divsChild>
                <w:div w:id="170887469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08874690">
              <w:marLeft w:val="0"/>
              <w:marRight w:val="0"/>
              <w:marTop w:val="0"/>
              <w:marBottom w:val="0"/>
              <w:divBdr>
                <w:top w:val="none" w:sz="0" w:space="0" w:color="auto"/>
                <w:left w:val="none" w:sz="0" w:space="0" w:color="auto"/>
                <w:bottom w:val="none" w:sz="0" w:space="0" w:color="auto"/>
                <w:right w:val="none" w:sz="0" w:space="0" w:color="auto"/>
              </w:divBdr>
            </w:div>
            <w:div w:id="1708874692">
              <w:marLeft w:val="0"/>
              <w:marRight w:val="0"/>
              <w:marTop w:val="0"/>
              <w:marBottom w:val="0"/>
              <w:divBdr>
                <w:top w:val="none" w:sz="0" w:space="0" w:color="auto"/>
                <w:left w:val="none" w:sz="0" w:space="0" w:color="auto"/>
                <w:bottom w:val="none" w:sz="0" w:space="0" w:color="auto"/>
                <w:right w:val="none" w:sz="0" w:space="0" w:color="auto"/>
              </w:divBdr>
            </w:div>
            <w:div w:id="1708874704">
              <w:marLeft w:val="0"/>
              <w:marRight w:val="0"/>
              <w:marTop w:val="0"/>
              <w:marBottom w:val="0"/>
              <w:divBdr>
                <w:top w:val="none" w:sz="0" w:space="0" w:color="auto"/>
                <w:left w:val="none" w:sz="0" w:space="0" w:color="auto"/>
                <w:bottom w:val="none" w:sz="0" w:space="0" w:color="auto"/>
                <w:right w:val="none" w:sz="0" w:space="0" w:color="auto"/>
              </w:divBdr>
            </w:div>
            <w:div w:id="1708874707">
              <w:marLeft w:val="0"/>
              <w:marRight w:val="0"/>
              <w:marTop w:val="0"/>
              <w:marBottom w:val="0"/>
              <w:divBdr>
                <w:top w:val="none" w:sz="0" w:space="0" w:color="auto"/>
                <w:left w:val="none" w:sz="0" w:space="0" w:color="auto"/>
                <w:bottom w:val="none" w:sz="0" w:space="0" w:color="auto"/>
                <w:right w:val="none" w:sz="0" w:space="0" w:color="auto"/>
              </w:divBdr>
            </w:div>
            <w:div w:id="1708874708">
              <w:marLeft w:val="0"/>
              <w:marRight w:val="0"/>
              <w:marTop w:val="0"/>
              <w:marBottom w:val="0"/>
              <w:divBdr>
                <w:top w:val="none" w:sz="0" w:space="0" w:color="auto"/>
                <w:left w:val="none" w:sz="0" w:space="0" w:color="auto"/>
                <w:bottom w:val="none" w:sz="0" w:space="0" w:color="auto"/>
                <w:right w:val="none" w:sz="0" w:space="0" w:color="auto"/>
              </w:divBdr>
            </w:div>
            <w:div w:id="1708874711">
              <w:marLeft w:val="0"/>
              <w:marRight w:val="0"/>
              <w:marTop w:val="0"/>
              <w:marBottom w:val="0"/>
              <w:divBdr>
                <w:top w:val="none" w:sz="0" w:space="0" w:color="auto"/>
                <w:left w:val="none" w:sz="0" w:space="0" w:color="auto"/>
                <w:bottom w:val="none" w:sz="0" w:space="0" w:color="auto"/>
                <w:right w:val="none" w:sz="0" w:space="0" w:color="auto"/>
              </w:divBdr>
            </w:div>
            <w:div w:id="1708874715">
              <w:marLeft w:val="0"/>
              <w:marRight w:val="0"/>
              <w:marTop w:val="0"/>
              <w:marBottom w:val="0"/>
              <w:divBdr>
                <w:top w:val="none" w:sz="0" w:space="0" w:color="auto"/>
                <w:left w:val="none" w:sz="0" w:space="0" w:color="auto"/>
                <w:bottom w:val="none" w:sz="0" w:space="0" w:color="auto"/>
                <w:right w:val="none" w:sz="0" w:space="0" w:color="auto"/>
              </w:divBdr>
            </w:div>
            <w:div w:id="1708874717">
              <w:marLeft w:val="0"/>
              <w:marRight w:val="0"/>
              <w:marTop w:val="0"/>
              <w:marBottom w:val="0"/>
              <w:divBdr>
                <w:top w:val="none" w:sz="0" w:space="0" w:color="auto"/>
                <w:left w:val="none" w:sz="0" w:space="0" w:color="auto"/>
                <w:bottom w:val="none" w:sz="0" w:space="0" w:color="auto"/>
                <w:right w:val="none" w:sz="0" w:space="0" w:color="auto"/>
              </w:divBdr>
            </w:div>
          </w:divsChild>
        </w:div>
        <w:div w:id="1708874710">
          <w:marLeft w:val="0"/>
          <w:marRight w:val="0"/>
          <w:marTop w:val="567"/>
          <w:marBottom w:val="567"/>
          <w:divBdr>
            <w:top w:val="none" w:sz="0" w:space="0" w:color="auto"/>
            <w:left w:val="none" w:sz="0" w:space="0" w:color="auto"/>
            <w:bottom w:val="none" w:sz="0" w:space="0" w:color="auto"/>
            <w:right w:val="none" w:sz="0" w:space="0" w:color="auto"/>
          </w:divBdr>
          <w:divsChild>
            <w:div w:id="1708874660">
              <w:marLeft w:val="0"/>
              <w:marRight w:val="0"/>
              <w:marTop w:val="0"/>
              <w:marBottom w:val="0"/>
              <w:divBdr>
                <w:top w:val="none" w:sz="0" w:space="0" w:color="auto"/>
                <w:left w:val="none" w:sz="0" w:space="0" w:color="auto"/>
                <w:bottom w:val="none" w:sz="0" w:space="0" w:color="auto"/>
                <w:right w:val="none" w:sz="0" w:space="0" w:color="auto"/>
              </w:divBdr>
            </w:div>
            <w:div w:id="1708874664">
              <w:marLeft w:val="0"/>
              <w:marRight w:val="0"/>
              <w:marTop w:val="0"/>
              <w:marBottom w:val="0"/>
              <w:divBdr>
                <w:top w:val="none" w:sz="0" w:space="0" w:color="auto"/>
                <w:left w:val="none" w:sz="0" w:space="0" w:color="auto"/>
                <w:bottom w:val="none" w:sz="0" w:space="0" w:color="auto"/>
                <w:right w:val="none" w:sz="0" w:space="0" w:color="auto"/>
              </w:divBdr>
            </w:div>
            <w:div w:id="1708874665">
              <w:marLeft w:val="0"/>
              <w:marRight w:val="0"/>
              <w:marTop w:val="0"/>
              <w:marBottom w:val="0"/>
              <w:divBdr>
                <w:top w:val="none" w:sz="0" w:space="0" w:color="auto"/>
                <w:left w:val="none" w:sz="0" w:space="0" w:color="auto"/>
                <w:bottom w:val="none" w:sz="0" w:space="0" w:color="auto"/>
                <w:right w:val="none" w:sz="0" w:space="0" w:color="auto"/>
              </w:divBdr>
            </w:div>
            <w:div w:id="1708874666">
              <w:marLeft w:val="0"/>
              <w:marRight w:val="0"/>
              <w:marTop w:val="0"/>
              <w:marBottom w:val="0"/>
              <w:divBdr>
                <w:top w:val="none" w:sz="0" w:space="0" w:color="auto"/>
                <w:left w:val="none" w:sz="0" w:space="0" w:color="auto"/>
                <w:bottom w:val="none" w:sz="0" w:space="0" w:color="auto"/>
                <w:right w:val="none" w:sz="0" w:space="0" w:color="auto"/>
              </w:divBdr>
            </w:div>
            <w:div w:id="1708874667">
              <w:marLeft w:val="0"/>
              <w:marRight w:val="0"/>
              <w:marTop w:val="0"/>
              <w:marBottom w:val="0"/>
              <w:divBdr>
                <w:top w:val="none" w:sz="0" w:space="0" w:color="auto"/>
                <w:left w:val="none" w:sz="0" w:space="0" w:color="auto"/>
                <w:bottom w:val="none" w:sz="0" w:space="0" w:color="auto"/>
                <w:right w:val="none" w:sz="0" w:space="0" w:color="auto"/>
              </w:divBdr>
            </w:div>
            <w:div w:id="1708874668">
              <w:marLeft w:val="0"/>
              <w:marRight w:val="0"/>
              <w:marTop w:val="0"/>
              <w:marBottom w:val="0"/>
              <w:divBdr>
                <w:top w:val="none" w:sz="0" w:space="0" w:color="auto"/>
                <w:left w:val="none" w:sz="0" w:space="0" w:color="auto"/>
                <w:bottom w:val="none" w:sz="0" w:space="0" w:color="auto"/>
                <w:right w:val="none" w:sz="0" w:space="0" w:color="auto"/>
              </w:divBdr>
            </w:div>
            <w:div w:id="1708874669">
              <w:marLeft w:val="0"/>
              <w:marRight w:val="0"/>
              <w:marTop w:val="0"/>
              <w:marBottom w:val="0"/>
              <w:divBdr>
                <w:top w:val="none" w:sz="0" w:space="0" w:color="auto"/>
                <w:left w:val="none" w:sz="0" w:space="0" w:color="auto"/>
                <w:bottom w:val="none" w:sz="0" w:space="0" w:color="auto"/>
                <w:right w:val="none" w:sz="0" w:space="0" w:color="auto"/>
              </w:divBdr>
            </w:div>
            <w:div w:id="1708874670">
              <w:marLeft w:val="0"/>
              <w:marRight w:val="0"/>
              <w:marTop w:val="0"/>
              <w:marBottom w:val="0"/>
              <w:divBdr>
                <w:top w:val="none" w:sz="0" w:space="0" w:color="auto"/>
                <w:left w:val="none" w:sz="0" w:space="0" w:color="auto"/>
                <w:bottom w:val="none" w:sz="0" w:space="0" w:color="auto"/>
                <w:right w:val="none" w:sz="0" w:space="0" w:color="auto"/>
              </w:divBdr>
            </w:div>
            <w:div w:id="1708874673">
              <w:marLeft w:val="0"/>
              <w:marRight w:val="0"/>
              <w:marTop w:val="0"/>
              <w:marBottom w:val="0"/>
              <w:divBdr>
                <w:top w:val="none" w:sz="0" w:space="0" w:color="auto"/>
                <w:left w:val="none" w:sz="0" w:space="0" w:color="auto"/>
                <w:bottom w:val="none" w:sz="0" w:space="0" w:color="auto"/>
                <w:right w:val="none" w:sz="0" w:space="0" w:color="auto"/>
              </w:divBdr>
            </w:div>
            <w:div w:id="1708874674">
              <w:marLeft w:val="0"/>
              <w:marRight w:val="0"/>
              <w:marTop w:val="0"/>
              <w:marBottom w:val="0"/>
              <w:divBdr>
                <w:top w:val="none" w:sz="0" w:space="0" w:color="auto"/>
                <w:left w:val="none" w:sz="0" w:space="0" w:color="auto"/>
                <w:bottom w:val="none" w:sz="0" w:space="0" w:color="auto"/>
                <w:right w:val="none" w:sz="0" w:space="0" w:color="auto"/>
              </w:divBdr>
            </w:div>
            <w:div w:id="1708874676">
              <w:marLeft w:val="0"/>
              <w:marRight w:val="0"/>
              <w:marTop w:val="0"/>
              <w:marBottom w:val="0"/>
              <w:divBdr>
                <w:top w:val="none" w:sz="0" w:space="0" w:color="auto"/>
                <w:left w:val="none" w:sz="0" w:space="0" w:color="auto"/>
                <w:bottom w:val="none" w:sz="0" w:space="0" w:color="auto"/>
                <w:right w:val="none" w:sz="0" w:space="0" w:color="auto"/>
              </w:divBdr>
            </w:div>
            <w:div w:id="1708874678">
              <w:marLeft w:val="0"/>
              <w:marRight w:val="0"/>
              <w:marTop w:val="0"/>
              <w:marBottom w:val="0"/>
              <w:divBdr>
                <w:top w:val="none" w:sz="0" w:space="0" w:color="auto"/>
                <w:left w:val="none" w:sz="0" w:space="0" w:color="auto"/>
                <w:bottom w:val="none" w:sz="0" w:space="0" w:color="auto"/>
                <w:right w:val="none" w:sz="0" w:space="0" w:color="auto"/>
              </w:divBdr>
            </w:div>
            <w:div w:id="1708874679">
              <w:marLeft w:val="0"/>
              <w:marRight w:val="0"/>
              <w:marTop w:val="0"/>
              <w:marBottom w:val="0"/>
              <w:divBdr>
                <w:top w:val="none" w:sz="0" w:space="0" w:color="auto"/>
                <w:left w:val="none" w:sz="0" w:space="0" w:color="auto"/>
                <w:bottom w:val="none" w:sz="0" w:space="0" w:color="auto"/>
                <w:right w:val="none" w:sz="0" w:space="0" w:color="auto"/>
              </w:divBdr>
            </w:div>
            <w:div w:id="1708874680">
              <w:marLeft w:val="0"/>
              <w:marRight w:val="0"/>
              <w:marTop w:val="0"/>
              <w:marBottom w:val="0"/>
              <w:divBdr>
                <w:top w:val="none" w:sz="0" w:space="0" w:color="auto"/>
                <w:left w:val="none" w:sz="0" w:space="0" w:color="auto"/>
                <w:bottom w:val="none" w:sz="0" w:space="0" w:color="auto"/>
                <w:right w:val="none" w:sz="0" w:space="0" w:color="auto"/>
              </w:divBdr>
            </w:div>
            <w:div w:id="1708874681">
              <w:marLeft w:val="0"/>
              <w:marRight w:val="0"/>
              <w:marTop w:val="0"/>
              <w:marBottom w:val="0"/>
              <w:divBdr>
                <w:top w:val="none" w:sz="0" w:space="0" w:color="auto"/>
                <w:left w:val="none" w:sz="0" w:space="0" w:color="auto"/>
                <w:bottom w:val="none" w:sz="0" w:space="0" w:color="auto"/>
                <w:right w:val="none" w:sz="0" w:space="0" w:color="auto"/>
              </w:divBdr>
            </w:div>
            <w:div w:id="1708874683">
              <w:marLeft w:val="0"/>
              <w:marRight w:val="0"/>
              <w:marTop w:val="0"/>
              <w:marBottom w:val="0"/>
              <w:divBdr>
                <w:top w:val="none" w:sz="0" w:space="0" w:color="auto"/>
                <w:left w:val="none" w:sz="0" w:space="0" w:color="auto"/>
                <w:bottom w:val="none" w:sz="0" w:space="0" w:color="auto"/>
                <w:right w:val="none" w:sz="0" w:space="0" w:color="auto"/>
              </w:divBdr>
            </w:div>
            <w:div w:id="1708874685">
              <w:marLeft w:val="0"/>
              <w:marRight w:val="0"/>
              <w:marTop w:val="0"/>
              <w:marBottom w:val="0"/>
              <w:divBdr>
                <w:top w:val="none" w:sz="0" w:space="0" w:color="auto"/>
                <w:left w:val="none" w:sz="0" w:space="0" w:color="auto"/>
                <w:bottom w:val="none" w:sz="0" w:space="0" w:color="auto"/>
                <w:right w:val="none" w:sz="0" w:space="0" w:color="auto"/>
              </w:divBdr>
            </w:div>
            <w:div w:id="1708874686">
              <w:marLeft w:val="0"/>
              <w:marRight w:val="0"/>
              <w:marTop w:val="0"/>
              <w:marBottom w:val="0"/>
              <w:divBdr>
                <w:top w:val="none" w:sz="0" w:space="0" w:color="auto"/>
                <w:left w:val="none" w:sz="0" w:space="0" w:color="auto"/>
                <w:bottom w:val="none" w:sz="0" w:space="0" w:color="auto"/>
                <w:right w:val="none" w:sz="0" w:space="0" w:color="auto"/>
              </w:divBdr>
            </w:div>
            <w:div w:id="1708874687">
              <w:marLeft w:val="0"/>
              <w:marRight w:val="0"/>
              <w:marTop w:val="0"/>
              <w:marBottom w:val="0"/>
              <w:divBdr>
                <w:top w:val="none" w:sz="0" w:space="0" w:color="auto"/>
                <w:left w:val="none" w:sz="0" w:space="0" w:color="auto"/>
                <w:bottom w:val="none" w:sz="0" w:space="0" w:color="auto"/>
                <w:right w:val="none" w:sz="0" w:space="0" w:color="auto"/>
              </w:divBdr>
            </w:div>
            <w:div w:id="1708874689">
              <w:marLeft w:val="0"/>
              <w:marRight w:val="0"/>
              <w:marTop w:val="0"/>
              <w:marBottom w:val="0"/>
              <w:divBdr>
                <w:top w:val="none" w:sz="0" w:space="0" w:color="auto"/>
                <w:left w:val="none" w:sz="0" w:space="0" w:color="auto"/>
                <w:bottom w:val="none" w:sz="0" w:space="0" w:color="auto"/>
                <w:right w:val="none" w:sz="0" w:space="0" w:color="auto"/>
              </w:divBdr>
            </w:div>
            <w:div w:id="1708874691">
              <w:marLeft w:val="0"/>
              <w:marRight w:val="0"/>
              <w:marTop w:val="0"/>
              <w:marBottom w:val="0"/>
              <w:divBdr>
                <w:top w:val="none" w:sz="0" w:space="0" w:color="auto"/>
                <w:left w:val="none" w:sz="0" w:space="0" w:color="auto"/>
                <w:bottom w:val="none" w:sz="0" w:space="0" w:color="auto"/>
                <w:right w:val="none" w:sz="0" w:space="0" w:color="auto"/>
              </w:divBdr>
            </w:div>
            <w:div w:id="1708874694">
              <w:marLeft w:val="0"/>
              <w:marRight w:val="0"/>
              <w:marTop w:val="0"/>
              <w:marBottom w:val="0"/>
              <w:divBdr>
                <w:top w:val="none" w:sz="0" w:space="0" w:color="auto"/>
                <w:left w:val="none" w:sz="0" w:space="0" w:color="auto"/>
                <w:bottom w:val="none" w:sz="0" w:space="0" w:color="auto"/>
                <w:right w:val="none" w:sz="0" w:space="0" w:color="auto"/>
              </w:divBdr>
            </w:div>
            <w:div w:id="1708874695">
              <w:marLeft w:val="0"/>
              <w:marRight w:val="0"/>
              <w:marTop w:val="0"/>
              <w:marBottom w:val="0"/>
              <w:divBdr>
                <w:top w:val="none" w:sz="0" w:space="0" w:color="auto"/>
                <w:left w:val="none" w:sz="0" w:space="0" w:color="auto"/>
                <w:bottom w:val="none" w:sz="0" w:space="0" w:color="auto"/>
                <w:right w:val="none" w:sz="0" w:space="0" w:color="auto"/>
              </w:divBdr>
            </w:div>
            <w:div w:id="1708874696">
              <w:marLeft w:val="0"/>
              <w:marRight w:val="0"/>
              <w:marTop w:val="0"/>
              <w:marBottom w:val="0"/>
              <w:divBdr>
                <w:top w:val="none" w:sz="0" w:space="0" w:color="auto"/>
                <w:left w:val="none" w:sz="0" w:space="0" w:color="auto"/>
                <w:bottom w:val="none" w:sz="0" w:space="0" w:color="auto"/>
                <w:right w:val="none" w:sz="0" w:space="0" w:color="auto"/>
              </w:divBdr>
            </w:div>
            <w:div w:id="1708874698">
              <w:marLeft w:val="0"/>
              <w:marRight w:val="0"/>
              <w:marTop w:val="0"/>
              <w:marBottom w:val="0"/>
              <w:divBdr>
                <w:top w:val="none" w:sz="0" w:space="0" w:color="auto"/>
                <w:left w:val="none" w:sz="0" w:space="0" w:color="auto"/>
                <w:bottom w:val="none" w:sz="0" w:space="0" w:color="auto"/>
                <w:right w:val="none" w:sz="0" w:space="0" w:color="auto"/>
              </w:divBdr>
            </w:div>
            <w:div w:id="1708874700">
              <w:marLeft w:val="0"/>
              <w:marRight w:val="0"/>
              <w:marTop w:val="0"/>
              <w:marBottom w:val="0"/>
              <w:divBdr>
                <w:top w:val="none" w:sz="0" w:space="0" w:color="auto"/>
                <w:left w:val="none" w:sz="0" w:space="0" w:color="auto"/>
                <w:bottom w:val="none" w:sz="0" w:space="0" w:color="auto"/>
                <w:right w:val="none" w:sz="0" w:space="0" w:color="auto"/>
              </w:divBdr>
            </w:div>
            <w:div w:id="1708874701">
              <w:marLeft w:val="0"/>
              <w:marRight w:val="0"/>
              <w:marTop w:val="0"/>
              <w:marBottom w:val="0"/>
              <w:divBdr>
                <w:top w:val="none" w:sz="0" w:space="0" w:color="auto"/>
                <w:left w:val="none" w:sz="0" w:space="0" w:color="auto"/>
                <w:bottom w:val="none" w:sz="0" w:space="0" w:color="auto"/>
                <w:right w:val="none" w:sz="0" w:space="0" w:color="auto"/>
              </w:divBdr>
            </w:div>
            <w:div w:id="1708874703">
              <w:marLeft w:val="0"/>
              <w:marRight w:val="0"/>
              <w:marTop w:val="0"/>
              <w:marBottom w:val="0"/>
              <w:divBdr>
                <w:top w:val="none" w:sz="0" w:space="0" w:color="auto"/>
                <w:left w:val="none" w:sz="0" w:space="0" w:color="auto"/>
                <w:bottom w:val="none" w:sz="0" w:space="0" w:color="auto"/>
                <w:right w:val="none" w:sz="0" w:space="0" w:color="auto"/>
              </w:divBdr>
            </w:div>
            <w:div w:id="1708874705">
              <w:marLeft w:val="0"/>
              <w:marRight w:val="0"/>
              <w:marTop w:val="0"/>
              <w:marBottom w:val="0"/>
              <w:divBdr>
                <w:top w:val="none" w:sz="0" w:space="0" w:color="auto"/>
                <w:left w:val="none" w:sz="0" w:space="0" w:color="auto"/>
                <w:bottom w:val="none" w:sz="0" w:space="0" w:color="auto"/>
                <w:right w:val="none" w:sz="0" w:space="0" w:color="auto"/>
              </w:divBdr>
            </w:div>
            <w:div w:id="1708874713">
              <w:marLeft w:val="0"/>
              <w:marRight w:val="0"/>
              <w:marTop w:val="0"/>
              <w:marBottom w:val="0"/>
              <w:divBdr>
                <w:top w:val="none" w:sz="0" w:space="0" w:color="auto"/>
                <w:left w:val="none" w:sz="0" w:space="0" w:color="auto"/>
                <w:bottom w:val="none" w:sz="0" w:space="0" w:color="auto"/>
                <w:right w:val="none" w:sz="0" w:space="0" w:color="auto"/>
              </w:divBdr>
            </w:div>
            <w:div w:id="1708874714">
              <w:marLeft w:val="0"/>
              <w:marRight w:val="0"/>
              <w:marTop w:val="0"/>
              <w:marBottom w:val="0"/>
              <w:divBdr>
                <w:top w:val="none" w:sz="0" w:space="0" w:color="auto"/>
                <w:left w:val="none" w:sz="0" w:space="0" w:color="auto"/>
                <w:bottom w:val="none" w:sz="0" w:space="0" w:color="auto"/>
                <w:right w:val="none" w:sz="0" w:space="0" w:color="auto"/>
              </w:divBdr>
            </w:div>
            <w:div w:id="1708874716">
              <w:marLeft w:val="0"/>
              <w:marRight w:val="0"/>
              <w:marTop w:val="0"/>
              <w:marBottom w:val="0"/>
              <w:divBdr>
                <w:top w:val="none" w:sz="0" w:space="0" w:color="auto"/>
                <w:left w:val="none" w:sz="0" w:space="0" w:color="auto"/>
                <w:bottom w:val="none" w:sz="0" w:space="0" w:color="auto"/>
                <w:right w:val="none" w:sz="0" w:space="0" w:color="auto"/>
              </w:divBdr>
            </w:div>
            <w:div w:id="1708874718">
              <w:marLeft w:val="0"/>
              <w:marRight w:val="0"/>
              <w:marTop w:val="0"/>
              <w:marBottom w:val="0"/>
              <w:divBdr>
                <w:top w:val="none" w:sz="0" w:space="0" w:color="auto"/>
                <w:left w:val="none" w:sz="0" w:space="0" w:color="auto"/>
                <w:bottom w:val="none" w:sz="0" w:space="0" w:color="auto"/>
                <w:right w:val="none" w:sz="0" w:space="0" w:color="auto"/>
              </w:divBdr>
            </w:div>
            <w:div w:id="1708874719">
              <w:marLeft w:val="0"/>
              <w:marRight w:val="0"/>
              <w:marTop w:val="0"/>
              <w:marBottom w:val="0"/>
              <w:divBdr>
                <w:top w:val="none" w:sz="0" w:space="0" w:color="auto"/>
                <w:left w:val="none" w:sz="0" w:space="0" w:color="auto"/>
                <w:bottom w:val="none" w:sz="0" w:space="0" w:color="auto"/>
                <w:right w:val="none" w:sz="0" w:space="0" w:color="auto"/>
              </w:divBdr>
            </w:div>
            <w:div w:id="1708874721">
              <w:marLeft w:val="0"/>
              <w:marRight w:val="0"/>
              <w:marTop w:val="0"/>
              <w:marBottom w:val="0"/>
              <w:divBdr>
                <w:top w:val="none" w:sz="0" w:space="0" w:color="auto"/>
                <w:left w:val="none" w:sz="0" w:space="0" w:color="auto"/>
                <w:bottom w:val="none" w:sz="0" w:space="0" w:color="auto"/>
                <w:right w:val="none" w:sz="0" w:space="0" w:color="auto"/>
              </w:divBdr>
            </w:div>
            <w:div w:id="1708874722">
              <w:marLeft w:val="0"/>
              <w:marRight w:val="0"/>
              <w:marTop w:val="0"/>
              <w:marBottom w:val="0"/>
              <w:divBdr>
                <w:top w:val="none" w:sz="0" w:space="0" w:color="auto"/>
                <w:left w:val="none" w:sz="0" w:space="0" w:color="auto"/>
                <w:bottom w:val="none" w:sz="0" w:space="0" w:color="auto"/>
                <w:right w:val="none" w:sz="0" w:space="0" w:color="auto"/>
              </w:divBdr>
            </w:div>
            <w:div w:id="1708874723">
              <w:marLeft w:val="0"/>
              <w:marRight w:val="0"/>
              <w:marTop w:val="0"/>
              <w:marBottom w:val="0"/>
              <w:divBdr>
                <w:top w:val="none" w:sz="0" w:space="0" w:color="auto"/>
                <w:left w:val="none" w:sz="0" w:space="0" w:color="auto"/>
                <w:bottom w:val="none" w:sz="0" w:space="0" w:color="auto"/>
                <w:right w:val="none" w:sz="0" w:space="0" w:color="auto"/>
              </w:divBdr>
            </w:div>
          </w:divsChild>
        </w:div>
        <w:div w:id="1708874724">
          <w:marLeft w:val="0"/>
          <w:marRight w:val="0"/>
          <w:marTop w:val="567"/>
          <w:marBottom w:val="567"/>
          <w:divBdr>
            <w:top w:val="none" w:sz="0" w:space="0" w:color="auto"/>
            <w:left w:val="none" w:sz="0" w:space="0" w:color="auto"/>
            <w:bottom w:val="none" w:sz="0" w:space="0" w:color="auto"/>
            <w:right w:val="none" w:sz="0" w:space="0" w:color="auto"/>
          </w:divBdr>
          <w:divsChild>
            <w:div w:id="1708874661">
              <w:marLeft w:val="0"/>
              <w:marRight w:val="0"/>
              <w:marTop w:val="0"/>
              <w:marBottom w:val="0"/>
              <w:divBdr>
                <w:top w:val="none" w:sz="0" w:space="0" w:color="auto"/>
                <w:left w:val="none" w:sz="0" w:space="0" w:color="auto"/>
                <w:bottom w:val="none" w:sz="0" w:space="0" w:color="auto"/>
                <w:right w:val="none" w:sz="0" w:space="0" w:color="auto"/>
              </w:divBdr>
            </w:div>
            <w:div w:id="1708874672">
              <w:marLeft w:val="0"/>
              <w:marRight w:val="0"/>
              <w:marTop w:val="0"/>
              <w:marBottom w:val="0"/>
              <w:divBdr>
                <w:top w:val="none" w:sz="0" w:space="0" w:color="auto"/>
                <w:left w:val="none" w:sz="0" w:space="0" w:color="auto"/>
                <w:bottom w:val="none" w:sz="0" w:space="0" w:color="auto"/>
                <w:right w:val="none" w:sz="0" w:space="0" w:color="auto"/>
              </w:divBdr>
            </w:div>
            <w:div w:id="1708874682">
              <w:marLeft w:val="0"/>
              <w:marRight w:val="0"/>
              <w:marTop w:val="0"/>
              <w:marBottom w:val="0"/>
              <w:divBdr>
                <w:top w:val="none" w:sz="0" w:space="0" w:color="auto"/>
                <w:left w:val="none" w:sz="0" w:space="0" w:color="auto"/>
                <w:bottom w:val="none" w:sz="0" w:space="0" w:color="auto"/>
                <w:right w:val="none" w:sz="0" w:space="0" w:color="auto"/>
              </w:divBdr>
            </w:div>
            <w:div w:id="1708874684">
              <w:marLeft w:val="0"/>
              <w:marRight w:val="0"/>
              <w:marTop w:val="0"/>
              <w:marBottom w:val="0"/>
              <w:divBdr>
                <w:top w:val="none" w:sz="0" w:space="0" w:color="auto"/>
                <w:left w:val="none" w:sz="0" w:space="0" w:color="auto"/>
                <w:bottom w:val="none" w:sz="0" w:space="0" w:color="auto"/>
                <w:right w:val="none" w:sz="0" w:space="0" w:color="auto"/>
              </w:divBdr>
            </w:div>
            <w:div w:id="1708874693">
              <w:marLeft w:val="0"/>
              <w:marRight w:val="0"/>
              <w:marTop w:val="0"/>
              <w:marBottom w:val="0"/>
              <w:divBdr>
                <w:top w:val="none" w:sz="0" w:space="0" w:color="auto"/>
                <w:left w:val="none" w:sz="0" w:space="0" w:color="auto"/>
                <w:bottom w:val="none" w:sz="0" w:space="0" w:color="auto"/>
                <w:right w:val="none" w:sz="0" w:space="0" w:color="auto"/>
              </w:divBdr>
            </w:div>
            <w:div w:id="1708874697">
              <w:marLeft w:val="0"/>
              <w:marRight w:val="0"/>
              <w:marTop w:val="0"/>
              <w:marBottom w:val="0"/>
              <w:divBdr>
                <w:top w:val="none" w:sz="0" w:space="0" w:color="auto"/>
                <w:left w:val="none" w:sz="0" w:space="0" w:color="auto"/>
                <w:bottom w:val="none" w:sz="0" w:space="0" w:color="auto"/>
                <w:right w:val="none" w:sz="0" w:space="0" w:color="auto"/>
              </w:divBdr>
            </w:div>
            <w:div w:id="1708874702">
              <w:marLeft w:val="0"/>
              <w:marRight w:val="0"/>
              <w:marTop w:val="0"/>
              <w:marBottom w:val="0"/>
              <w:divBdr>
                <w:top w:val="none" w:sz="0" w:space="0" w:color="auto"/>
                <w:left w:val="none" w:sz="0" w:space="0" w:color="auto"/>
                <w:bottom w:val="none" w:sz="0" w:space="0" w:color="auto"/>
                <w:right w:val="none" w:sz="0" w:space="0" w:color="auto"/>
              </w:divBdr>
            </w:div>
            <w:div w:id="1708874709">
              <w:marLeft w:val="0"/>
              <w:marRight w:val="0"/>
              <w:marTop w:val="0"/>
              <w:marBottom w:val="0"/>
              <w:divBdr>
                <w:top w:val="none" w:sz="0" w:space="0" w:color="auto"/>
                <w:left w:val="none" w:sz="0" w:space="0" w:color="auto"/>
                <w:bottom w:val="none" w:sz="0" w:space="0" w:color="auto"/>
                <w:right w:val="none" w:sz="0" w:space="0" w:color="auto"/>
              </w:divBdr>
            </w:div>
            <w:div w:id="1708874712">
              <w:marLeft w:val="0"/>
              <w:marRight w:val="0"/>
              <w:marTop w:val="0"/>
              <w:marBottom w:val="0"/>
              <w:divBdr>
                <w:top w:val="none" w:sz="0" w:space="0" w:color="auto"/>
                <w:left w:val="none" w:sz="0" w:space="0" w:color="auto"/>
                <w:bottom w:val="none" w:sz="0" w:space="0" w:color="auto"/>
                <w:right w:val="none" w:sz="0" w:space="0" w:color="auto"/>
              </w:divBdr>
            </w:div>
            <w:div w:id="17088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B54C3-14A8-4342-88A1-3D75D42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4638</Words>
  <Characters>26438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Халида Сиразева</cp:lastModifiedBy>
  <cp:revision>11</cp:revision>
  <cp:lastPrinted>2023-09-16T06:41:00Z</cp:lastPrinted>
  <dcterms:created xsi:type="dcterms:W3CDTF">2022-12-06T18:19:00Z</dcterms:created>
  <dcterms:modified xsi:type="dcterms:W3CDTF">2023-09-16T06:42:00Z</dcterms:modified>
</cp:coreProperties>
</file>