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F1" w:rsidRDefault="005A04F1">
      <w:pPr>
        <w:autoSpaceDE w:val="0"/>
        <w:autoSpaceDN w:val="0"/>
        <w:spacing w:after="78" w:line="220" w:lineRule="exact"/>
      </w:pPr>
    </w:p>
    <w:p w:rsidR="005A04F1" w:rsidRPr="00ED5E4F" w:rsidRDefault="00ED5E4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A04F1" w:rsidRPr="00ED5E4F" w:rsidRDefault="00ED5E4F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5A04F1" w:rsidRPr="00ED5E4F" w:rsidRDefault="00ED5E4F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5A04F1" w:rsidRDefault="00ED5E4F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5A04F1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A04F1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5A04F1" w:rsidRDefault="005A04F1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740"/>
        <w:gridCol w:w="3420"/>
      </w:tblGrid>
      <w:tr w:rsidR="005A04F1">
        <w:trPr>
          <w:trHeight w:hRule="exact" w:val="362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5A04F1" w:rsidRPr="00B25C48" w:rsidRDefault="00B25C48">
            <w:pPr>
              <w:autoSpaceDE w:val="0"/>
              <w:autoSpaceDN w:val="0"/>
              <w:spacing w:before="468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60" w:after="0" w:line="230" w:lineRule="auto"/>
              <w:ind w:left="6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5A04F1">
        <w:trPr>
          <w:trHeight w:hRule="exact" w:val="420"/>
        </w:trPr>
        <w:tc>
          <w:tcPr>
            <w:tcW w:w="3428" w:type="dxa"/>
            <w:vMerge/>
          </w:tcPr>
          <w:p w:rsidR="005A04F1" w:rsidRDefault="005A04F1"/>
        </w:tc>
        <w:tc>
          <w:tcPr>
            <w:tcW w:w="3740" w:type="dxa"/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106" w:after="0" w:line="230" w:lineRule="auto"/>
              <w:ind w:left="8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5A04F1" w:rsidRPr="00ED5E4F" w:rsidRDefault="00ED5E4F" w:rsidP="00ED5E4F">
            <w:pPr>
              <w:autoSpaceDE w:val="0"/>
              <w:autoSpaceDN w:val="0"/>
              <w:spacing w:before="106" w:after="0" w:line="230" w:lineRule="auto"/>
              <w:ind w:left="6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5A04F1">
        <w:trPr>
          <w:trHeight w:hRule="exact" w:val="380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5A04F1" w:rsidRDefault="00ED5E4F" w:rsidP="00ED5E4F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B25C4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08  2023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5A04F1" w:rsidRDefault="00B25C48">
            <w:pPr>
              <w:autoSpaceDE w:val="0"/>
              <w:autoSpaceDN w:val="0"/>
              <w:spacing w:before="94" w:after="0" w:line="230" w:lineRule="auto"/>
              <w:ind w:left="8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" 08    2023</w:t>
            </w:r>
            <w:r w:rsidR="00ED5E4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5A04F1" w:rsidRDefault="00B25C48">
            <w:pPr>
              <w:autoSpaceDE w:val="0"/>
              <w:autoSpaceDN w:val="0"/>
              <w:spacing w:before="94" w:after="0" w:line="230" w:lineRule="auto"/>
              <w:ind w:left="6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08  2023</w:t>
            </w:r>
            <w:r w:rsidR="00ED5E4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5A04F1" w:rsidRDefault="00ED5E4F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5A04F1" w:rsidRDefault="00ED5E4F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2263236)</w:t>
      </w:r>
    </w:p>
    <w:p w:rsidR="005A04F1" w:rsidRDefault="00ED5E4F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5A04F1" w:rsidRDefault="00ED5E4F">
      <w:pPr>
        <w:autoSpaceDE w:val="0"/>
        <w:autoSpaceDN w:val="0"/>
        <w:spacing w:before="70" w:after="0" w:line="230" w:lineRule="auto"/>
        <w:ind w:right="4434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5A04F1" w:rsidRDefault="00ED5E4F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5A04F1" w:rsidRDefault="00B25C48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ED5E4F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ED5E4F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ED5E4F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D5E4F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5A04F1" w:rsidRDefault="00ED5E4F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5A04F1" w:rsidRDefault="00ED5E4F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5A04F1" w:rsidRDefault="00B25C48">
      <w:pPr>
        <w:autoSpaceDE w:val="0"/>
        <w:autoSpaceDN w:val="0"/>
        <w:spacing w:before="2830" w:after="0" w:line="230" w:lineRule="auto"/>
        <w:ind w:right="364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</w:t>
      </w:r>
    </w:p>
    <w:p w:rsidR="005A04F1" w:rsidRDefault="005A04F1">
      <w:pPr>
        <w:sectPr w:rsidR="005A04F1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5A04F1" w:rsidRDefault="00ED5E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5A04F1" w:rsidRPr="00ED5E4F" w:rsidRDefault="00ED5E4F">
      <w:pPr>
        <w:autoSpaceDE w:val="0"/>
        <w:autoSpaceDN w:val="0"/>
        <w:spacing w:before="346"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5A04F1" w:rsidRPr="00ED5E4F" w:rsidRDefault="00ED5E4F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A04F1" w:rsidRPr="00ED5E4F" w:rsidRDefault="00ED5E4F">
      <w:pPr>
        <w:autoSpaceDE w:val="0"/>
        <w:autoSpaceDN w:val="0"/>
        <w:spacing w:before="384"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5A04F1" w:rsidRPr="00ED5E4F" w:rsidRDefault="00ED5E4F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A04F1" w:rsidRPr="00ED5E4F" w:rsidRDefault="00ED5E4F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A04F1" w:rsidRPr="00ED5E4F" w:rsidRDefault="00ED5E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5A04F1" w:rsidRPr="00ED5E4F" w:rsidRDefault="00ED5E4F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A04F1" w:rsidRPr="00ED5E4F" w:rsidRDefault="00ED5E4F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A04F1" w:rsidRPr="00ED5E4F" w:rsidRDefault="00ED5E4F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ED5E4F" w:rsidRDefault="00ED5E4F" w:rsidP="00ED5E4F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ED5E4F" w:rsidRDefault="00ED5E4F" w:rsidP="00ED5E4F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5A04F1" w:rsidRPr="00ED5E4F" w:rsidRDefault="00ED5E4F" w:rsidP="00ED5E4F">
      <w:pPr>
        <w:autoSpaceDE w:val="0"/>
        <w:autoSpaceDN w:val="0"/>
        <w:spacing w:before="190" w:after="0" w:line="281" w:lineRule="auto"/>
        <w:ind w:left="420"/>
        <w:rPr>
          <w:lang w:val="ru-RU"/>
        </w:rPr>
        <w:sectPr w:rsidR="005A04F1" w:rsidRPr="00ED5E4F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учебный года обучения составляет</w:t>
      </w:r>
    </w:p>
    <w:p w:rsidR="005A04F1" w:rsidRPr="00ED5E4F" w:rsidRDefault="00ED5E4F">
      <w:pPr>
        <w:autoSpaceDE w:val="0"/>
        <w:autoSpaceDN w:val="0"/>
        <w:spacing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68 часов. Недельная нагрузка составляет 2 часа, при 34 учебных неделях. 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5A04F1" w:rsidRPr="00ED5E4F" w:rsidRDefault="005A04F1">
      <w:pPr>
        <w:autoSpaceDE w:val="0"/>
        <w:autoSpaceDN w:val="0"/>
        <w:spacing w:after="78" w:line="220" w:lineRule="exact"/>
        <w:rPr>
          <w:lang w:val="ru-RU"/>
        </w:rPr>
      </w:pPr>
    </w:p>
    <w:p w:rsidR="005A04F1" w:rsidRPr="00ED5E4F" w:rsidRDefault="00ED5E4F">
      <w:pPr>
        <w:autoSpaceDE w:val="0"/>
        <w:autoSpaceDN w:val="0"/>
        <w:spacing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A04F1" w:rsidRPr="00ED5E4F" w:rsidRDefault="00ED5E4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A04F1" w:rsidRPr="00ED5E4F" w:rsidRDefault="00ED5E4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5A04F1" w:rsidRPr="00ED5E4F" w:rsidRDefault="00ED5E4F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A04F1" w:rsidRPr="00ED5E4F" w:rsidRDefault="00ED5E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5A04F1" w:rsidRPr="00ED5E4F" w:rsidRDefault="00ED5E4F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5A04F1" w:rsidRPr="00ED5E4F" w:rsidRDefault="00ED5E4F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A04F1" w:rsidRPr="00ED5E4F" w:rsidRDefault="00ED5E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5A04F1" w:rsidRPr="00ED5E4F" w:rsidRDefault="00ED5E4F">
      <w:pPr>
        <w:autoSpaceDE w:val="0"/>
        <w:autoSpaceDN w:val="0"/>
        <w:spacing w:before="70"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5A04F1" w:rsidRPr="00ED5E4F" w:rsidRDefault="00ED5E4F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A04F1" w:rsidRPr="00ED5E4F" w:rsidRDefault="00ED5E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A04F1" w:rsidRPr="00ED5E4F" w:rsidRDefault="00ED5E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A04F1" w:rsidRPr="00ED5E4F" w:rsidRDefault="00ED5E4F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04F1" w:rsidRPr="00ED5E4F" w:rsidRDefault="005A04F1">
      <w:pPr>
        <w:autoSpaceDE w:val="0"/>
        <w:autoSpaceDN w:val="0"/>
        <w:spacing w:after="72" w:line="220" w:lineRule="exact"/>
        <w:rPr>
          <w:lang w:val="ru-RU"/>
        </w:rPr>
      </w:pPr>
    </w:p>
    <w:p w:rsidR="005A04F1" w:rsidRPr="00ED5E4F" w:rsidRDefault="00ED5E4F">
      <w:pPr>
        <w:autoSpaceDE w:val="0"/>
        <w:autoSpaceDN w:val="0"/>
        <w:spacing w:after="0" w:line="262" w:lineRule="auto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A04F1" w:rsidRPr="00ED5E4F" w:rsidRDefault="00ED5E4F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5A04F1" w:rsidRPr="00ED5E4F" w:rsidRDefault="00ED5E4F">
      <w:pPr>
        <w:autoSpaceDE w:val="0"/>
        <w:autoSpaceDN w:val="0"/>
        <w:spacing w:before="72" w:after="0"/>
        <w:ind w:right="144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5A04F1" w:rsidRPr="00ED5E4F" w:rsidRDefault="00ED5E4F">
      <w:pPr>
        <w:autoSpaceDE w:val="0"/>
        <w:autoSpaceDN w:val="0"/>
        <w:spacing w:before="70"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A04F1" w:rsidRPr="00ED5E4F" w:rsidRDefault="00ED5E4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A04F1" w:rsidRPr="00ED5E4F" w:rsidRDefault="00ED5E4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A04F1" w:rsidRPr="00ED5E4F" w:rsidRDefault="00ED5E4F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5A04F1" w:rsidRPr="00ED5E4F" w:rsidRDefault="00ED5E4F">
      <w:pPr>
        <w:autoSpaceDE w:val="0"/>
        <w:autoSpaceDN w:val="0"/>
        <w:spacing w:before="70" w:after="0" w:line="262" w:lineRule="auto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5A04F1" w:rsidRPr="00ED5E4F" w:rsidRDefault="00ED5E4F">
      <w:pPr>
        <w:autoSpaceDE w:val="0"/>
        <w:autoSpaceDN w:val="0"/>
        <w:spacing w:before="70"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5A04F1" w:rsidRPr="00ED5E4F" w:rsidRDefault="00ED5E4F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5A04F1" w:rsidRPr="00ED5E4F" w:rsidRDefault="005A04F1">
      <w:pPr>
        <w:autoSpaceDE w:val="0"/>
        <w:autoSpaceDN w:val="0"/>
        <w:spacing w:after="66" w:line="220" w:lineRule="exact"/>
        <w:rPr>
          <w:lang w:val="ru-RU"/>
        </w:rPr>
      </w:pPr>
    </w:p>
    <w:p w:rsidR="005A04F1" w:rsidRPr="00ED5E4F" w:rsidRDefault="00ED5E4F">
      <w:pPr>
        <w:autoSpaceDE w:val="0"/>
        <w:autoSpaceDN w:val="0"/>
        <w:spacing w:after="0" w:line="271" w:lineRule="auto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A04F1" w:rsidRPr="00ED5E4F" w:rsidRDefault="00ED5E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A04F1" w:rsidRPr="00ED5E4F" w:rsidRDefault="00ED5E4F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5A04F1" w:rsidRPr="00ED5E4F" w:rsidRDefault="005A04F1">
      <w:pPr>
        <w:autoSpaceDE w:val="0"/>
        <w:autoSpaceDN w:val="0"/>
        <w:spacing w:after="78" w:line="220" w:lineRule="exact"/>
        <w:rPr>
          <w:lang w:val="ru-RU"/>
        </w:rPr>
      </w:pPr>
    </w:p>
    <w:p w:rsidR="005A04F1" w:rsidRPr="00ED5E4F" w:rsidRDefault="00ED5E4F">
      <w:pPr>
        <w:autoSpaceDE w:val="0"/>
        <w:autoSpaceDN w:val="0"/>
        <w:spacing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5A04F1" w:rsidRPr="00ED5E4F" w:rsidRDefault="00ED5E4F">
      <w:pPr>
        <w:autoSpaceDE w:val="0"/>
        <w:autoSpaceDN w:val="0"/>
        <w:spacing w:before="262"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04F1" w:rsidRPr="00ED5E4F" w:rsidRDefault="005A04F1">
      <w:pPr>
        <w:autoSpaceDE w:val="0"/>
        <w:autoSpaceDN w:val="0"/>
        <w:spacing w:after="72" w:line="220" w:lineRule="exact"/>
        <w:rPr>
          <w:lang w:val="ru-RU"/>
        </w:rPr>
      </w:pPr>
    </w:p>
    <w:p w:rsidR="005A04F1" w:rsidRPr="00ED5E4F" w:rsidRDefault="00ED5E4F">
      <w:pPr>
        <w:autoSpaceDE w:val="0"/>
        <w:autoSpaceDN w:val="0"/>
        <w:spacing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5A04F1" w:rsidRPr="00ED5E4F" w:rsidRDefault="00ED5E4F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A04F1" w:rsidRPr="00ED5E4F" w:rsidRDefault="00ED5E4F">
      <w:pPr>
        <w:autoSpaceDE w:val="0"/>
        <w:autoSpaceDN w:val="0"/>
        <w:spacing w:before="262"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ED5E4F">
        <w:rPr>
          <w:lang w:val="ru-RU"/>
        </w:rPr>
        <w:tab/>
      </w:r>
      <w:proofErr w:type="spellStart"/>
      <w:r w:rsidRPr="00ED5E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ED5E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5A04F1" w:rsidRPr="00ED5E4F" w:rsidRDefault="005A04F1">
      <w:pPr>
        <w:autoSpaceDE w:val="0"/>
        <w:autoSpaceDN w:val="0"/>
        <w:spacing w:after="96" w:line="220" w:lineRule="exact"/>
        <w:rPr>
          <w:lang w:val="ru-RU"/>
        </w:rPr>
      </w:pPr>
    </w:p>
    <w:p w:rsidR="005A04F1" w:rsidRPr="00ED5E4F" w:rsidRDefault="00ED5E4F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A04F1" w:rsidRPr="00ED5E4F" w:rsidRDefault="00ED5E4F">
      <w:pPr>
        <w:autoSpaceDE w:val="0"/>
        <w:autoSpaceDN w:val="0"/>
        <w:spacing w:before="262"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5A04F1" w:rsidRPr="00ED5E4F" w:rsidRDefault="00ED5E4F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5A04F1" w:rsidRPr="00ED5E4F" w:rsidRDefault="005A04F1">
      <w:pPr>
        <w:autoSpaceDE w:val="0"/>
        <w:autoSpaceDN w:val="0"/>
        <w:spacing w:after="78" w:line="220" w:lineRule="exact"/>
        <w:rPr>
          <w:lang w:val="ru-RU"/>
        </w:rPr>
      </w:pPr>
    </w:p>
    <w:p w:rsidR="005A04F1" w:rsidRPr="00ED5E4F" w:rsidRDefault="00ED5E4F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ED5E4F">
        <w:rPr>
          <w:lang w:val="ru-RU"/>
        </w:rPr>
        <w:br/>
      </w:r>
      <w:r w:rsidRPr="00ED5E4F">
        <w:rPr>
          <w:lang w:val="ru-RU"/>
        </w:rPr>
        <w:tab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5A04F1" w:rsidRPr="00ED5E4F" w:rsidRDefault="005A04F1">
      <w:pPr>
        <w:autoSpaceDE w:val="0"/>
        <w:autoSpaceDN w:val="0"/>
        <w:spacing w:after="64" w:line="220" w:lineRule="exact"/>
        <w:rPr>
          <w:lang w:val="ru-RU"/>
        </w:rPr>
      </w:pPr>
    </w:p>
    <w:p w:rsidR="005A04F1" w:rsidRDefault="00ED5E4F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74"/>
        <w:gridCol w:w="528"/>
        <w:gridCol w:w="1442"/>
        <w:gridCol w:w="1476"/>
        <w:gridCol w:w="1034"/>
        <w:gridCol w:w="1481"/>
        <w:gridCol w:w="1473"/>
        <w:gridCol w:w="3398"/>
      </w:tblGrid>
      <w:tr w:rsidR="005A04F1" w:rsidTr="00B90AB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ED5E4F" w:rsidRDefault="00ED5E4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5E4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5A04F1" w:rsidTr="00B90ABD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</w:tr>
      <w:tr w:rsidR="005A04F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5A04F1" w:rsidRPr="00B25C48" w:rsidTr="001A3C04">
        <w:trPr>
          <w:trHeight w:hRule="exact" w:val="20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C724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ED5E4F" w:rsidRDefault="005A04F1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ED5E4F" w:rsidRDefault="005A04F1">
            <w:pPr>
              <w:rPr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B90ABD" w:rsidRDefault="00B90ABD" w:rsidP="004D5315">
            <w:pPr>
              <w:rPr>
                <w:lang w:val="ru-RU"/>
              </w:rPr>
            </w:pPr>
            <w:r w:rsidRPr="00B90ABD">
              <w:rPr>
                <w:lang w:val="ru-RU"/>
              </w:rPr>
              <w:t>Составление опорных конспектов в виде плана, схемы, графика</w:t>
            </w:r>
            <w:r w:rsidR="004D531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B90ABD" w:rsidRDefault="001A3C04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5A04F1" w:rsidRPr="00B90ABD" w:rsidRDefault="005A04F1">
            <w:pPr>
              <w:rPr>
                <w:lang w:val="ru-RU"/>
              </w:rPr>
            </w:pPr>
          </w:p>
        </w:tc>
      </w:tr>
      <w:tr w:rsidR="005A04F1" w:rsidRPr="004D5315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ED5E4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C724F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ED5E4F" w:rsidRDefault="005A04F1">
            <w:pPr>
              <w:rPr>
                <w:lang w:val="ru-RU"/>
              </w:rPr>
            </w:pPr>
          </w:p>
        </w:tc>
      </w:tr>
      <w:tr w:rsidR="005A04F1" w:rsidRPr="004D531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ED5E4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Первобытность</w:t>
            </w:r>
          </w:p>
        </w:tc>
      </w:tr>
      <w:tr w:rsidR="005A04F1" w:rsidRPr="00B25C48" w:rsidTr="004D5315">
        <w:trPr>
          <w:trHeight w:hRule="exact" w:val="18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ED5E4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ED5E4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C724F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ED5E4F" w:rsidRDefault="005A04F1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ED5E4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5A04F1">
            <w:pPr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B90ABD" w:rsidRDefault="004D5315">
            <w:pPr>
              <w:rPr>
                <w:lang w:val="ru-RU"/>
              </w:rPr>
            </w:pPr>
            <w:r w:rsidRPr="00B90ABD">
              <w:rPr>
                <w:lang w:val="ru-RU"/>
              </w:rPr>
              <w:t>Составление опорных конспектов в виде плана, схемы, графика</w:t>
            </w:r>
            <w:r>
              <w:rPr>
                <w:lang w:val="ru-RU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B90ABD" w:rsidRDefault="001A3C04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5A04F1" w:rsidRPr="00B90ABD" w:rsidRDefault="005A04F1">
            <w:pPr>
              <w:rPr>
                <w:lang w:val="ru-RU"/>
              </w:rPr>
            </w:pPr>
          </w:p>
        </w:tc>
      </w:tr>
      <w:tr w:rsidR="005A04F1" w:rsidRPr="004D5315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ED5E4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C724F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5A04F1">
            <w:pPr>
              <w:rPr>
                <w:lang w:val="ru-RU"/>
              </w:rPr>
            </w:pPr>
          </w:p>
        </w:tc>
      </w:tr>
      <w:tr w:rsidR="005A04F1" w:rsidRPr="004D531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ED5E4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D531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Древний Восток</w:t>
            </w:r>
          </w:p>
        </w:tc>
      </w:tr>
      <w:tr w:rsidR="005A04F1" w:rsidRPr="00B25C48" w:rsidTr="004D5315">
        <w:trPr>
          <w:trHeight w:hRule="exact" w:val="18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jc w:val="center"/>
            </w:pPr>
            <w:r w:rsidRPr="004D531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Египет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ED5E4F" w:rsidRDefault="005A04F1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4D5315">
            <w:pPr>
              <w:rPr>
                <w:lang w:val="ru-RU"/>
              </w:rPr>
            </w:pPr>
            <w:r w:rsidRPr="00B90ABD">
              <w:rPr>
                <w:lang w:val="ru-RU"/>
              </w:rPr>
              <w:t>Составление опорных конспектов в виде плана, схемы, графика</w:t>
            </w:r>
            <w:r>
              <w:rPr>
                <w:lang w:val="ru-RU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1A3C04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5A04F1" w:rsidRPr="004D5315" w:rsidRDefault="005A04F1">
            <w:pPr>
              <w:rPr>
                <w:lang w:val="ru-RU"/>
              </w:rPr>
            </w:pPr>
          </w:p>
        </w:tc>
      </w:tr>
      <w:tr w:rsidR="004D5315" w:rsidRPr="00B25C48" w:rsidTr="004D5315">
        <w:trPr>
          <w:trHeight w:hRule="exact" w:val="18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цивилизации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Месопотамии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8208A2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4D5315">
        <w:trPr>
          <w:trHeight w:hRule="exact" w:val="1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Восточное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8208A2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4D5315">
        <w:trPr>
          <w:trHeight w:hRule="exact" w:val="19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держава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8208A2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4D5315">
        <w:trPr>
          <w:trHeight w:hRule="exact" w:val="1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Индия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8208A2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4D5315">
        <w:trPr>
          <w:trHeight w:hRule="exact" w:val="1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Китай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8208A2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5A04F1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</w:tr>
      <w:tr w:rsidR="005A04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</w:tr>
      <w:tr w:rsidR="004D5315" w:rsidRPr="00B25C48" w:rsidTr="004D5315">
        <w:trPr>
          <w:trHeight w:hRule="exact" w:val="18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rPr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865C8F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4D5315">
        <w:trPr>
          <w:trHeight w:hRule="exact" w:val="1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полисы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865C8F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4D5315">
        <w:trPr>
          <w:trHeight w:hRule="exact" w:val="18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865C8F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4D5315">
        <w:trPr>
          <w:trHeight w:hRule="exact" w:val="18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865C8F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5A04F1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C724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</w:tr>
      <w:tr w:rsidR="005A04F1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</w:t>
            </w:r>
            <w:proofErr w:type="spellEnd"/>
          </w:p>
        </w:tc>
      </w:tr>
      <w:tr w:rsidR="004D5315" w:rsidRPr="00B25C48" w:rsidTr="004D5315">
        <w:trPr>
          <w:trHeight w:hRule="exact" w:val="19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E37869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4D5315">
        <w:trPr>
          <w:trHeight w:hRule="exact" w:val="18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E37869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1A3C04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5E4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E37869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  <w:tr w:rsidR="004D5315" w:rsidRPr="00B25C48" w:rsidTr="001A3C04">
        <w:trPr>
          <w:trHeight w:hRule="exact" w:val="19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ED5E4F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5E4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Default="004D5315" w:rsidP="004D5315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4D5315" w:rsidP="004D5315">
            <w:pPr>
              <w:rPr>
                <w:lang w:val="ru-RU"/>
              </w:rPr>
            </w:pPr>
            <w:r w:rsidRPr="00E37869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315" w:rsidRPr="004D5315" w:rsidRDefault="001A3C04" w:rsidP="004D5315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4D5315" w:rsidRPr="004D5315" w:rsidRDefault="004D5315" w:rsidP="004D5315">
            <w:pPr>
              <w:rPr>
                <w:lang w:val="ru-RU"/>
              </w:rPr>
            </w:pPr>
          </w:p>
        </w:tc>
      </w:tr>
    </w:tbl>
    <w:p w:rsidR="005A04F1" w:rsidRPr="004D5315" w:rsidRDefault="005A04F1">
      <w:pPr>
        <w:autoSpaceDE w:val="0"/>
        <w:autoSpaceDN w:val="0"/>
        <w:spacing w:after="0" w:line="14" w:lineRule="exact"/>
        <w:rPr>
          <w:lang w:val="ru-RU"/>
        </w:rPr>
      </w:pPr>
    </w:p>
    <w:p w:rsidR="005A04F1" w:rsidRPr="004D5315" w:rsidRDefault="005A04F1">
      <w:pPr>
        <w:rPr>
          <w:lang w:val="ru-RU"/>
        </w:rPr>
        <w:sectPr w:rsidR="005A04F1" w:rsidRPr="004D5315">
          <w:pgSz w:w="16840" w:h="11900"/>
          <w:pgMar w:top="282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A04F1" w:rsidRPr="004D5315" w:rsidRDefault="005A04F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274"/>
        <w:gridCol w:w="528"/>
        <w:gridCol w:w="1442"/>
        <w:gridCol w:w="1476"/>
        <w:gridCol w:w="1034"/>
        <w:gridCol w:w="1344"/>
        <w:gridCol w:w="1610"/>
        <w:gridCol w:w="3398"/>
      </w:tblGrid>
      <w:tr w:rsidR="005A04F1" w:rsidRPr="00B25C48" w:rsidTr="001A3C04">
        <w:trPr>
          <w:trHeight w:hRule="exact" w:val="19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4D5315">
            <w:pPr>
              <w:rPr>
                <w:lang w:val="ru-RU"/>
              </w:rPr>
            </w:pPr>
            <w:r w:rsidRPr="00B90ABD">
              <w:rPr>
                <w:lang w:val="ru-RU"/>
              </w:rPr>
              <w:t>Составление опорных конспектов в виде плана, схемы, графика</w:t>
            </w:r>
            <w:r>
              <w:rPr>
                <w:lang w:val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1A3C04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5A04F1" w:rsidRPr="004D5315" w:rsidRDefault="005A04F1">
            <w:pPr>
              <w:rPr>
                <w:lang w:val="ru-RU"/>
              </w:rPr>
            </w:pPr>
          </w:p>
        </w:tc>
      </w:tr>
      <w:tr w:rsidR="005A04F1">
        <w:trPr>
          <w:trHeight w:hRule="exact" w:val="34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C724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</w:tr>
      <w:tr w:rsidR="005A04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</w:tr>
      <w:tr w:rsidR="005A04F1" w:rsidRPr="00B25C48" w:rsidTr="001A3C04">
        <w:trPr>
          <w:trHeight w:hRule="exact" w:val="20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ED5E4F" w:rsidRDefault="00ED5E4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D5E4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C724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4D5315">
            <w:pPr>
              <w:rPr>
                <w:lang w:val="ru-RU"/>
              </w:rPr>
            </w:pPr>
            <w:r w:rsidRPr="00B90ABD">
              <w:rPr>
                <w:lang w:val="ru-RU"/>
              </w:rPr>
              <w:t>Составление опорных конспектов в виде плана, схемы, графика</w:t>
            </w:r>
            <w:r>
              <w:rPr>
                <w:lang w:val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4D5315" w:rsidRDefault="001A3C04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практическая, контрольная работа.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3C04" w:rsidRPr="005D46BD" w:rsidRDefault="001A3C04" w:rsidP="001A3C04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1A3C04" w:rsidRPr="001A3C04" w:rsidRDefault="001A3C04" w:rsidP="001A3C04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1A3C04" w:rsidRPr="001A3C04" w:rsidRDefault="001A3C04" w:rsidP="001A3C04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1A3C04" w:rsidRPr="001A3C04" w:rsidRDefault="001A3C04" w:rsidP="001A3C04">
            <w:pPr>
              <w:rPr>
                <w:lang w:val="ru-RU"/>
              </w:rPr>
            </w:pPr>
            <w:r>
              <w:fldChar w:fldCharType="end"/>
            </w:r>
          </w:p>
          <w:p w:rsidR="005A04F1" w:rsidRPr="004D5315" w:rsidRDefault="005A04F1">
            <w:pPr>
              <w:rPr>
                <w:lang w:val="ru-RU"/>
              </w:rPr>
            </w:pPr>
          </w:p>
        </w:tc>
      </w:tr>
      <w:tr w:rsidR="005A04F1">
        <w:trPr>
          <w:trHeight w:hRule="exact" w:val="350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C724F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30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</w:tr>
      <w:tr w:rsidR="005A04F1">
        <w:trPr>
          <w:trHeight w:hRule="exact" w:val="32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Pr="00ED5E4F" w:rsidRDefault="00ED5E4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5E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5A04F1"/>
        </w:tc>
      </w:tr>
    </w:tbl>
    <w:p w:rsidR="005A04F1" w:rsidRDefault="005A04F1">
      <w:pPr>
        <w:autoSpaceDE w:val="0"/>
        <w:autoSpaceDN w:val="0"/>
        <w:spacing w:after="0" w:line="14" w:lineRule="exact"/>
      </w:pPr>
    </w:p>
    <w:p w:rsidR="005A04F1" w:rsidRDefault="005A04F1">
      <w:pPr>
        <w:sectPr w:rsidR="005A04F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A04F1" w:rsidRDefault="005A04F1">
      <w:pPr>
        <w:autoSpaceDE w:val="0"/>
        <w:autoSpaceDN w:val="0"/>
        <w:spacing w:after="78" w:line="220" w:lineRule="exact"/>
      </w:pPr>
    </w:p>
    <w:p w:rsidR="005A04F1" w:rsidRDefault="00ED5E4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5A04F1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5A04F1" w:rsidTr="00C724FE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4F1" w:rsidRDefault="00ED5E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F1" w:rsidRDefault="005A04F1"/>
        </w:tc>
      </w:tr>
      <w:tr w:rsidR="00C724FE" w:rsidTr="00C724FE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Введение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D46BD" w:rsidRDefault="005D46BD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опрос.</w:t>
            </w:r>
          </w:p>
        </w:tc>
      </w:tr>
      <w:tr w:rsidR="00C724FE" w:rsidTr="005D46BD">
        <w:trPr>
          <w:trHeight w:hRule="exact" w:val="10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Древнейшие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люди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D46BD" w:rsidRDefault="005D46BD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контроль.</w:t>
            </w:r>
          </w:p>
        </w:tc>
      </w:tr>
      <w:tr w:rsidR="00C724FE" w:rsidRPr="00B25C48" w:rsidTr="005D46BD">
        <w:trPr>
          <w:trHeight w:hRule="exact" w:val="15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Pr="00C724FE" w:rsidRDefault="00C724FE" w:rsidP="00C724F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Родовые общины охотников и собирателей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D46BD" w:rsidRDefault="005D46BD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 работа.</w:t>
            </w:r>
          </w:p>
        </w:tc>
      </w:tr>
      <w:tr w:rsidR="005C725C" w:rsidTr="005C725C">
        <w:trPr>
          <w:trHeight w:hRule="exact" w:val="99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Возникновение искусства и религиозных верований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Возникновение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земледелия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скотоводства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Появление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неравенства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знати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0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Государство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берегах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Как жили земледельцы и ремесленники в Египте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0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Жизнь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египетского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вельможи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Военные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фараонов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25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Религия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египтян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Искусство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Египта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91A7D">
              <w:rPr>
                <w:lang w:val="ru-RU"/>
              </w:rPr>
              <w:t>Устный опрос, письменный контроль.</w:t>
            </w:r>
          </w:p>
        </w:tc>
      </w:tr>
      <w:tr w:rsidR="00C724FE" w:rsidRPr="00B25C48" w:rsidTr="005D46BD">
        <w:trPr>
          <w:trHeight w:hRule="exact" w:val="15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Pr="00C724FE" w:rsidRDefault="00C724FE" w:rsidP="00C724F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Письменность и знания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D46BD" w:rsidRDefault="005D46BD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 работа.</w:t>
            </w:r>
          </w:p>
        </w:tc>
      </w:tr>
      <w:tr w:rsidR="005C725C" w:rsidTr="005C725C">
        <w:trPr>
          <w:trHeight w:hRule="exact" w:val="9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Древнее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Двуречье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E1D7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8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Вавилонский царь 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E1D7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Финикийские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мореплаватели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E1D7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Библейские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сказания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E1D7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0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Древнееврейское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царство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E1D7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Ассирийская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держава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E1D7B">
              <w:rPr>
                <w:lang w:val="ru-RU"/>
              </w:rPr>
              <w:t>Устный опрос, письменный контроль.</w:t>
            </w:r>
          </w:p>
        </w:tc>
      </w:tr>
      <w:tr w:rsidR="00C724FE" w:rsidRPr="00B25C48" w:rsidTr="005D46BD">
        <w:trPr>
          <w:trHeight w:hRule="exact" w:val="15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Персидская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держава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царя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царей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D46BD" w:rsidRDefault="005D46BD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 работа.</w:t>
            </w:r>
          </w:p>
        </w:tc>
      </w:tr>
      <w:tr w:rsidR="005C725C" w:rsidTr="005C725C">
        <w:trPr>
          <w:trHeight w:hRule="exact" w:val="9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Природа и люди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A7B71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Индийские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варны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A7B71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Чуму учил китайский мудрец Конфуций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A7B71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властелин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единого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Китая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EA7B71">
              <w:rPr>
                <w:lang w:val="ru-RU"/>
              </w:rPr>
              <w:t>Устный опрос, письменный контроль.</w:t>
            </w:r>
          </w:p>
        </w:tc>
      </w:tr>
      <w:tr w:rsidR="00C724FE" w:rsidTr="005D46BD">
        <w:trPr>
          <w:trHeight w:hRule="exact" w:val="6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Pr="00C724FE" w:rsidRDefault="00B90ABD" w:rsidP="00C724F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90ABD">
              <w:rPr>
                <w:rFonts w:ascii="Arial" w:hAnsi="Arial" w:cs="Arial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D46BD" w:rsidRDefault="005D46BD" w:rsidP="00C724F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</w:tr>
      <w:tr w:rsidR="00C724FE" w:rsidTr="005C725C">
        <w:trPr>
          <w:trHeight w:hRule="exact" w:val="10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критяне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5C725C" w:rsidP="00C724FE">
            <w:r>
              <w:rPr>
                <w:lang w:val="ru-RU"/>
              </w:rPr>
              <w:t>Устный опрос, письменный контроль.</w:t>
            </w:r>
          </w:p>
        </w:tc>
      </w:tr>
    </w:tbl>
    <w:p w:rsidR="005A04F1" w:rsidRDefault="005A04F1">
      <w:pPr>
        <w:autoSpaceDE w:val="0"/>
        <w:autoSpaceDN w:val="0"/>
        <w:spacing w:after="0" w:line="14" w:lineRule="exact"/>
      </w:pPr>
    </w:p>
    <w:p w:rsidR="005A04F1" w:rsidRDefault="005A04F1">
      <w:pPr>
        <w:sectPr w:rsidR="005A04F1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04F1" w:rsidRDefault="005A04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C724FE" w:rsidTr="005C725C">
        <w:trPr>
          <w:trHeight w:hRule="exact" w:val="11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Микены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Троя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5C725C" w:rsidP="00C724FE">
            <w:r>
              <w:rPr>
                <w:lang w:val="ru-RU"/>
              </w:rPr>
              <w:t>Устный опрос, письменный контроль.</w:t>
            </w:r>
          </w:p>
        </w:tc>
      </w:tr>
      <w:tr w:rsidR="00C724FE" w:rsidRPr="00B25C48" w:rsidTr="005C725C">
        <w:trPr>
          <w:trHeight w:hRule="exact" w:val="17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Илиада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 работа.</w:t>
            </w:r>
          </w:p>
        </w:tc>
      </w:tr>
      <w:tr w:rsidR="005C725C" w:rsidTr="005C725C">
        <w:trPr>
          <w:trHeight w:hRule="exact"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Поэма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Гомера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Одиссея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4693A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Религия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4693A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Земледельцы Аттики теряют землю и свободу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4693A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0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Зарождение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демократии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Афинах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4693A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Древняя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Спарта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4693A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0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Греческие колонии на берегах Средиземного и Чёрного морей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A075FD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4693A">
              <w:rPr>
                <w:lang w:val="ru-RU"/>
              </w:rPr>
              <w:t>Устный опрос, письменный контроль.</w:t>
            </w:r>
          </w:p>
        </w:tc>
      </w:tr>
      <w:tr w:rsidR="00C724FE" w:rsidRPr="00B25C48" w:rsidTr="005C725C">
        <w:trPr>
          <w:trHeight w:hRule="exact" w:val="154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Олимпийские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игры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A075FD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 работа.</w:t>
            </w:r>
          </w:p>
        </w:tc>
      </w:tr>
      <w:tr w:rsidR="005C725C" w:rsidTr="005C725C">
        <w:trPr>
          <w:trHeight w:hRule="exact" w:val="11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Победа греков над персами в Марафонской битве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Нашествие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персидских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войск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В гаванях афинского порта Пирей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4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городе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богини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Афины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 xml:space="preserve">В афинских школах и </w:t>
            </w:r>
            <w:proofErr w:type="spellStart"/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гимнасиях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афинском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театре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демократия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Перикле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Города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Эллады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подчиняются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Македонии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2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Поход Александра Македонского на Восток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Александрии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Египетской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Повторительно-обобщающий урок по теме "Древняя Греция"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Древнейший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482579">
              <w:rPr>
                <w:lang w:val="ru-RU"/>
              </w:rPr>
              <w:t>Устный опрос, письменный контроль.</w:t>
            </w:r>
          </w:p>
        </w:tc>
      </w:tr>
      <w:tr w:rsidR="00C724FE" w:rsidRPr="00B25C48" w:rsidTr="005C725C">
        <w:trPr>
          <w:trHeight w:hRule="exact" w:val="17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Завоевание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Римом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Италии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1A748A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 работа.</w:t>
            </w:r>
          </w:p>
        </w:tc>
      </w:tr>
      <w:tr w:rsidR="005C725C" w:rsidTr="005C725C">
        <w:trPr>
          <w:trHeight w:hRule="exact" w:val="15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Устройство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Римской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республики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B3D5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Вторая война Рима с Карфагеном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B3D5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9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Установление господства Рима во всём Средиземноморье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B3D5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5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Древнем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Риме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B3D5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братьев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Гракхов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B3D5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Восстание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Спартака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B3D5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0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Единовластие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Цезаря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B3D5B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Установление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империи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0B3D5B">
              <w:rPr>
                <w:lang w:val="ru-RU"/>
              </w:rPr>
              <w:t>Устный опрос, письменный контроль.</w:t>
            </w:r>
          </w:p>
        </w:tc>
      </w:tr>
      <w:tr w:rsidR="00C724FE" w:rsidRPr="00B25C48" w:rsidTr="005C725C">
        <w:trPr>
          <w:trHeight w:hRule="exact" w:val="1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Соседи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Римской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империи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1A748A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 работа.</w:t>
            </w:r>
          </w:p>
        </w:tc>
      </w:tr>
    </w:tbl>
    <w:p w:rsidR="005A04F1" w:rsidRPr="005C725C" w:rsidRDefault="005A04F1">
      <w:pPr>
        <w:autoSpaceDE w:val="0"/>
        <w:autoSpaceDN w:val="0"/>
        <w:spacing w:after="0" w:line="14" w:lineRule="exact"/>
        <w:rPr>
          <w:lang w:val="ru-RU"/>
        </w:rPr>
      </w:pPr>
    </w:p>
    <w:p w:rsidR="005A04F1" w:rsidRPr="005C725C" w:rsidRDefault="005A04F1">
      <w:pPr>
        <w:rPr>
          <w:lang w:val="ru-RU"/>
        </w:rPr>
        <w:sectPr w:rsidR="005A04F1" w:rsidRPr="005C725C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04F1" w:rsidRPr="005C725C" w:rsidRDefault="005A04F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5C725C" w:rsidTr="005C725C">
        <w:trPr>
          <w:trHeight w:hRule="exact" w:val="11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В Риме при императоре Нероне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5A62E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Первые христиане и их учение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5A62E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 xml:space="preserve">Расцвет империи во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 xml:space="preserve"> веке н.э.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5A62E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Вечный город и его жители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5A62E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Римская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империя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Константине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5A62ED">
              <w:rPr>
                <w:lang w:val="ru-RU"/>
              </w:rPr>
              <w:t>Устный опрос, письменный контроль.</w:t>
            </w:r>
          </w:p>
        </w:tc>
      </w:tr>
      <w:tr w:rsidR="00C724FE" w:rsidRPr="00B25C48" w:rsidTr="005C725C">
        <w:trPr>
          <w:trHeight w:hRule="exact" w:val="15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C724FE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Взятие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варварами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1A748A" w:rsidRDefault="00C724FE" w:rsidP="00C724FE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Устный опрос, письменный контроль, практическая работа.</w:t>
            </w:r>
          </w:p>
        </w:tc>
      </w:tr>
      <w:tr w:rsidR="005C725C" w:rsidTr="005C725C">
        <w:trPr>
          <w:trHeight w:hRule="exact" w:val="11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Повторение по теме "Древний Рим"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A34E0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Pr="00C724FE" w:rsidRDefault="005C725C" w:rsidP="005C72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4FE">
              <w:rPr>
                <w:rFonts w:ascii="Arial" w:hAnsi="Arial" w:cs="Arial"/>
                <w:sz w:val="20"/>
                <w:szCs w:val="20"/>
                <w:lang w:val="ru-RU"/>
              </w:rPr>
              <w:t>Вклад народов Древнего мира в мировую историю и культуру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A34E0D">
              <w:rPr>
                <w:lang w:val="ru-RU"/>
              </w:rPr>
              <w:t>Устный опрос, письменный контроль.</w:t>
            </w:r>
          </w:p>
        </w:tc>
      </w:tr>
      <w:tr w:rsidR="005C725C" w:rsidTr="005C725C">
        <w:trPr>
          <w:trHeight w:hRule="exact" w:val="11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C725C" w:rsidRDefault="005C725C" w:rsidP="005C72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Итоговое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Pr="001A748A" w:rsidRDefault="005C725C" w:rsidP="005C725C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725C" w:rsidRDefault="005C725C" w:rsidP="005C725C">
            <w:r w:rsidRPr="00A34E0D">
              <w:rPr>
                <w:lang w:val="ru-RU"/>
              </w:rPr>
              <w:t>Устный опрос, письменный контроль.</w:t>
            </w:r>
          </w:p>
        </w:tc>
      </w:tr>
      <w:tr w:rsidR="00C724FE" w:rsidTr="005C725C">
        <w:trPr>
          <w:trHeight w:hRule="exact"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24FE" w:rsidRDefault="00B90ABD" w:rsidP="00C724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0ABD">
              <w:rPr>
                <w:rFonts w:ascii="Arial" w:hAnsi="Arial" w:cs="Arial"/>
                <w:sz w:val="20"/>
                <w:szCs w:val="20"/>
              </w:rPr>
              <w:t>Итоговая</w:t>
            </w:r>
            <w:proofErr w:type="spellEnd"/>
            <w:r w:rsidRPr="00B90A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ABD">
              <w:rPr>
                <w:rFonts w:ascii="Arial" w:hAnsi="Arial" w:cs="Arial"/>
                <w:sz w:val="20"/>
                <w:szCs w:val="20"/>
              </w:rPr>
              <w:t>контрольная</w:t>
            </w:r>
            <w:proofErr w:type="spellEnd"/>
            <w:r w:rsidRPr="00B90A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ABD">
              <w:rPr>
                <w:rFonts w:ascii="Arial" w:hAnsi="Arial" w:cs="Arial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bookmarkStart w:id="0" w:name="_GoBack"/>
            <w:bookmarkEnd w:id="0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5C725C" w:rsidRDefault="005C725C" w:rsidP="00C724F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</w:tr>
      <w:tr w:rsidR="00C724FE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Pr="00ED5E4F" w:rsidRDefault="00C724FE" w:rsidP="00C724F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D5E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24FE" w:rsidRDefault="00C724FE" w:rsidP="00C724FE"/>
        </w:tc>
      </w:tr>
    </w:tbl>
    <w:p w:rsidR="005A04F1" w:rsidRDefault="005A04F1">
      <w:pPr>
        <w:autoSpaceDE w:val="0"/>
        <w:autoSpaceDN w:val="0"/>
        <w:spacing w:after="0" w:line="14" w:lineRule="exact"/>
      </w:pPr>
    </w:p>
    <w:p w:rsidR="005A04F1" w:rsidRDefault="005A04F1">
      <w:pPr>
        <w:sectPr w:rsidR="005A04F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04F1" w:rsidRDefault="005A04F1">
      <w:pPr>
        <w:autoSpaceDE w:val="0"/>
        <w:autoSpaceDN w:val="0"/>
        <w:spacing w:after="78" w:line="220" w:lineRule="exact"/>
      </w:pPr>
    </w:p>
    <w:p w:rsidR="005A04F1" w:rsidRDefault="00ED5E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A04F1" w:rsidRPr="00ED5E4F" w:rsidRDefault="00ED5E4F">
      <w:pPr>
        <w:autoSpaceDE w:val="0"/>
        <w:autoSpaceDN w:val="0"/>
        <w:spacing w:before="346" w:after="0" w:line="302" w:lineRule="auto"/>
        <w:ind w:right="576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D5E4F">
        <w:rPr>
          <w:lang w:val="ru-RU"/>
        </w:rPr>
        <w:br/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:rsidR="005A04F1" w:rsidRPr="00ED5E4F" w:rsidRDefault="00ED5E4F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«Просвещение»; Введите свой вариант:</w:t>
      </w:r>
    </w:p>
    <w:p w:rsidR="005A04F1" w:rsidRPr="00ED5E4F" w:rsidRDefault="00ED5E4F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5A04F1" w:rsidRPr="00ED5E4F" w:rsidRDefault="00ED5E4F">
      <w:pPr>
        <w:autoSpaceDE w:val="0"/>
        <w:autoSpaceDN w:val="0"/>
        <w:spacing w:before="264" w:after="0" w:line="230" w:lineRule="auto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04F1" w:rsidRPr="00ED5E4F" w:rsidRDefault="005A04F1">
      <w:pPr>
        <w:autoSpaceDE w:val="0"/>
        <w:autoSpaceDN w:val="0"/>
        <w:spacing w:after="78" w:line="220" w:lineRule="exact"/>
        <w:rPr>
          <w:lang w:val="ru-RU"/>
        </w:rPr>
      </w:pPr>
    </w:p>
    <w:p w:rsidR="005A04F1" w:rsidRPr="00ED5E4F" w:rsidRDefault="00ED5E4F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ED5E4F">
        <w:rPr>
          <w:lang w:val="ru-RU"/>
        </w:rPr>
        <w:br/>
      </w:r>
      <w:r w:rsidRPr="00ED5E4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A04F1" w:rsidRPr="00ED5E4F" w:rsidRDefault="005A04F1">
      <w:pPr>
        <w:rPr>
          <w:lang w:val="ru-RU"/>
        </w:rPr>
        <w:sectPr w:rsidR="005A04F1" w:rsidRPr="00ED5E4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5E4F" w:rsidRPr="00ED5E4F" w:rsidRDefault="00ED5E4F" w:rsidP="00A075FD">
      <w:pPr>
        <w:rPr>
          <w:lang w:val="ru-RU"/>
        </w:rPr>
      </w:pPr>
    </w:p>
    <w:sectPr w:rsidR="00ED5E4F" w:rsidRPr="00ED5E4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A3C04"/>
    <w:rsid w:val="001A748A"/>
    <w:rsid w:val="00200008"/>
    <w:rsid w:val="0029639D"/>
    <w:rsid w:val="00326F90"/>
    <w:rsid w:val="004D5315"/>
    <w:rsid w:val="005A04F1"/>
    <w:rsid w:val="005C725C"/>
    <w:rsid w:val="005D46BD"/>
    <w:rsid w:val="0070537C"/>
    <w:rsid w:val="00873D41"/>
    <w:rsid w:val="00A075FD"/>
    <w:rsid w:val="00AA1D8D"/>
    <w:rsid w:val="00B25C48"/>
    <w:rsid w:val="00B47730"/>
    <w:rsid w:val="00B90ABD"/>
    <w:rsid w:val="00C724FE"/>
    <w:rsid w:val="00CB0664"/>
    <w:rsid w:val="00D7692E"/>
    <w:rsid w:val="00ED5E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D78D2"/>
  <w14:defaultImageDpi w14:val="300"/>
  <w15:docId w15:val="{1FE344F5-3CAB-4E28-B85A-D5AAE4CB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1A3C04"/>
    <w:rPr>
      <w:color w:val="0000FF"/>
      <w:u w:val="single"/>
    </w:rPr>
  </w:style>
  <w:style w:type="character" w:styleId="HTML">
    <w:name w:val="HTML Cite"/>
    <w:basedOn w:val="a2"/>
    <w:uiPriority w:val="99"/>
    <w:semiHidden/>
    <w:unhideWhenUsed/>
    <w:rsid w:val="001A3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C6417-DBB9-470F-A94D-08F23925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5184</Words>
  <Characters>29550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2023-08-29T05:19:00Z</dcterms:created>
  <dcterms:modified xsi:type="dcterms:W3CDTF">2023-08-29T05:19:00Z</dcterms:modified>
  <cp:category/>
</cp:coreProperties>
</file>