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5B" w:rsidRDefault="0073525B">
      <w:pPr>
        <w:autoSpaceDE w:val="0"/>
        <w:autoSpaceDN w:val="0"/>
        <w:spacing w:after="78" w:line="220" w:lineRule="exact"/>
      </w:pPr>
    </w:p>
    <w:p w:rsidR="0073525B" w:rsidRPr="00EB18EC" w:rsidRDefault="00EB18EC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3525B" w:rsidRPr="00EB18EC" w:rsidRDefault="00EB18EC">
      <w:pPr>
        <w:autoSpaceDE w:val="0"/>
        <w:autoSpaceDN w:val="0"/>
        <w:spacing w:before="670" w:after="0" w:line="230" w:lineRule="auto"/>
        <w:ind w:left="2004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73525B" w:rsidRPr="00EB18EC" w:rsidRDefault="00EB18EC">
      <w:pPr>
        <w:autoSpaceDE w:val="0"/>
        <w:autoSpaceDN w:val="0"/>
        <w:spacing w:before="670" w:after="0" w:line="230" w:lineRule="auto"/>
        <w:ind w:left="1248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МУ Управления образования администрации МО "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Новомалыклинский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район"</w:t>
      </w:r>
    </w:p>
    <w:p w:rsidR="0073525B" w:rsidRDefault="00EB18EC">
      <w:pPr>
        <w:autoSpaceDE w:val="0"/>
        <w:autoSpaceDN w:val="0"/>
        <w:spacing w:before="670" w:after="1376" w:line="230" w:lineRule="auto"/>
        <w:ind w:right="3278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Среднесантимирская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60"/>
      </w:tblGrid>
      <w:tr w:rsidR="0073525B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3525B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</w:tbl>
    <w:p w:rsidR="0073525B" w:rsidRDefault="0073525B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700"/>
        <w:gridCol w:w="3560"/>
      </w:tblGrid>
      <w:tr w:rsidR="0073525B">
        <w:trPr>
          <w:trHeight w:hRule="exact" w:val="362"/>
        </w:trPr>
        <w:tc>
          <w:tcPr>
            <w:tcW w:w="2642" w:type="dxa"/>
            <w:vMerge w:val="restart"/>
            <w:tcMar>
              <w:left w:w="0" w:type="dxa"/>
              <w:right w:w="0" w:type="dxa"/>
            </w:tcMar>
          </w:tcPr>
          <w:p w:rsidR="0073525B" w:rsidRPr="00A005DA" w:rsidRDefault="00A005DA">
            <w:pPr>
              <w:autoSpaceDE w:val="0"/>
              <w:autoSpaceDN w:val="0"/>
              <w:spacing w:before="468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89469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60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________И.Э. Минибаев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60" w:after="0" w:line="230" w:lineRule="auto"/>
              <w:ind w:left="6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__________А.Д. Мингалиева</w:t>
            </w:r>
          </w:p>
        </w:tc>
      </w:tr>
      <w:tr w:rsidR="0073525B">
        <w:trPr>
          <w:trHeight w:hRule="exact" w:val="420"/>
        </w:trPr>
        <w:tc>
          <w:tcPr>
            <w:tcW w:w="3428" w:type="dxa"/>
            <w:vMerge/>
          </w:tcPr>
          <w:p w:rsidR="0073525B" w:rsidRDefault="0073525B"/>
        </w:tc>
        <w:tc>
          <w:tcPr>
            <w:tcW w:w="3700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106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73525B" w:rsidRDefault="00A005DA">
            <w:pPr>
              <w:autoSpaceDE w:val="0"/>
              <w:autoSpaceDN w:val="0"/>
              <w:spacing w:before="106" w:after="0" w:line="230" w:lineRule="auto"/>
              <w:ind w:left="6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73525B">
        <w:trPr>
          <w:trHeight w:hRule="exact" w:val="380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A005D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08  2023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700" w:type="dxa"/>
            <w:tcMar>
              <w:left w:w="0" w:type="dxa"/>
              <w:right w:w="0" w:type="dxa"/>
            </w:tcMar>
          </w:tcPr>
          <w:p w:rsidR="0073525B" w:rsidRDefault="00A005DA" w:rsidP="00EB18EC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   " 08    2023</w:t>
            </w:r>
            <w:r w:rsidR="00EB18E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73525B" w:rsidRDefault="00A005DA">
            <w:pPr>
              <w:autoSpaceDE w:val="0"/>
              <w:autoSpaceDN w:val="0"/>
              <w:spacing w:before="94" w:after="0" w:line="230" w:lineRule="auto"/>
              <w:ind w:left="6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"29" 08  2023</w:t>
            </w:r>
            <w:r w:rsidR="00EB18EC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73525B" w:rsidRDefault="00EB18EC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73525B" w:rsidRDefault="00EB18EC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2263533)</w:t>
      </w:r>
    </w:p>
    <w:p w:rsidR="0073525B" w:rsidRDefault="00EB18EC">
      <w:pPr>
        <w:autoSpaceDE w:val="0"/>
        <w:autoSpaceDN w:val="0"/>
        <w:spacing w:before="166" w:after="0" w:line="230" w:lineRule="auto"/>
        <w:ind w:right="401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73525B" w:rsidRDefault="00EB18EC">
      <w:pPr>
        <w:autoSpaceDE w:val="0"/>
        <w:autoSpaceDN w:val="0"/>
        <w:spacing w:before="70" w:after="0" w:line="230" w:lineRule="auto"/>
        <w:ind w:right="4434"/>
        <w:jc w:val="right"/>
      </w:pPr>
      <w:r>
        <w:rPr>
          <w:rFonts w:ascii="Times New Roman" w:eastAsia="Times New Roman" w:hAnsi="Times New Roman"/>
          <w:color w:val="000000"/>
          <w:sz w:val="24"/>
        </w:rPr>
        <w:t>«История»</w:t>
      </w:r>
    </w:p>
    <w:p w:rsidR="0073525B" w:rsidRDefault="00EB18EC">
      <w:pPr>
        <w:autoSpaceDE w:val="0"/>
        <w:autoSpaceDN w:val="0"/>
        <w:spacing w:before="670" w:after="0" w:line="230" w:lineRule="auto"/>
        <w:ind w:right="2728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6 класса основного общего образования</w:t>
      </w:r>
    </w:p>
    <w:p w:rsidR="0073525B" w:rsidRDefault="00A005DA">
      <w:pPr>
        <w:autoSpaceDE w:val="0"/>
        <w:autoSpaceDN w:val="0"/>
        <w:spacing w:before="70" w:after="0" w:line="230" w:lineRule="auto"/>
        <w:ind w:right="361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2024</w:t>
      </w:r>
      <w:r w:rsidR="00EB18EC"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 w:rsidR="00EB18EC"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proofErr w:type="gramEnd"/>
      <w:r w:rsidR="00EB18EC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B18EC"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:rsidR="0073525B" w:rsidRDefault="00EB18EC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Касимов Николай Николаевич</w:t>
      </w:r>
    </w:p>
    <w:p w:rsidR="0073525B" w:rsidRDefault="00EB18EC">
      <w:pPr>
        <w:autoSpaceDE w:val="0"/>
        <w:autoSpaceDN w:val="0"/>
        <w:spacing w:before="70" w:after="0" w:line="230" w:lineRule="auto"/>
        <w:ind w:right="2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истории и обществознания</w:t>
      </w:r>
    </w:p>
    <w:p w:rsidR="0073525B" w:rsidRDefault="00A005DA">
      <w:pPr>
        <w:autoSpaceDE w:val="0"/>
        <w:autoSpaceDN w:val="0"/>
        <w:spacing w:before="2830" w:after="0" w:line="230" w:lineRule="auto"/>
        <w:ind w:right="3640"/>
        <w:jc w:val="right"/>
      </w:pPr>
      <w:r>
        <w:rPr>
          <w:rFonts w:ascii="Times New Roman" w:eastAsia="Times New Roman" w:hAnsi="Times New Roman"/>
          <w:color w:val="000000"/>
          <w:sz w:val="24"/>
        </w:rPr>
        <w:t>С.Средний Сантимир 2023</w:t>
      </w:r>
    </w:p>
    <w:p w:rsidR="0073525B" w:rsidRDefault="0073525B">
      <w:pPr>
        <w:sectPr w:rsidR="0073525B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73525B" w:rsidRDefault="0073525B">
      <w:pPr>
        <w:sectPr w:rsidR="0073525B">
          <w:pgSz w:w="11900" w:h="16840"/>
          <w:pgMar w:top="1440" w:right="1440" w:bottom="1440" w:left="1440" w:header="720" w:footer="720" w:gutter="0"/>
          <w:cols w:space="720" w:equalWidth="0">
            <w:col w:w="10284" w:space="0"/>
          </w:cols>
          <w:docGrid w:linePitch="360"/>
        </w:sectPr>
      </w:pPr>
    </w:p>
    <w:p w:rsidR="0073525B" w:rsidRDefault="0073525B">
      <w:pPr>
        <w:autoSpaceDE w:val="0"/>
        <w:autoSpaceDN w:val="0"/>
        <w:spacing w:after="78" w:line="220" w:lineRule="exact"/>
      </w:pPr>
    </w:p>
    <w:p w:rsidR="0073525B" w:rsidRDefault="00EB18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73525B" w:rsidRPr="00EB18EC" w:rsidRDefault="00EB18EC">
      <w:pPr>
        <w:autoSpaceDE w:val="0"/>
        <w:autoSpaceDN w:val="0"/>
        <w:spacing w:before="346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73525B" w:rsidRPr="00EB18EC" w:rsidRDefault="00EB18EC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3525B" w:rsidRPr="00EB18EC" w:rsidRDefault="00EB18EC">
      <w:pPr>
        <w:autoSpaceDE w:val="0"/>
        <w:autoSpaceDN w:val="0"/>
        <w:spacing w:before="264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</w:t>
      </w:r>
    </w:p>
    <w:p w:rsidR="0073525B" w:rsidRPr="00EB18EC" w:rsidRDefault="00EB18EC">
      <w:pPr>
        <w:autoSpaceDE w:val="0"/>
        <w:autoSpaceDN w:val="0"/>
        <w:spacing w:before="168" w:after="0" w:line="286" w:lineRule="auto"/>
        <w:ind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 изучения истории в 6 </w:t>
      </w:r>
      <w:proofErr w:type="gram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классе  определяются</w:t>
      </w:r>
      <w:proofErr w:type="gram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Федеральными государственными образовательными стандартами (в соответствии с ФЗ-273 «Об образовании»).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Ключевыми задачами являются:</w:t>
      </w:r>
    </w:p>
    <w:p w:rsidR="0073525B" w:rsidRPr="00EB18EC" w:rsidRDefault="00EB18EC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, социальной, культурной самоидентификации в окружающем мире;</w:t>
      </w:r>
    </w:p>
    <w:p w:rsidR="0073525B" w:rsidRPr="00EB18EC" w:rsidRDefault="00EB18EC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—  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3525B" w:rsidRPr="00EB18EC" w:rsidRDefault="00EB18EC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73525B" w:rsidRPr="00EB18EC" w:rsidRDefault="00EB18EC">
      <w:pPr>
        <w:autoSpaceDE w:val="0"/>
        <w:autoSpaceDN w:val="0"/>
        <w:spacing w:before="192" w:after="0" w:line="281" w:lineRule="auto"/>
        <w:ind w:left="42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73525B" w:rsidRPr="00EB18EC" w:rsidRDefault="00EB18EC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«ИСТОРИЯ» В УЧЕБНОМ ПЛАНЕ 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в 6 классе составляет 68 часов. Недельная нагрузка составляет 2 часа, при 34 учебных неделях. 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98" w:right="650" w:bottom="12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78" w:line="220" w:lineRule="exact"/>
        <w:rPr>
          <w:lang w:val="ru-RU"/>
        </w:rPr>
      </w:pPr>
    </w:p>
    <w:p w:rsidR="0073525B" w:rsidRPr="00EB18EC" w:rsidRDefault="00EB18EC">
      <w:pPr>
        <w:autoSpaceDE w:val="0"/>
        <w:autoSpaceDN w:val="0"/>
        <w:spacing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3525B" w:rsidRPr="00EB18EC" w:rsidRDefault="00EB18EC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ВСЕОБЩАЯ ИСТОРИЯ. ИСТОРИЯ СРЕДНИХ ВЕКОВ</w:t>
      </w:r>
    </w:p>
    <w:p w:rsidR="0073525B" w:rsidRPr="00EB18EC" w:rsidRDefault="00EB18EC">
      <w:pPr>
        <w:autoSpaceDE w:val="0"/>
        <w:autoSpaceDN w:val="0"/>
        <w:spacing w:before="190" w:after="0" w:line="262" w:lineRule="auto"/>
        <w:ind w:left="180" w:right="216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Европы в раннее Средневековье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Хлодвиг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. Усиление королевской власти. Салическая правда. Принятие франками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христианства.</w:t>
      </w:r>
    </w:p>
    <w:p w:rsidR="0073525B" w:rsidRPr="00EB18EC" w:rsidRDefault="00EB18EC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Франкское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IX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Усиление власти майордомов. Карл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Мартелл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Верденский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раздел, его причины и значение.</w:t>
      </w:r>
    </w:p>
    <w:p w:rsidR="0073525B" w:rsidRPr="00EB18EC" w:rsidRDefault="00EB18E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3525B" w:rsidRPr="00EB18EC" w:rsidRDefault="00EB18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Византийская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73525B" w:rsidRPr="00EB18EC" w:rsidRDefault="00EB18E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Территория, население империи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ромеев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3525B" w:rsidRPr="00EB18EC" w:rsidRDefault="00EB18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Арабы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73525B" w:rsidRPr="00EB18EC" w:rsidRDefault="00EB18EC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Средневековое европейское общество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3525B" w:rsidRPr="00EB18EC" w:rsidRDefault="00EB18EC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3525B" w:rsidRPr="00EB18EC" w:rsidRDefault="00EB18E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3525B" w:rsidRPr="00EB18EC" w:rsidRDefault="00EB18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Государства Европы в Х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V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Усиление королевской власти в странах Западной Европы. Сословно-представительная монархия.</w:t>
      </w:r>
    </w:p>
    <w:p w:rsidR="0073525B" w:rsidRPr="00EB18EC" w:rsidRDefault="00EB18EC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Польско-литовское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73525B" w:rsidRPr="00EB18EC" w:rsidRDefault="00EB18EC">
      <w:pPr>
        <w:autoSpaceDE w:val="0"/>
        <w:autoSpaceDN w:val="0"/>
        <w:spacing w:before="70" w:after="0" w:line="271" w:lineRule="auto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Реконкиста и образование централизованных государств на Пиренейском </w:t>
      </w:r>
      <w:proofErr w:type="gram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полу- острове</w:t>
      </w:r>
      <w:proofErr w:type="gram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. Итальянские государства в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Развитие экономики в европейских странах в период зрелого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Средневековья. Обострение социальных противоречий в Х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в. (Жакерия, восстание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Уота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Тайлера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66" w:line="220" w:lineRule="exact"/>
        <w:rPr>
          <w:lang w:val="ru-RU"/>
        </w:rPr>
      </w:pPr>
    </w:p>
    <w:p w:rsidR="0073525B" w:rsidRPr="00EB18EC" w:rsidRDefault="00EB18EC">
      <w:pPr>
        <w:autoSpaceDE w:val="0"/>
        <w:autoSpaceDN w:val="0"/>
        <w:spacing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Гуситское движение в Чехии.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Византийская империя и славянские государства в Х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средневековой Европы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Гутенберг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92" w:after="0" w:line="283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Средние века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государства, власть императоров и управление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сегунов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доколумбовой Америки в Средние века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3525B" w:rsidRPr="00EB18EC" w:rsidRDefault="00EB18EC">
      <w:pPr>
        <w:autoSpaceDE w:val="0"/>
        <w:autoSpaceDN w:val="0"/>
        <w:spacing w:before="190" w:after="0" w:line="262" w:lineRule="auto"/>
        <w:ind w:left="180" w:right="4896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Средних веков.</w:t>
      </w:r>
    </w:p>
    <w:p w:rsidR="0073525B" w:rsidRPr="00EB18EC" w:rsidRDefault="00EB18EC">
      <w:pPr>
        <w:autoSpaceDE w:val="0"/>
        <w:autoSpaceDN w:val="0"/>
        <w:spacing w:before="382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ОТ РУСИ К РОССИЙСКОМУ ГОСУДАРСТВУ 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тыс. н. э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73525B" w:rsidRPr="00EB18EC" w:rsidRDefault="00EB18EC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Беломорья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 Онежского озера. Особенности перехода от присваивающего хозяйства к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до н. э. Скифы и скифская культура.</w:t>
      </w:r>
    </w:p>
    <w:p w:rsidR="0073525B" w:rsidRPr="00EB18EC" w:rsidRDefault="00EB18EC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Античные города-государства Северного Причерноморья.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Боспорское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73525B" w:rsidRPr="00EB18EC" w:rsidRDefault="00EB18E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балты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 финно-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угры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Страны и народы Восточной Европы, Сибири и Дальнего Востока. Тюркский каганат. Хазарский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86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66" w:line="220" w:lineRule="exact"/>
        <w:rPr>
          <w:lang w:val="ru-RU"/>
        </w:rPr>
      </w:pPr>
    </w:p>
    <w:p w:rsidR="0073525B" w:rsidRPr="00EB18EC" w:rsidRDefault="00EB18EC">
      <w:pPr>
        <w:autoSpaceDE w:val="0"/>
        <w:autoSpaceDN w:val="0"/>
        <w:spacing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каганат. Волжская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Булгария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3525B" w:rsidRPr="00EB18EC" w:rsidRDefault="00EB18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</w:t>
      </w:r>
      <w:r>
        <w:rPr>
          <w:rFonts w:ascii="Times New Roman" w:eastAsia="Times New Roman" w:hAnsi="Times New Roman"/>
          <w:b/>
          <w:color w:val="000000"/>
          <w:sz w:val="24"/>
        </w:rPr>
        <w:t>IX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н. э.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Формирование новой политической и этнической карты континента.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3525B" w:rsidRPr="00EB18EC" w:rsidRDefault="00EB18EC">
      <w:pPr>
        <w:autoSpaceDE w:val="0"/>
        <w:autoSpaceDN w:val="0"/>
        <w:spacing w:before="70" w:after="0"/>
        <w:ind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из варяг</w:t>
      </w:r>
      <w:proofErr w:type="gram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 греки». Волжский торговый путь. Языческий пантеон.</w:t>
      </w:r>
    </w:p>
    <w:p w:rsidR="0073525B" w:rsidRPr="00EB18EC" w:rsidRDefault="00EB18EC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Принятие христианства и его значение. Византийское наследие на Руси.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Русь в конце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в. Территория и население государства Русь/Русская земля.</w:t>
      </w:r>
    </w:p>
    <w:p w:rsidR="0073525B" w:rsidRPr="00EB18EC" w:rsidRDefault="00EB18EC">
      <w:pPr>
        <w:autoSpaceDE w:val="0"/>
        <w:autoSpaceDN w:val="0"/>
        <w:spacing w:before="70" w:after="0"/>
        <w:ind w:right="144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Общественный строй Руси: дискуссии в исторической науке. Князья, дружина. Духовенство.</w:t>
      </w:r>
    </w:p>
    <w:p w:rsidR="0073525B" w:rsidRPr="00EB18EC" w:rsidRDefault="00EB18EC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3525B" w:rsidRPr="00EB18EC" w:rsidRDefault="00EB18E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Дешт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73525B" w:rsidRPr="00EB18EC" w:rsidRDefault="00EB18E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3525B" w:rsidRPr="00EB18EC" w:rsidRDefault="00EB18EC">
      <w:pPr>
        <w:autoSpaceDE w:val="0"/>
        <w:autoSpaceDN w:val="0"/>
        <w:spacing w:before="70" w:after="0"/>
        <w:ind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:rsidR="0073525B" w:rsidRPr="00EB18EC" w:rsidRDefault="00EB18EC">
      <w:pPr>
        <w:autoSpaceDE w:val="0"/>
        <w:autoSpaceDN w:val="0"/>
        <w:spacing w:before="70" w:after="0" w:line="274" w:lineRule="auto"/>
        <w:ind w:right="144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3525B" w:rsidRPr="00EB18EC" w:rsidRDefault="00EB18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73525B" w:rsidRPr="00EB18EC" w:rsidRDefault="00EB18E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3525B" w:rsidRPr="00EB18EC" w:rsidRDefault="00EB18E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3525B" w:rsidRPr="00EB18EC" w:rsidRDefault="00EB18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земли и их соседи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XIV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86" w:right="652" w:bottom="42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66" w:line="220" w:lineRule="exact"/>
        <w:rPr>
          <w:lang w:val="ru-RU"/>
        </w:rPr>
      </w:pPr>
    </w:p>
    <w:p w:rsidR="0073525B" w:rsidRPr="00EB18EC" w:rsidRDefault="00EB18EC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нашествия. Система зависимости русских земель от ордынских ханов (так называемое ордынское иго).</w:t>
      </w:r>
    </w:p>
    <w:p w:rsidR="0073525B" w:rsidRPr="00EB18EC" w:rsidRDefault="00EB18E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Ордена крестоносцев и борьба с их экспансией на западных границах Руси. Александр Невский.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3525B" w:rsidRPr="00EB18EC" w:rsidRDefault="00EB18EC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в., нашествие Тимура.</w:t>
      </w:r>
    </w:p>
    <w:p w:rsidR="0073525B" w:rsidRPr="00EB18EC" w:rsidRDefault="00EB18E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Касимовское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Каффа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Тана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Солдайя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73525B" w:rsidRPr="00EB18EC" w:rsidRDefault="00EB18EC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Епифаний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73525B" w:rsidRPr="00EB18EC" w:rsidRDefault="00EB18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единого Русского государства в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73525B" w:rsidRPr="00EB18EC" w:rsidRDefault="00EB18E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Василий Темный. Новгород и Псков в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Изменения восприятия мира. Сакрализация великокняжеской власти.</w:t>
      </w:r>
    </w:p>
    <w:p w:rsidR="0073525B" w:rsidRPr="00EB18EC" w:rsidRDefault="00EB18EC">
      <w:pPr>
        <w:autoSpaceDE w:val="0"/>
        <w:autoSpaceDN w:val="0"/>
        <w:spacing w:before="70" w:after="0"/>
        <w:ind w:right="576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Флорентийская уния. Установление автокефалии Русской церкви.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Внутрицерковная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(иосифляне и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нестяжатели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). Ереси.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Геннадиевская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Хожение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за три моря» Афанасия Никитина. Архитектура. Русская икона как феномен мирового искусства.</w:t>
      </w:r>
    </w:p>
    <w:p w:rsidR="0073525B" w:rsidRPr="00EB18EC" w:rsidRDefault="00EB18EC">
      <w:pPr>
        <w:autoSpaceDE w:val="0"/>
        <w:autoSpaceDN w:val="0"/>
        <w:spacing w:before="70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с древнейших времен до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3525B" w:rsidRPr="00EB18EC" w:rsidRDefault="00EB18E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86" w:right="620" w:bottom="822" w:left="666" w:header="720" w:footer="720" w:gutter="0"/>
          <w:cols w:space="720" w:equalWidth="0">
            <w:col w:w="10614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78" w:line="220" w:lineRule="exact"/>
        <w:rPr>
          <w:lang w:val="ru-RU"/>
        </w:rPr>
      </w:pPr>
    </w:p>
    <w:p w:rsidR="0073525B" w:rsidRPr="00EB18EC" w:rsidRDefault="00EB18EC">
      <w:pPr>
        <w:autoSpaceDE w:val="0"/>
        <w:autoSpaceDN w:val="0"/>
        <w:spacing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6 классе направлено на достижение обучающимися личностных,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73525B" w:rsidRPr="00EB18EC" w:rsidRDefault="00EB18EC">
      <w:pPr>
        <w:autoSpaceDE w:val="0"/>
        <w:autoSpaceDN w:val="0"/>
        <w:spacing w:before="262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72" w:line="220" w:lineRule="exact"/>
        <w:rPr>
          <w:lang w:val="ru-RU"/>
        </w:rPr>
      </w:pPr>
    </w:p>
    <w:p w:rsidR="0073525B" w:rsidRPr="00EB18EC" w:rsidRDefault="00EB18EC">
      <w:pPr>
        <w:autoSpaceDE w:val="0"/>
        <w:autoSpaceDN w:val="0"/>
        <w:spacing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73525B" w:rsidRPr="00EB18EC" w:rsidRDefault="00EB18EC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3525B" w:rsidRPr="00EB18EC" w:rsidRDefault="00EB18EC">
      <w:pPr>
        <w:autoSpaceDE w:val="0"/>
        <w:autoSpaceDN w:val="0"/>
        <w:spacing w:before="262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EB18EC">
        <w:rPr>
          <w:lang w:val="ru-RU"/>
        </w:rPr>
        <w:tab/>
      </w:r>
      <w:proofErr w:type="spellStart"/>
      <w:r w:rsidRPr="00EB18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EB18E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96" w:line="220" w:lineRule="exact"/>
        <w:rPr>
          <w:lang w:val="ru-RU"/>
        </w:rPr>
      </w:pPr>
    </w:p>
    <w:p w:rsidR="0073525B" w:rsidRPr="00EB18EC" w:rsidRDefault="00EB18EC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3525B" w:rsidRPr="00EB18EC" w:rsidRDefault="00EB18EC">
      <w:pPr>
        <w:autoSpaceDE w:val="0"/>
        <w:autoSpaceDN w:val="0"/>
        <w:spacing w:before="262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1. 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хронологии, работа с хронологией: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Средневековья, определять их принадлежность к веку, историческому периоду;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2" w:after="0" w:line="281" w:lineRule="auto"/>
        <w:ind w:right="432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2. 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Знание исторических фактов, работа с фактами: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Средневековья;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исторической картой: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— походов,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завоеваний, колонизаций, о ключевых событиях средневековой истории.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4. 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историческими источниками: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основные виды письменных источников Средневековья (летописи, хроники,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законодательные акты, духовная литература, источники личного происхождения);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авторство, время, место создания источника;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визуальном источнике и вещественном памятнике ключевые символы, образы; </w:t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5. 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Историческое описание (реконструкция):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в эпоху Средневековья, их участниках;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образе жизни различных групп населения в средневековых обществах на Руси и в других странах;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6. 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Анализ, объяснение исторических событий, явлений: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316" w:right="716" w:bottom="432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66" w:line="220" w:lineRule="exact"/>
        <w:rPr>
          <w:lang w:val="ru-RU"/>
        </w:rPr>
      </w:pPr>
    </w:p>
    <w:p w:rsidR="0073525B" w:rsidRPr="00EB18EC" w:rsidRDefault="00EB18EC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событий; б) соотносить объяснение причин и следствий событий, представленное в нескольких текстах;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7. 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3525B" w:rsidRPr="00EB18EC" w:rsidRDefault="00EB18EC">
      <w:pPr>
        <w:tabs>
          <w:tab w:val="left" w:pos="180"/>
        </w:tabs>
        <w:autoSpaceDE w:val="0"/>
        <w:autoSpaceDN w:val="0"/>
        <w:spacing w:before="72" w:after="0"/>
        <w:rPr>
          <w:lang w:val="ru-RU"/>
        </w:rPr>
      </w:pP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8. </w:t>
      </w:r>
      <w:r w:rsidRPr="00EB18E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Применение исторических знаний: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мире; </w:t>
      </w:r>
      <w:r w:rsidRPr="00EB18EC">
        <w:rPr>
          <w:lang w:val="ru-RU"/>
        </w:rPr>
        <w:br/>
      </w:r>
      <w:r w:rsidRPr="00EB18EC">
        <w:rPr>
          <w:lang w:val="ru-RU"/>
        </w:rPr>
        <w:tab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86" w:right="938" w:bottom="1440" w:left="666" w:header="720" w:footer="720" w:gutter="0"/>
          <w:cols w:space="720" w:equalWidth="0">
            <w:col w:w="10296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64" w:line="220" w:lineRule="exact"/>
        <w:rPr>
          <w:lang w:val="ru-RU"/>
        </w:rPr>
      </w:pPr>
    </w:p>
    <w:p w:rsidR="0073525B" w:rsidRDefault="00EB18E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08"/>
        <w:gridCol w:w="528"/>
        <w:gridCol w:w="1344"/>
        <w:gridCol w:w="1370"/>
        <w:gridCol w:w="948"/>
        <w:gridCol w:w="1248"/>
        <w:gridCol w:w="1502"/>
        <w:gridCol w:w="3158"/>
      </w:tblGrid>
      <w:tr w:rsidR="0073525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Pr="00EB18EC" w:rsidRDefault="00EB18E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3525B" w:rsidTr="000A6DA8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  <w:tc>
          <w:tcPr>
            <w:tcW w:w="5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</w:tr>
      <w:tr w:rsidR="0073525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 Введение</w:t>
            </w:r>
          </w:p>
        </w:tc>
      </w:tr>
      <w:tr w:rsidR="0073525B" w:rsidRPr="0089469B" w:rsidTr="000A6DA8">
        <w:trPr>
          <w:trHeight w:hRule="exact" w:val="2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73525B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73525B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73525B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Pr="000A6DA8" w:rsidRDefault="000A6DA8">
            <w:pPr>
              <w:rPr>
                <w:lang w:val="ru-RU"/>
              </w:rPr>
            </w:pPr>
            <w:r w:rsidRPr="00865C8F">
              <w:rPr>
                <w:lang w:val="ru-RU"/>
              </w:rPr>
              <w:t>Составление опорных конспектов в виде плана, схемы, графика.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Pr="000A6DA8" w:rsidRDefault="0073525B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5D46BD" w:rsidRDefault="000A6DA8" w:rsidP="000A6DA8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0A6DA8" w:rsidRPr="001A3C04" w:rsidRDefault="000A6DA8" w:rsidP="000A6DA8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1A3C04" w:rsidRDefault="000A6DA8" w:rsidP="000A6DA8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5D46BD" w:rsidRDefault="000A6DA8" w:rsidP="000A6DA8">
            <w:pPr>
              <w:rPr>
                <w:rStyle w:val="aff8"/>
                <w:lang w:val="ru-RU"/>
              </w:rPr>
            </w:pPr>
            <w:r>
              <w:fldChar w:fldCharType="end"/>
            </w: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0A6DA8" w:rsidRPr="001A3C04" w:rsidRDefault="000A6DA8" w:rsidP="000A6DA8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1A3C04" w:rsidRDefault="000A6DA8" w:rsidP="000A6DA8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73525B" w:rsidRPr="000A6DA8" w:rsidRDefault="000A6DA8" w:rsidP="000A6DA8">
            <w:pPr>
              <w:rPr>
                <w:lang w:val="ru-RU"/>
              </w:rPr>
            </w:pPr>
            <w:r>
              <w:fldChar w:fldCharType="end"/>
            </w:r>
          </w:p>
        </w:tc>
      </w:tr>
      <w:tr w:rsidR="0073525B">
        <w:trPr>
          <w:trHeight w:hRule="exact" w:val="348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73525B"/>
        </w:tc>
      </w:tr>
      <w:tr w:rsidR="0073525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История Средних веков</w:t>
            </w:r>
          </w:p>
        </w:tc>
      </w:tr>
      <w:tr w:rsidR="000A6DA8" w:rsidRPr="0089469B" w:rsidTr="000A6DA8">
        <w:trPr>
          <w:trHeight w:hRule="exact" w:val="22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Европы в раннее Средневековье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5F33E0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5D46BD" w:rsidRDefault="000A6DA8" w:rsidP="000A6DA8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0A6DA8" w:rsidRPr="001A3C04" w:rsidRDefault="000A6DA8" w:rsidP="000A6DA8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1A3C04" w:rsidRDefault="000A6DA8" w:rsidP="000A6DA8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>
              <w:fldChar w:fldCharType="end"/>
            </w:r>
          </w:p>
        </w:tc>
      </w:tr>
      <w:tr w:rsidR="000A6DA8" w:rsidRPr="0089469B" w:rsidTr="000A6DA8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Византийская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5F33E0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5D46BD" w:rsidRDefault="000A6DA8" w:rsidP="000A6DA8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0A6DA8" w:rsidRPr="001A3C04" w:rsidRDefault="000A6DA8" w:rsidP="000A6DA8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1A3C04" w:rsidRDefault="000A6DA8" w:rsidP="000A6DA8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>
              <w:fldChar w:fldCharType="end"/>
            </w:r>
          </w:p>
        </w:tc>
      </w:tr>
      <w:tr w:rsidR="000A6DA8" w:rsidRPr="0089469B" w:rsidTr="000A6DA8">
        <w:trPr>
          <w:trHeight w:hRule="exact" w:val="2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Арабы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5F33E0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5D46BD" w:rsidRDefault="000A6DA8" w:rsidP="000A6DA8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0A6DA8" w:rsidRPr="001A3C04" w:rsidRDefault="000A6DA8" w:rsidP="000A6DA8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1A3C04" w:rsidRDefault="000A6DA8" w:rsidP="000A6DA8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>
              <w:fldChar w:fldCharType="end"/>
            </w:r>
          </w:p>
        </w:tc>
      </w:tr>
      <w:tr w:rsidR="000A6DA8" w:rsidRPr="0089469B" w:rsidTr="000A6DA8">
        <w:trPr>
          <w:trHeight w:hRule="exact" w:val="22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Средневековое европейское общество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562CC0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FE3E99" w:rsidRDefault="000A6DA8" w:rsidP="000A6DA8">
            <w:pPr>
              <w:rPr>
                <w:rStyle w:val="aff8"/>
                <w:lang w:val="ru-RU"/>
              </w:rPr>
            </w:pPr>
            <w:r w:rsidRPr="00FE3E99">
              <w:fldChar w:fldCharType="begin"/>
            </w:r>
            <w:r w:rsidRPr="00FE3E99">
              <w:rPr>
                <w:lang w:val="ru-RU"/>
              </w:rPr>
              <w:instrText xml:space="preserve"> </w:instrText>
            </w:r>
            <w:r w:rsidRPr="00FE3E99">
              <w:instrText>HYPERLINK</w:instrText>
            </w:r>
            <w:r w:rsidRPr="00FE3E99">
              <w:rPr>
                <w:lang w:val="ru-RU"/>
              </w:rPr>
              <w:instrText xml:space="preserve"> "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://</w:instrText>
            </w:r>
            <w:r w:rsidRPr="00FE3E99">
              <w:instrText>www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google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com</w:instrText>
            </w:r>
            <w:r w:rsidRPr="00FE3E99">
              <w:rPr>
                <w:lang w:val="ru-RU"/>
              </w:rPr>
              <w:instrText>/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?</w:instrText>
            </w:r>
            <w:r w:rsidRPr="00FE3E99">
              <w:instrText>sa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t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rct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j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q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esrc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s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source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web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cd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ved</w:instrText>
            </w:r>
            <w:r w:rsidRPr="00FE3E99">
              <w:rPr>
                <w:lang w:val="ru-RU"/>
              </w:rPr>
              <w:instrText>=2</w:instrText>
            </w:r>
            <w:r w:rsidRPr="00FE3E99">
              <w:instrText>ahUKEwj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rNz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w</w:instrText>
            </w:r>
            <w:r w:rsidRPr="00FE3E99">
              <w:rPr>
                <w:lang w:val="ru-RU"/>
              </w:rPr>
              <w:instrText>_</w:instrText>
            </w:r>
            <w:r w:rsidRPr="00FE3E99">
              <w:instrText>D</w:instrText>
            </w:r>
            <w:r w:rsidRPr="00FE3E99">
              <w:rPr>
                <w:lang w:val="ru-RU"/>
              </w:rPr>
              <w:instrText>5</w:instrText>
            </w:r>
            <w:r w:rsidRPr="00FE3E99">
              <w:instrText>AhXys</w:instrText>
            </w:r>
            <w:r w:rsidRPr="00FE3E99">
              <w:rPr>
                <w:lang w:val="ru-RU"/>
              </w:rPr>
              <w:instrText>4</w:instrText>
            </w:r>
            <w:r w:rsidRPr="00FE3E99">
              <w:instrText>sKHXxtDGYQFnoECBUQAQ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%3</w:instrText>
            </w:r>
            <w:r w:rsidRPr="00FE3E99">
              <w:instrText>A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Fresh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edu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ru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usg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AOvVaw</w:instrText>
            </w:r>
            <w:r w:rsidRPr="00FE3E99">
              <w:rPr>
                <w:lang w:val="ru-RU"/>
              </w:rPr>
              <w:instrText>04</w:instrText>
            </w:r>
            <w:r w:rsidRPr="00FE3E99">
              <w:instrText>qJefSK</w:instrText>
            </w:r>
            <w:r w:rsidRPr="00FE3E99">
              <w:rPr>
                <w:lang w:val="ru-RU"/>
              </w:rPr>
              <w:instrText>31</w:instrText>
            </w:r>
            <w:r w:rsidRPr="00FE3E99">
              <w:instrText>GmwYwCGb</w:instrText>
            </w:r>
            <w:r w:rsidRPr="00FE3E99">
              <w:rPr>
                <w:lang w:val="ru-RU"/>
              </w:rPr>
              <w:instrText>1</w:instrText>
            </w:r>
            <w:r w:rsidRPr="00FE3E99">
              <w:instrText>M</w:instrText>
            </w:r>
            <w:r w:rsidRPr="00FE3E99">
              <w:rPr>
                <w:lang w:val="ru-RU"/>
              </w:rPr>
              <w:instrText>9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 xml:space="preserve">" </w:instrText>
            </w:r>
            <w:r w:rsidRPr="00FE3E99">
              <w:fldChar w:fldCharType="separate"/>
            </w:r>
            <w:r w:rsidRPr="00FE3E99">
              <w:rPr>
                <w:color w:val="0000FF"/>
                <w:u w:val="single"/>
                <w:lang w:val="ru-RU"/>
              </w:rPr>
              <w:br/>
            </w:r>
          </w:p>
          <w:p w:rsidR="000A6DA8" w:rsidRPr="00FE3E99" w:rsidRDefault="000A6DA8" w:rsidP="000A6DA8">
            <w:pPr>
              <w:pStyle w:val="31"/>
              <w:rPr>
                <w:lang w:val="ru-RU"/>
              </w:rPr>
            </w:pPr>
            <w:r w:rsidRPr="00FE3E99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FE3E99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FE3E99">
              <w:rPr>
                <w:rStyle w:val="HTML"/>
                <w:color w:val="0000FF"/>
                <w:u w:val="single"/>
              </w:rPr>
              <w:t>https</w:t>
            </w:r>
            <w:r w:rsidRPr="00FE3E99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FE3E99">
              <w:fldChar w:fldCharType="end"/>
            </w:r>
          </w:p>
        </w:tc>
      </w:tr>
      <w:tr w:rsidR="000A6DA8" w:rsidRPr="0089469B" w:rsidTr="000A6DA8">
        <w:trPr>
          <w:trHeight w:hRule="exact" w:val="21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562CC0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FE3E99" w:rsidRDefault="000A6DA8" w:rsidP="000A6DA8">
            <w:pPr>
              <w:rPr>
                <w:rStyle w:val="aff8"/>
                <w:lang w:val="ru-RU"/>
              </w:rPr>
            </w:pPr>
            <w:r w:rsidRPr="00FE3E99">
              <w:fldChar w:fldCharType="begin"/>
            </w:r>
            <w:r w:rsidRPr="00FE3E99">
              <w:rPr>
                <w:lang w:val="ru-RU"/>
              </w:rPr>
              <w:instrText xml:space="preserve"> </w:instrText>
            </w:r>
            <w:r w:rsidRPr="00FE3E99">
              <w:instrText>HYPERLINK</w:instrText>
            </w:r>
            <w:r w:rsidRPr="00FE3E99">
              <w:rPr>
                <w:lang w:val="ru-RU"/>
              </w:rPr>
              <w:instrText xml:space="preserve"> "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://</w:instrText>
            </w:r>
            <w:r w:rsidRPr="00FE3E99">
              <w:instrText>www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google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com</w:instrText>
            </w:r>
            <w:r w:rsidRPr="00FE3E99">
              <w:rPr>
                <w:lang w:val="ru-RU"/>
              </w:rPr>
              <w:instrText>/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?</w:instrText>
            </w:r>
            <w:r w:rsidRPr="00FE3E99">
              <w:instrText>sa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t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rct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j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q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esrc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s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source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web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cd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ved</w:instrText>
            </w:r>
            <w:r w:rsidRPr="00FE3E99">
              <w:rPr>
                <w:lang w:val="ru-RU"/>
              </w:rPr>
              <w:instrText>=2</w:instrText>
            </w:r>
            <w:r w:rsidRPr="00FE3E99">
              <w:instrText>ahUKEwj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rNz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w</w:instrText>
            </w:r>
            <w:r w:rsidRPr="00FE3E99">
              <w:rPr>
                <w:lang w:val="ru-RU"/>
              </w:rPr>
              <w:instrText>_</w:instrText>
            </w:r>
            <w:r w:rsidRPr="00FE3E99">
              <w:instrText>D</w:instrText>
            </w:r>
            <w:r w:rsidRPr="00FE3E99">
              <w:rPr>
                <w:lang w:val="ru-RU"/>
              </w:rPr>
              <w:instrText>5</w:instrText>
            </w:r>
            <w:r w:rsidRPr="00FE3E99">
              <w:instrText>AhXys</w:instrText>
            </w:r>
            <w:r w:rsidRPr="00FE3E99">
              <w:rPr>
                <w:lang w:val="ru-RU"/>
              </w:rPr>
              <w:instrText>4</w:instrText>
            </w:r>
            <w:r w:rsidRPr="00FE3E99">
              <w:instrText>sKHXxtDGYQFnoECBUQAQ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%3</w:instrText>
            </w:r>
            <w:r w:rsidRPr="00FE3E99">
              <w:instrText>A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Fresh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edu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ru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usg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AOvVaw</w:instrText>
            </w:r>
            <w:r w:rsidRPr="00FE3E99">
              <w:rPr>
                <w:lang w:val="ru-RU"/>
              </w:rPr>
              <w:instrText>04</w:instrText>
            </w:r>
            <w:r w:rsidRPr="00FE3E99">
              <w:instrText>qJefSK</w:instrText>
            </w:r>
            <w:r w:rsidRPr="00FE3E99">
              <w:rPr>
                <w:lang w:val="ru-RU"/>
              </w:rPr>
              <w:instrText>31</w:instrText>
            </w:r>
            <w:r w:rsidRPr="00FE3E99">
              <w:instrText>GmwYwCGb</w:instrText>
            </w:r>
            <w:r w:rsidRPr="00FE3E99">
              <w:rPr>
                <w:lang w:val="ru-RU"/>
              </w:rPr>
              <w:instrText>1</w:instrText>
            </w:r>
            <w:r w:rsidRPr="00FE3E99">
              <w:instrText>M</w:instrText>
            </w:r>
            <w:r w:rsidRPr="00FE3E99">
              <w:rPr>
                <w:lang w:val="ru-RU"/>
              </w:rPr>
              <w:instrText>9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 xml:space="preserve">" </w:instrText>
            </w:r>
            <w:r w:rsidRPr="00FE3E99">
              <w:fldChar w:fldCharType="separate"/>
            </w:r>
            <w:r w:rsidRPr="00FE3E99">
              <w:rPr>
                <w:color w:val="0000FF"/>
                <w:u w:val="single"/>
                <w:lang w:val="ru-RU"/>
              </w:rPr>
              <w:br/>
            </w:r>
          </w:p>
          <w:p w:rsidR="000A6DA8" w:rsidRPr="00FE3E99" w:rsidRDefault="000A6DA8" w:rsidP="000A6DA8">
            <w:pPr>
              <w:pStyle w:val="31"/>
              <w:rPr>
                <w:lang w:val="ru-RU"/>
              </w:rPr>
            </w:pPr>
            <w:r w:rsidRPr="00FE3E99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FE3E99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FE3E99">
              <w:rPr>
                <w:rStyle w:val="HTML"/>
                <w:color w:val="0000FF"/>
                <w:u w:val="single"/>
              </w:rPr>
              <w:t>https</w:t>
            </w:r>
            <w:r w:rsidRPr="00FE3E99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FE3E99">
              <w:fldChar w:fldCharType="end"/>
            </w:r>
          </w:p>
        </w:tc>
      </w:tr>
      <w:tr w:rsidR="000A6DA8" w:rsidRPr="0089469B" w:rsidTr="000A6DA8">
        <w:trPr>
          <w:trHeight w:hRule="exact" w:val="22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средневековой Европы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562CC0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FE3E99" w:rsidRDefault="000A6DA8" w:rsidP="000A6DA8">
            <w:pPr>
              <w:rPr>
                <w:rStyle w:val="aff8"/>
                <w:lang w:val="ru-RU"/>
              </w:rPr>
            </w:pPr>
            <w:r w:rsidRPr="00FE3E99">
              <w:fldChar w:fldCharType="begin"/>
            </w:r>
            <w:r w:rsidRPr="00FE3E99">
              <w:rPr>
                <w:lang w:val="ru-RU"/>
              </w:rPr>
              <w:instrText xml:space="preserve"> </w:instrText>
            </w:r>
            <w:r w:rsidRPr="00FE3E99">
              <w:instrText>HYPERLINK</w:instrText>
            </w:r>
            <w:r w:rsidRPr="00FE3E99">
              <w:rPr>
                <w:lang w:val="ru-RU"/>
              </w:rPr>
              <w:instrText xml:space="preserve"> "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://</w:instrText>
            </w:r>
            <w:r w:rsidRPr="00FE3E99">
              <w:instrText>www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google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com</w:instrText>
            </w:r>
            <w:r w:rsidRPr="00FE3E99">
              <w:rPr>
                <w:lang w:val="ru-RU"/>
              </w:rPr>
              <w:instrText>/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?</w:instrText>
            </w:r>
            <w:r w:rsidRPr="00FE3E99">
              <w:instrText>sa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t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rct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j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q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esrc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s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source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web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cd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ved</w:instrText>
            </w:r>
            <w:r w:rsidRPr="00FE3E99">
              <w:rPr>
                <w:lang w:val="ru-RU"/>
              </w:rPr>
              <w:instrText>=2</w:instrText>
            </w:r>
            <w:r w:rsidRPr="00FE3E99">
              <w:instrText>ahUKEwj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rNz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w</w:instrText>
            </w:r>
            <w:r w:rsidRPr="00FE3E99">
              <w:rPr>
                <w:lang w:val="ru-RU"/>
              </w:rPr>
              <w:instrText>_</w:instrText>
            </w:r>
            <w:r w:rsidRPr="00FE3E99">
              <w:instrText>D</w:instrText>
            </w:r>
            <w:r w:rsidRPr="00FE3E99">
              <w:rPr>
                <w:lang w:val="ru-RU"/>
              </w:rPr>
              <w:instrText>5</w:instrText>
            </w:r>
            <w:r w:rsidRPr="00FE3E99">
              <w:instrText>AhXys</w:instrText>
            </w:r>
            <w:r w:rsidRPr="00FE3E99">
              <w:rPr>
                <w:lang w:val="ru-RU"/>
              </w:rPr>
              <w:instrText>4</w:instrText>
            </w:r>
            <w:r w:rsidRPr="00FE3E99">
              <w:instrText>sKHXxtDGYQFnoECBUQAQ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%3</w:instrText>
            </w:r>
            <w:r w:rsidRPr="00FE3E99">
              <w:instrText>A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Fresh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edu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ru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usg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AOvVaw</w:instrText>
            </w:r>
            <w:r w:rsidRPr="00FE3E99">
              <w:rPr>
                <w:lang w:val="ru-RU"/>
              </w:rPr>
              <w:instrText>04</w:instrText>
            </w:r>
            <w:r w:rsidRPr="00FE3E99">
              <w:instrText>qJefSK</w:instrText>
            </w:r>
            <w:r w:rsidRPr="00FE3E99">
              <w:rPr>
                <w:lang w:val="ru-RU"/>
              </w:rPr>
              <w:instrText>31</w:instrText>
            </w:r>
            <w:r w:rsidRPr="00FE3E99">
              <w:instrText>GmwYwCGb</w:instrText>
            </w:r>
            <w:r w:rsidRPr="00FE3E99">
              <w:rPr>
                <w:lang w:val="ru-RU"/>
              </w:rPr>
              <w:instrText>1</w:instrText>
            </w:r>
            <w:r w:rsidRPr="00FE3E99">
              <w:instrText>M</w:instrText>
            </w:r>
            <w:r w:rsidRPr="00FE3E99">
              <w:rPr>
                <w:lang w:val="ru-RU"/>
              </w:rPr>
              <w:instrText>9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 xml:space="preserve">" </w:instrText>
            </w:r>
            <w:r w:rsidRPr="00FE3E99">
              <w:fldChar w:fldCharType="separate"/>
            </w:r>
            <w:r w:rsidRPr="00FE3E99">
              <w:rPr>
                <w:color w:val="0000FF"/>
                <w:u w:val="single"/>
                <w:lang w:val="ru-RU"/>
              </w:rPr>
              <w:br/>
            </w:r>
          </w:p>
          <w:p w:rsidR="000A6DA8" w:rsidRPr="00FE3E99" w:rsidRDefault="000A6DA8" w:rsidP="000A6DA8">
            <w:pPr>
              <w:pStyle w:val="31"/>
              <w:rPr>
                <w:lang w:val="ru-RU"/>
              </w:rPr>
            </w:pPr>
            <w:r w:rsidRPr="00FE3E99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FE3E99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FE3E99">
              <w:rPr>
                <w:rStyle w:val="HTML"/>
                <w:color w:val="0000FF"/>
                <w:u w:val="single"/>
              </w:rPr>
              <w:t>https</w:t>
            </w:r>
            <w:r w:rsidRPr="00FE3E99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FE3E99">
              <w:fldChar w:fldCharType="end"/>
            </w:r>
          </w:p>
        </w:tc>
      </w:tr>
      <w:tr w:rsidR="000A6DA8" w:rsidRPr="0089469B" w:rsidTr="000A6DA8">
        <w:trPr>
          <w:trHeight w:hRule="exact" w:val="21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Востока в Средние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562CC0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FE3E99" w:rsidRDefault="000A6DA8" w:rsidP="000A6DA8">
            <w:pPr>
              <w:rPr>
                <w:rStyle w:val="aff8"/>
                <w:lang w:val="ru-RU"/>
              </w:rPr>
            </w:pPr>
            <w:r w:rsidRPr="00FE3E99">
              <w:fldChar w:fldCharType="begin"/>
            </w:r>
            <w:r w:rsidRPr="00FE3E99">
              <w:rPr>
                <w:lang w:val="ru-RU"/>
              </w:rPr>
              <w:instrText xml:space="preserve"> </w:instrText>
            </w:r>
            <w:r w:rsidRPr="00FE3E99">
              <w:instrText>HYPERLINK</w:instrText>
            </w:r>
            <w:r w:rsidRPr="00FE3E99">
              <w:rPr>
                <w:lang w:val="ru-RU"/>
              </w:rPr>
              <w:instrText xml:space="preserve"> "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://</w:instrText>
            </w:r>
            <w:r w:rsidRPr="00FE3E99">
              <w:instrText>www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google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com</w:instrText>
            </w:r>
            <w:r w:rsidRPr="00FE3E99">
              <w:rPr>
                <w:lang w:val="ru-RU"/>
              </w:rPr>
              <w:instrText>/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?</w:instrText>
            </w:r>
            <w:r w:rsidRPr="00FE3E99">
              <w:instrText>sa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t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rct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j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q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esrc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s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source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web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cd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ved</w:instrText>
            </w:r>
            <w:r w:rsidRPr="00FE3E99">
              <w:rPr>
                <w:lang w:val="ru-RU"/>
              </w:rPr>
              <w:instrText>=2</w:instrText>
            </w:r>
            <w:r w:rsidRPr="00FE3E99">
              <w:instrText>ahUKEwj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rNz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w</w:instrText>
            </w:r>
            <w:r w:rsidRPr="00FE3E99">
              <w:rPr>
                <w:lang w:val="ru-RU"/>
              </w:rPr>
              <w:instrText>_</w:instrText>
            </w:r>
            <w:r w:rsidRPr="00FE3E99">
              <w:instrText>D</w:instrText>
            </w:r>
            <w:r w:rsidRPr="00FE3E99">
              <w:rPr>
                <w:lang w:val="ru-RU"/>
              </w:rPr>
              <w:instrText>5</w:instrText>
            </w:r>
            <w:r w:rsidRPr="00FE3E99">
              <w:instrText>AhXys</w:instrText>
            </w:r>
            <w:r w:rsidRPr="00FE3E99">
              <w:rPr>
                <w:lang w:val="ru-RU"/>
              </w:rPr>
              <w:instrText>4</w:instrText>
            </w:r>
            <w:r w:rsidRPr="00FE3E99">
              <w:instrText>sKHXxtDGYQFnoECBUQAQ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%3</w:instrText>
            </w:r>
            <w:r w:rsidRPr="00FE3E99">
              <w:instrText>A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Fresh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edu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ru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usg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AOvVaw</w:instrText>
            </w:r>
            <w:r w:rsidRPr="00FE3E99">
              <w:rPr>
                <w:lang w:val="ru-RU"/>
              </w:rPr>
              <w:instrText>04</w:instrText>
            </w:r>
            <w:r w:rsidRPr="00FE3E99">
              <w:instrText>qJefSK</w:instrText>
            </w:r>
            <w:r w:rsidRPr="00FE3E99">
              <w:rPr>
                <w:lang w:val="ru-RU"/>
              </w:rPr>
              <w:instrText>31</w:instrText>
            </w:r>
            <w:r w:rsidRPr="00FE3E99">
              <w:instrText>GmwYwCGb</w:instrText>
            </w:r>
            <w:r w:rsidRPr="00FE3E99">
              <w:rPr>
                <w:lang w:val="ru-RU"/>
              </w:rPr>
              <w:instrText>1</w:instrText>
            </w:r>
            <w:r w:rsidRPr="00FE3E99">
              <w:instrText>M</w:instrText>
            </w:r>
            <w:r w:rsidRPr="00FE3E99">
              <w:rPr>
                <w:lang w:val="ru-RU"/>
              </w:rPr>
              <w:instrText>9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 xml:space="preserve">" </w:instrText>
            </w:r>
            <w:r w:rsidRPr="00FE3E99">
              <w:fldChar w:fldCharType="separate"/>
            </w:r>
            <w:r w:rsidRPr="00FE3E99">
              <w:rPr>
                <w:color w:val="0000FF"/>
                <w:u w:val="single"/>
                <w:lang w:val="ru-RU"/>
              </w:rPr>
              <w:br/>
            </w:r>
          </w:p>
          <w:p w:rsidR="000A6DA8" w:rsidRPr="00FE3E99" w:rsidRDefault="000A6DA8" w:rsidP="000A6DA8">
            <w:pPr>
              <w:pStyle w:val="31"/>
              <w:rPr>
                <w:lang w:val="ru-RU"/>
              </w:rPr>
            </w:pPr>
            <w:r w:rsidRPr="00FE3E99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FE3E99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FE3E99">
              <w:rPr>
                <w:rStyle w:val="HTML"/>
                <w:color w:val="0000FF"/>
                <w:u w:val="single"/>
              </w:rPr>
              <w:t>https</w:t>
            </w:r>
            <w:r w:rsidRPr="00FE3E99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FE3E99">
              <w:fldChar w:fldCharType="end"/>
            </w:r>
          </w:p>
        </w:tc>
      </w:tr>
      <w:tr w:rsidR="000A6DA8" w:rsidRPr="0089469B" w:rsidTr="000A6DA8">
        <w:trPr>
          <w:trHeight w:hRule="exact" w:val="25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2.8.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BB26CE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FE3E99" w:rsidRDefault="000A6DA8" w:rsidP="000A6DA8">
            <w:pPr>
              <w:rPr>
                <w:rStyle w:val="aff8"/>
                <w:lang w:val="ru-RU"/>
              </w:rPr>
            </w:pPr>
            <w:r w:rsidRPr="00FE3E99">
              <w:fldChar w:fldCharType="begin"/>
            </w:r>
            <w:r w:rsidRPr="00FE3E99">
              <w:rPr>
                <w:lang w:val="ru-RU"/>
              </w:rPr>
              <w:instrText xml:space="preserve"> </w:instrText>
            </w:r>
            <w:r w:rsidRPr="00FE3E99">
              <w:instrText>HYPERLINK</w:instrText>
            </w:r>
            <w:r w:rsidRPr="00FE3E99">
              <w:rPr>
                <w:lang w:val="ru-RU"/>
              </w:rPr>
              <w:instrText xml:space="preserve"> "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://</w:instrText>
            </w:r>
            <w:r w:rsidRPr="00FE3E99">
              <w:instrText>www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google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com</w:instrText>
            </w:r>
            <w:r w:rsidRPr="00FE3E99">
              <w:rPr>
                <w:lang w:val="ru-RU"/>
              </w:rPr>
              <w:instrText>/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?</w:instrText>
            </w:r>
            <w:r w:rsidRPr="00FE3E99">
              <w:instrText>sa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t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rct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j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q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esrc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s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source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web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cd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ved</w:instrText>
            </w:r>
            <w:r w:rsidRPr="00FE3E99">
              <w:rPr>
                <w:lang w:val="ru-RU"/>
              </w:rPr>
              <w:instrText>=2</w:instrText>
            </w:r>
            <w:r w:rsidRPr="00FE3E99">
              <w:instrText>ahUKEwj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rNz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w</w:instrText>
            </w:r>
            <w:r w:rsidRPr="00FE3E99">
              <w:rPr>
                <w:lang w:val="ru-RU"/>
              </w:rPr>
              <w:instrText>_</w:instrText>
            </w:r>
            <w:r w:rsidRPr="00FE3E99">
              <w:instrText>D</w:instrText>
            </w:r>
            <w:r w:rsidRPr="00FE3E99">
              <w:rPr>
                <w:lang w:val="ru-RU"/>
              </w:rPr>
              <w:instrText>5</w:instrText>
            </w:r>
            <w:r w:rsidRPr="00FE3E99">
              <w:instrText>AhXys</w:instrText>
            </w:r>
            <w:r w:rsidRPr="00FE3E99">
              <w:rPr>
                <w:lang w:val="ru-RU"/>
              </w:rPr>
              <w:instrText>4</w:instrText>
            </w:r>
            <w:r w:rsidRPr="00FE3E99">
              <w:instrText>sKHXxtDGYQFnoECBUQAQ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%3</w:instrText>
            </w:r>
            <w:r w:rsidRPr="00FE3E99">
              <w:instrText>A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Fresh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edu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ru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usg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AOvVaw</w:instrText>
            </w:r>
            <w:r w:rsidRPr="00FE3E99">
              <w:rPr>
                <w:lang w:val="ru-RU"/>
              </w:rPr>
              <w:instrText>04</w:instrText>
            </w:r>
            <w:r w:rsidRPr="00FE3E99">
              <w:instrText>qJefSK</w:instrText>
            </w:r>
            <w:r w:rsidRPr="00FE3E99">
              <w:rPr>
                <w:lang w:val="ru-RU"/>
              </w:rPr>
              <w:instrText>31</w:instrText>
            </w:r>
            <w:r w:rsidRPr="00FE3E99">
              <w:instrText>GmwYwCGb</w:instrText>
            </w:r>
            <w:r w:rsidRPr="00FE3E99">
              <w:rPr>
                <w:lang w:val="ru-RU"/>
              </w:rPr>
              <w:instrText>1</w:instrText>
            </w:r>
            <w:r w:rsidRPr="00FE3E99">
              <w:instrText>M</w:instrText>
            </w:r>
            <w:r w:rsidRPr="00FE3E99">
              <w:rPr>
                <w:lang w:val="ru-RU"/>
              </w:rPr>
              <w:instrText>9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 xml:space="preserve">" </w:instrText>
            </w:r>
            <w:r w:rsidRPr="00FE3E99">
              <w:fldChar w:fldCharType="separate"/>
            </w:r>
            <w:r w:rsidRPr="00FE3E99">
              <w:rPr>
                <w:color w:val="0000FF"/>
                <w:u w:val="single"/>
                <w:lang w:val="ru-RU"/>
              </w:rPr>
              <w:br/>
            </w:r>
          </w:p>
          <w:p w:rsidR="000A6DA8" w:rsidRPr="00FE3E99" w:rsidRDefault="000A6DA8" w:rsidP="000A6DA8">
            <w:pPr>
              <w:pStyle w:val="31"/>
              <w:rPr>
                <w:lang w:val="ru-RU"/>
              </w:rPr>
            </w:pPr>
            <w:r w:rsidRPr="00FE3E99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FE3E99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FE3E99">
              <w:rPr>
                <w:rStyle w:val="HTML"/>
                <w:color w:val="0000FF"/>
                <w:u w:val="single"/>
              </w:rPr>
              <w:t>https</w:t>
            </w:r>
            <w:r w:rsidRPr="00FE3E99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FE3E99">
              <w:fldChar w:fldCharType="end"/>
            </w:r>
          </w:p>
        </w:tc>
      </w:tr>
      <w:tr w:rsidR="000A6DA8" w:rsidRPr="0089469B" w:rsidTr="000A6DA8">
        <w:trPr>
          <w:trHeight w:hRule="exact" w:val="21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BB26CE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FE3E99" w:rsidRDefault="000A6DA8" w:rsidP="000A6DA8">
            <w:pPr>
              <w:rPr>
                <w:rStyle w:val="aff8"/>
                <w:lang w:val="ru-RU"/>
              </w:rPr>
            </w:pPr>
            <w:r w:rsidRPr="00FE3E99">
              <w:fldChar w:fldCharType="begin"/>
            </w:r>
            <w:r w:rsidRPr="00FE3E99">
              <w:rPr>
                <w:lang w:val="ru-RU"/>
              </w:rPr>
              <w:instrText xml:space="preserve"> </w:instrText>
            </w:r>
            <w:r w:rsidRPr="00FE3E99">
              <w:instrText>HYPERLINK</w:instrText>
            </w:r>
            <w:r w:rsidRPr="00FE3E99">
              <w:rPr>
                <w:lang w:val="ru-RU"/>
              </w:rPr>
              <w:instrText xml:space="preserve"> "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://</w:instrText>
            </w:r>
            <w:r w:rsidRPr="00FE3E99">
              <w:instrText>www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google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com</w:instrText>
            </w:r>
            <w:r w:rsidRPr="00FE3E99">
              <w:rPr>
                <w:lang w:val="ru-RU"/>
              </w:rPr>
              <w:instrText>/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?</w:instrText>
            </w:r>
            <w:r w:rsidRPr="00FE3E99">
              <w:instrText>sa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t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rct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j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q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esrc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s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source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web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cd</w:instrText>
            </w:r>
            <w:r w:rsidRPr="00FE3E99">
              <w:rPr>
                <w:lang w:val="ru-RU"/>
              </w:rPr>
              <w:instrText>=&amp;</w:instrText>
            </w:r>
            <w:r w:rsidRPr="00FE3E99">
              <w:instrText>ved</w:instrText>
            </w:r>
            <w:r w:rsidRPr="00FE3E99">
              <w:rPr>
                <w:lang w:val="ru-RU"/>
              </w:rPr>
              <w:instrText>=2</w:instrText>
            </w:r>
            <w:r w:rsidRPr="00FE3E99">
              <w:instrText>ahUKEwj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rNz</w:instrText>
            </w:r>
            <w:r w:rsidRPr="00FE3E99">
              <w:rPr>
                <w:lang w:val="ru-RU"/>
              </w:rPr>
              <w:instrText>0</w:instrText>
            </w:r>
            <w:r w:rsidRPr="00FE3E99">
              <w:instrText>w</w:instrText>
            </w:r>
            <w:r w:rsidRPr="00FE3E99">
              <w:rPr>
                <w:lang w:val="ru-RU"/>
              </w:rPr>
              <w:instrText>_</w:instrText>
            </w:r>
            <w:r w:rsidRPr="00FE3E99">
              <w:instrText>D</w:instrText>
            </w:r>
            <w:r w:rsidRPr="00FE3E99">
              <w:rPr>
                <w:lang w:val="ru-RU"/>
              </w:rPr>
              <w:instrText>5</w:instrText>
            </w:r>
            <w:r w:rsidRPr="00FE3E99">
              <w:instrText>AhXys</w:instrText>
            </w:r>
            <w:r w:rsidRPr="00FE3E99">
              <w:rPr>
                <w:lang w:val="ru-RU"/>
              </w:rPr>
              <w:instrText>4</w:instrText>
            </w:r>
            <w:r w:rsidRPr="00FE3E99">
              <w:instrText>sKHXxtDGYQFnoECBUQAQ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url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https</w:instrText>
            </w:r>
            <w:r w:rsidRPr="00FE3E99">
              <w:rPr>
                <w:lang w:val="ru-RU"/>
              </w:rPr>
              <w:instrText>%3</w:instrText>
            </w:r>
            <w:r w:rsidRPr="00FE3E99">
              <w:instrText>A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Fresh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edu</w:instrText>
            </w:r>
            <w:r w:rsidRPr="00FE3E99">
              <w:rPr>
                <w:lang w:val="ru-RU"/>
              </w:rPr>
              <w:instrText>.</w:instrText>
            </w:r>
            <w:r w:rsidRPr="00FE3E99">
              <w:instrText>ru</w:instrText>
            </w:r>
            <w:r w:rsidRPr="00FE3E99">
              <w:rPr>
                <w:lang w:val="ru-RU"/>
              </w:rPr>
              <w:instrText>%2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>&amp;</w:instrText>
            </w:r>
            <w:r w:rsidRPr="00FE3E99">
              <w:instrText>usg</w:instrText>
            </w:r>
            <w:r w:rsidRPr="00FE3E99">
              <w:rPr>
                <w:lang w:val="ru-RU"/>
              </w:rPr>
              <w:instrText>=</w:instrText>
            </w:r>
            <w:r w:rsidRPr="00FE3E99">
              <w:instrText>AOvVaw</w:instrText>
            </w:r>
            <w:r w:rsidRPr="00FE3E99">
              <w:rPr>
                <w:lang w:val="ru-RU"/>
              </w:rPr>
              <w:instrText>04</w:instrText>
            </w:r>
            <w:r w:rsidRPr="00FE3E99">
              <w:instrText>qJefSK</w:instrText>
            </w:r>
            <w:r w:rsidRPr="00FE3E99">
              <w:rPr>
                <w:lang w:val="ru-RU"/>
              </w:rPr>
              <w:instrText>31</w:instrText>
            </w:r>
            <w:r w:rsidRPr="00FE3E99">
              <w:instrText>GmwYwCGb</w:instrText>
            </w:r>
            <w:r w:rsidRPr="00FE3E99">
              <w:rPr>
                <w:lang w:val="ru-RU"/>
              </w:rPr>
              <w:instrText>1</w:instrText>
            </w:r>
            <w:r w:rsidRPr="00FE3E99">
              <w:instrText>M</w:instrText>
            </w:r>
            <w:r w:rsidRPr="00FE3E99">
              <w:rPr>
                <w:lang w:val="ru-RU"/>
              </w:rPr>
              <w:instrText>9</w:instrText>
            </w:r>
            <w:r w:rsidRPr="00FE3E99">
              <w:instrText>f</w:instrText>
            </w:r>
            <w:r w:rsidRPr="00FE3E99">
              <w:rPr>
                <w:lang w:val="ru-RU"/>
              </w:rPr>
              <w:instrText xml:space="preserve">" </w:instrText>
            </w:r>
            <w:r w:rsidRPr="00FE3E99">
              <w:fldChar w:fldCharType="separate"/>
            </w:r>
            <w:r w:rsidRPr="00FE3E99">
              <w:rPr>
                <w:color w:val="0000FF"/>
                <w:u w:val="single"/>
                <w:lang w:val="ru-RU"/>
              </w:rPr>
              <w:br/>
            </w:r>
          </w:p>
          <w:p w:rsidR="000A6DA8" w:rsidRPr="00FE3E99" w:rsidRDefault="000A6DA8" w:rsidP="000A6DA8">
            <w:pPr>
              <w:pStyle w:val="31"/>
              <w:rPr>
                <w:lang w:val="ru-RU"/>
              </w:rPr>
            </w:pPr>
            <w:r w:rsidRPr="00FE3E99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FE3E99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FE3E99">
              <w:rPr>
                <w:rStyle w:val="HTML"/>
                <w:color w:val="0000FF"/>
                <w:u w:val="single"/>
              </w:rPr>
              <w:t>https</w:t>
            </w:r>
            <w:r w:rsidRPr="00FE3E99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FE3E99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FE3E99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FE3E99">
              <w:fldChar w:fldCharType="end"/>
            </w:r>
          </w:p>
        </w:tc>
      </w:tr>
      <w:tr w:rsidR="0073525B">
        <w:trPr>
          <w:trHeight w:hRule="exact" w:val="348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73525B"/>
        </w:tc>
      </w:tr>
      <w:tr w:rsidR="0073525B" w:rsidRPr="0089469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Pr="00EB18EC" w:rsidRDefault="00EB18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История России. От Руси к Российскому государству</w:t>
            </w:r>
          </w:p>
        </w:tc>
      </w:tr>
      <w:tr w:rsidR="000A6DA8" w:rsidRPr="0089469B" w:rsidTr="000A6DA8">
        <w:trPr>
          <w:trHeight w:hRule="exact" w:val="2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767A74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5D46BD" w:rsidRDefault="000A6DA8" w:rsidP="000A6DA8">
            <w:pPr>
              <w:rPr>
                <w:rStyle w:val="aff8"/>
                <w:lang w:val="ru-RU"/>
              </w:rPr>
            </w:pPr>
            <w:r>
              <w:fldChar w:fldCharType="begin"/>
            </w:r>
            <w:r w:rsidRPr="005D46B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D46B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D46BD">
              <w:rPr>
                <w:lang w:val="ru-RU"/>
              </w:rPr>
              <w:instrText>://</w:instrText>
            </w:r>
            <w:r>
              <w:instrText>www</w:instrText>
            </w:r>
            <w:r w:rsidRPr="005D46BD">
              <w:rPr>
                <w:lang w:val="ru-RU"/>
              </w:rPr>
              <w:instrText>.</w:instrText>
            </w:r>
            <w:r>
              <w:instrText>google</w:instrText>
            </w:r>
            <w:r w:rsidRPr="005D46BD">
              <w:rPr>
                <w:lang w:val="ru-RU"/>
              </w:rPr>
              <w:instrText>.</w:instrText>
            </w:r>
            <w:r>
              <w:instrText>com</w:instrText>
            </w:r>
            <w:r w:rsidRPr="005D46BD">
              <w:rPr>
                <w:lang w:val="ru-RU"/>
              </w:rPr>
              <w:instrText>/</w:instrText>
            </w:r>
            <w:r>
              <w:instrText>url</w:instrText>
            </w:r>
            <w:r w:rsidRPr="005D46BD">
              <w:rPr>
                <w:lang w:val="ru-RU"/>
              </w:rPr>
              <w:instrText>?</w:instrText>
            </w:r>
            <w:r>
              <w:instrText>sa</w:instrText>
            </w:r>
            <w:r w:rsidRPr="005D46BD">
              <w:rPr>
                <w:lang w:val="ru-RU"/>
              </w:rPr>
              <w:instrText>=</w:instrText>
            </w:r>
            <w:r>
              <w:instrText>t</w:instrText>
            </w:r>
            <w:r w:rsidRPr="005D46BD">
              <w:rPr>
                <w:lang w:val="ru-RU"/>
              </w:rPr>
              <w:instrText>&amp;</w:instrText>
            </w:r>
            <w:r>
              <w:instrText>rct</w:instrText>
            </w:r>
            <w:r w:rsidRPr="005D46BD">
              <w:rPr>
                <w:lang w:val="ru-RU"/>
              </w:rPr>
              <w:instrText>=</w:instrText>
            </w:r>
            <w:r>
              <w:instrText>j</w:instrText>
            </w:r>
            <w:r w:rsidRPr="005D46BD">
              <w:rPr>
                <w:lang w:val="ru-RU"/>
              </w:rPr>
              <w:instrText>&amp;</w:instrText>
            </w:r>
            <w:r>
              <w:instrText>q</w:instrText>
            </w:r>
            <w:r w:rsidRPr="005D46BD">
              <w:rPr>
                <w:lang w:val="ru-RU"/>
              </w:rPr>
              <w:instrText>=&amp;</w:instrText>
            </w:r>
            <w:r>
              <w:instrText>esrc</w:instrText>
            </w:r>
            <w:r w:rsidRPr="005D46BD">
              <w:rPr>
                <w:lang w:val="ru-RU"/>
              </w:rPr>
              <w:instrText>=</w:instrText>
            </w:r>
            <w:r>
              <w:instrText>s</w:instrText>
            </w:r>
            <w:r w:rsidRPr="005D46BD">
              <w:rPr>
                <w:lang w:val="ru-RU"/>
              </w:rPr>
              <w:instrText>&amp;</w:instrText>
            </w:r>
            <w:r>
              <w:instrText>source</w:instrText>
            </w:r>
            <w:r w:rsidRPr="005D46BD">
              <w:rPr>
                <w:lang w:val="ru-RU"/>
              </w:rPr>
              <w:instrText>=</w:instrText>
            </w:r>
            <w:r>
              <w:instrText>web</w:instrText>
            </w:r>
            <w:r w:rsidRPr="005D46BD">
              <w:rPr>
                <w:lang w:val="ru-RU"/>
              </w:rPr>
              <w:instrText>&amp;</w:instrText>
            </w:r>
            <w:r>
              <w:instrText>cd</w:instrText>
            </w:r>
            <w:r w:rsidRPr="005D46BD">
              <w:rPr>
                <w:lang w:val="ru-RU"/>
              </w:rPr>
              <w:instrText>=&amp;</w:instrText>
            </w:r>
            <w:r>
              <w:instrText>ved</w:instrText>
            </w:r>
            <w:r w:rsidRPr="005D46BD">
              <w:rPr>
                <w:lang w:val="ru-RU"/>
              </w:rPr>
              <w:instrText>=2</w:instrText>
            </w:r>
            <w:r>
              <w:instrText>ahUKEwj</w:instrText>
            </w:r>
            <w:r w:rsidRPr="005D46BD">
              <w:rPr>
                <w:lang w:val="ru-RU"/>
              </w:rPr>
              <w:instrText>0</w:instrText>
            </w:r>
            <w:r>
              <w:instrText>rNz</w:instrText>
            </w:r>
            <w:r w:rsidRPr="005D46BD">
              <w:rPr>
                <w:lang w:val="ru-RU"/>
              </w:rPr>
              <w:instrText>0</w:instrText>
            </w:r>
            <w:r>
              <w:instrText>w</w:instrText>
            </w:r>
            <w:r w:rsidRPr="005D46BD">
              <w:rPr>
                <w:lang w:val="ru-RU"/>
              </w:rPr>
              <w:instrText>_</w:instrText>
            </w:r>
            <w:r>
              <w:instrText>D</w:instrText>
            </w:r>
            <w:r w:rsidRPr="005D46BD">
              <w:rPr>
                <w:lang w:val="ru-RU"/>
              </w:rPr>
              <w:instrText>5</w:instrText>
            </w:r>
            <w:r>
              <w:instrText>AhXys</w:instrText>
            </w:r>
            <w:r w:rsidRPr="005D46BD">
              <w:rPr>
                <w:lang w:val="ru-RU"/>
              </w:rPr>
              <w:instrText>4</w:instrText>
            </w:r>
            <w:r>
              <w:instrText>sKHXxtDGYQFnoECBUQAQ</w:instrText>
            </w:r>
            <w:r w:rsidRPr="005D46BD">
              <w:rPr>
                <w:lang w:val="ru-RU"/>
              </w:rPr>
              <w:instrText>&amp;</w:instrText>
            </w:r>
            <w:r>
              <w:instrText>url</w:instrText>
            </w:r>
            <w:r w:rsidRPr="005D46BD">
              <w:rPr>
                <w:lang w:val="ru-RU"/>
              </w:rPr>
              <w:instrText>=</w:instrText>
            </w:r>
            <w:r>
              <w:instrText>https</w:instrText>
            </w:r>
            <w:r w:rsidRPr="005D46BD">
              <w:rPr>
                <w:lang w:val="ru-RU"/>
              </w:rPr>
              <w:instrText>%3</w:instrText>
            </w:r>
            <w:r>
              <w:instrText>A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%2</w:instrText>
            </w:r>
            <w:r>
              <w:instrText>Fresh</w:instrText>
            </w:r>
            <w:r w:rsidRPr="005D46BD">
              <w:rPr>
                <w:lang w:val="ru-RU"/>
              </w:rPr>
              <w:instrText>.</w:instrText>
            </w:r>
            <w:r>
              <w:instrText>edu</w:instrText>
            </w:r>
            <w:r w:rsidRPr="005D46BD">
              <w:rPr>
                <w:lang w:val="ru-RU"/>
              </w:rPr>
              <w:instrText>.</w:instrText>
            </w:r>
            <w:r>
              <w:instrText>ru</w:instrText>
            </w:r>
            <w:r w:rsidRPr="005D46BD">
              <w:rPr>
                <w:lang w:val="ru-RU"/>
              </w:rPr>
              <w:instrText>%2</w:instrText>
            </w:r>
            <w:r>
              <w:instrText>F</w:instrText>
            </w:r>
            <w:r w:rsidRPr="005D46BD">
              <w:rPr>
                <w:lang w:val="ru-RU"/>
              </w:rPr>
              <w:instrText>&amp;</w:instrText>
            </w:r>
            <w:r>
              <w:instrText>usg</w:instrText>
            </w:r>
            <w:r w:rsidRPr="005D46BD">
              <w:rPr>
                <w:lang w:val="ru-RU"/>
              </w:rPr>
              <w:instrText>=</w:instrText>
            </w:r>
            <w:r>
              <w:instrText>AOvVaw</w:instrText>
            </w:r>
            <w:r w:rsidRPr="005D46BD">
              <w:rPr>
                <w:lang w:val="ru-RU"/>
              </w:rPr>
              <w:instrText>04</w:instrText>
            </w:r>
            <w:r>
              <w:instrText>qJefSK</w:instrText>
            </w:r>
            <w:r w:rsidRPr="005D46BD">
              <w:rPr>
                <w:lang w:val="ru-RU"/>
              </w:rPr>
              <w:instrText>31</w:instrText>
            </w:r>
            <w:r>
              <w:instrText>GmwYwCGb</w:instrText>
            </w:r>
            <w:r w:rsidRPr="005D46BD">
              <w:rPr>
                <w:lang w:val="ru-RU"/>
              </w:rPr>
              <w:instrText>1</w:instrText>
            </w:r>
            <w:r>
              <w:instrText>M</w:instrText>
            </w:r>
            <w:r w:rsidRPr="005D46BD">
              <w:rPr>
                <w:lang w:val="ru-RU"/>
              </w:rPr>
              <w:instrText>9</w:instrText>
            </w:r>
            <w:r>
              <w:instrText>f</w:instrText>
            </w:r>
            <w:r w:rsidRPr="005D46B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5D46BD">
              <w:rPr>
                <w:color w:val="0000FF"/>
                <w:u w:val="single"/>
                <w:lang w:val="ru-RU"/>
              </w:rPr>
              <w:br/>
            </w:r>
          </w:p>
          <w:p w:rsidR="000A6DA8" w:rsidRPr="001A3C04" w:rsidRDefault="000A6DA8" w:rsidP="000A6DA8">
            <w:pPr>
              <w:pStyle w:val="31"/>
              <w:rPr>
                <w:lang w:val="ru-RU"/>
              </w:rPr>
            </w:pPr>
            <w:r w:rsidRPr="001A3C04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1A3C04" w:rsidRDefault="000A6DA8" w:rsidP="000A6DA8">
            <w:pPr>
              <w:rPr>
                <w:color w:val="0000FF"/>
                <w:u w:val="single"/>
                <w:lang w:val="ru-RU"/>
              </w:rPr>
            </w:pPr>
            <w:r>
              <w:rPr>
                <w:rStyle w:val="HTML"/>
                <w:color w:val="0000FF"/>
                <w:u w:val="single"/>
              </w:rPr>
              <w:t>https</w:t>
            </w:r>
            <w:r w:rsidRPr="001A3C04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1A3C04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>
              <w:fldChar w:fldCharType="end"/>
            </w:r>
          </w:p>
        </w:tc>
      </w:tr>
      <w:tr w:rsidR="000A6DA8" w:rsidRPr="0089469B" w:rsidTr="000A6DA8">
        <w:trPr>
          <w:trHeight w:hRule="exact" w:val="24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и государства на территории нашей страны в древности.</w:t>
            </w:r>
          </w:p>
          <w:p w:rsidR="000A6DA8" w:rsidRPr="00EB18EC" w:rsidRDefault="000A6DA8" w:rsidP="000A6DA8">
            <w:pPr>
              <w:autoSpaceDE w:val="0"/>
              <w:autoSpaceDN w:val="0"/>
              <w:spacing w:before="20" w:after="0" w:line="245" w:lineRule="auto"/>
              <w:ind w:left="72" w:right="331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Восточная Европа </w:t>
            </w:r>
            <w:r w:rsidRPr="00EB18EC">
              <w:rPr>
                <w:lang w:val="ru-RU"/>
              </w:rPr>
              <w:br/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тыс. н. э.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767A74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3C225A" w:rsidRDefault="000A6DA8" w:rsidP="000A6DA8">
            <w:pPr>
              <w:rPr>
                <w:rStyle w:val="aff8"/>
                <w:lang w:val="ru-RU"/>
              </w:rPr>
            </w:pPr>
            <w:r w:rsidRPr="003C225A">
              <w:fldChar w:fldCharType="begin"/>
            </w:r>
            <w:r w:rsidRPr="003C225A">
              <w:rPr>
                <w:lang w:val="ru-RU"/>
              </w:rPr>
              <w:instrText xml:space="preserve"> </w:instrText>
            </w:r>
            <w:r w:rsidRPr="003C225A">
              <w:instrText>HYPERLINK</w:instrText>
            </w:r>
            <w:r w:rsidRPr="003C225A">
              <w:rPr>
                <w:lang w:val="ru-RU"/>
              </w:rPr>
              <w:instrText xml:space="preserve"> "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://</w:instrText>
            </w:r>
            <w:r w:rsidRPr="003C225A">
              <w:instrText>www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google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com</w:instrText>
            </w:r>
            <w:r w:rsidRPr="003C225A">
              <w:rPr>
                <w:lang w:val="ru-RU"/>
              </w:rPr>
              <w:instrText>/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?</w:instrText>
            </w:r>
            <w:r w:rsidRPr="003C225A">
              <w:instrText>sa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t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rct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j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q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esrc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s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source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web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cd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ved</w:instrText>
            </w:r>
            <w:r w:rsidRPr="003C225A">
              <w:rPr>
                <w:lang w:val="ru-RU"/>
              </w:rPr>
              <w:instrText>=2</w:instrText>
            </w:r>
            <w:r w:rsidRPr="003C225A">
              <w:instrText>ahUKEwj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rNz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w</w:instrText>
            </w:r>
            <w:r w:rsidRPr="003C225A">
              <w:rPr>
                <w:lang w:val="ru-RU"/>
              </w:rPr>
              <w:instrText>_</w:instrText>
            </w:r>
            <w:r w:rsidRPr="003C225A">
              <w:instrText>D</w:instrText>
            </w:r>
            <w:r w:rsidRPr="003C225A">
              <w:rPr>
                <w:lang w:val="ru-RU"/>
              </w:rPr>
              <w:instrText>5</w:instrText>
            </w:r>
            <w:r w:rsidRPr="003C225A">
              <w:instrText>AhXys</w:instrText>
            </w:r>
            <w:r w:rsidRPr="003C225A">
              <w:rPr>
                <w:lang w:val="ru-RU"/>
              </w:rPr>
              <w:instrText>4</w:instrText>
            </w:r>
            <w:r w:rsidRPr="003C225A">
              <w:instrText>sKHXxtDGYQFnoECBUQAQ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%3</w:instrText>
            </w:r>
            <w:r w:rsidRPr="003C225A">
              <w:instrText>A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Fresh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edu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ru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usg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AOvVaw</w:instrText>
            </w:r>
            <w:r w:rsidRPr="003C225A">
              <w:rPr>
                <w:lang w:val="ru-RU"/>
              </w:rPr>
              <w:instrText>04</w:instrText>
            </w:r>
            <w:r w:rsidRPr="003C225A">
              <w:instrText>qJefSK</w:instrText>
            </w:r>
            <w:r w:rsidRPr="003C225A">
              <w:rPr>
                <w:lang w:val="ru-RU"/>
              </w:rPr>
              <w:instrText>31</w:instrText>
            </w:r>
            <w:r w:rsidRPr="003C225A">
              <w:instrText>GmwYwCGb</w:instrText>
            </w:r>
            <w:r w:rsidRPr="003C225A">
              <w:rPr>
                <w:lang w:val="ru-RU"/>
              </w:rPr>
              <w:instrText>1</w:instrText>
            </w:r>
            <w:r w:rsidRPr="003C225A">
              <w:instrText>M</w:instrText>
            </w:r>
            <w:r w:rsidRPr="003C225A">
              <w:rPr>
                <w:lang w:val="ru-RU"/>
              </w:rPr>
              <w:instrText>9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 xml:space="preserve">" </w:instrText>
            </w:r>
            <w:r w:rsidRPr="003C225A">
              <w:fldChar w:fldCharType="separate"/>
            </w:r>
            <w:r w:rsidRPr="003C225A">
              <w:rPr>
                <w:color w:val="0000FF"/>
                <w:u w:val="single"/>
                <w:lang w:val="ru-RU"/>
              </w:rPr>
              <w:br/>
            </w:r>
          </w:p>
          <w:p w:rsidR="000A6DA8" w:rsidRPr="003C225A" w:rsidRDefault="000A6DA8" w:rsidP="000A6DA8">
            <w:pPr>
              <w:pStyle w:val="31"/>
              <w:rPr>
                <w:lang w:val="ru-RU"/>
              </w:rPr>
            </w:pPr>
            <w:r w:rsidRPr="003C225A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3C225A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3C225A">
              <w:rPr>
                <w:rStyle w:val="HTML"/>
                <w:color w:val="0000FF"/>
                <w:u w:val="single"/>
              </w:rPr>
              <w:t>https</w:t>
            </w:r>
            <w:r w:rsidRPr="003C225A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3C225A">
              <w:fldChar w:fldCharType="end"/>
            </w:r>
          </w:p>
        </w:tc>
      </w:tr>
      <w:tr w:rsidR="000A6DA8" w:rsidRPr="0089469B" w:rsidTr="000A6DA8">
        <w:trPr>
          <w:trHeight w:hRule="exact" w:val="2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IX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9E6BF5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3C225A" w:rsidRDefault="000A6DA8" w:rsidP="000A6DA8">
            <w:pPr>
              <w:rPr>
                <w:rStyle w:val="aff8"/>
                <w:lang w:val="ru-RU"/>
              </w:rPr>
            </w:pPr>
            <w:r w:rsidRPr="003C225A">
              <w:fldChar w:fldCharType="begin"/>
            </w:r>
            <w:r w:rsidRPr="003C225A">
              <w:rPr>
                <w:lang w:val="ru-RU"/>
              </w:rPr>
              <w:instrText xml:space="preserve"> </w:instrText>
            </w:r>
            <w:r w:rsidRPr="003C225A">
              <w:instrText>HYPERLINK</w:instrText>
            </w:r>
            <w:r w:rsidRPr="003C225A">
              <w:rPr>
                <w:lang w:val="ru-RU"/>
              </w:rPr>
              <w:instrText xml:space="preserve"> "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://</w:instrText>
            </w:r>
            <w:r w:rsidRPr="003C225A">
              <w:instrText>www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google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com</w:instrText>
            </w:r>
            <w:r w:rsidRPr="003C225A">
              <w:rPr>
                <w:lang w:val="ru-RU"/>
              </w:rPr>
              <w:instrText>/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?</w:instrText>
            </w:r>
            <w:r w:rsidRPr="003C225A">
              <w:instrText>sa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t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rct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j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q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esrc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s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source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web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cd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ved</w:instrText>
            </w:r>
            <w:r w:rsidRPr="003C225A">
              <w:rPr>
                <w:lang w:val="ru-RU"/>
              </w:rPr>
              <w:instrText>=2</w:instrText>
            </w:r>
            <w:r w:rsidRPr="003C225A">
              <w:instrText>ahUKEwj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rNz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w</w:instrText>
            </w:r>
            <w:r w:rsidRPr="003C225A">
              <w:rPr>
                <w:lang w:val="ru-RU"/>
              </w:rPr>
              <w:instrText>_</w:instrText>
            </w:r>
            <w:r w:rsidRPr="003C225A">
              <w:instrText>D</w:instrText>
            </w:r>
            <w:r w:rsidRPr="003C225A">
              <w:rPr>
                <w:lang w:val="ru-RU"/>
              </w:rPr>
              <w:instrText>5</w:instrText>
            </w:r>
            <w:r w:rsidRPr="003C225A">
              <w:instrText>AhXys</w:instrText>
            </w:r>
            <w:r w:rsidRPr="003C225A">
              <w:rPr>
                <w:lang w:val="ru-RU"/>
              </w:rPr>
              <w:instrText>4</w:instrText>
            </w:r>
            <w:r w:rsidRPr="003C225A">
              <w:instrText>sKHXxtDGYQFnoECBUQAQ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%3</w:instrText>
            </w:r>
            <w:r w:rsidRPr="003C225A">
              <w:instrText>A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Fresh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edu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ru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usg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AOvVaw</w:instrText>
            </w:r>
            <w:r w:rsidRPr="003C225A">
              <w:rPr>
                <w:lang w:val="ru-RU"/>
              </w:rPr>
              <w:instrText>04</w:instrText>
            </w:r>
            <w:r w:rsidRPr="003C225A">
              <w:instrText>qJefSK</w:instrText>
            </w:r>
            <w:r w:rsidRPr="003C225A">
              <w:rPr>
                <w:lang w:val="ru-RU"/>
              </w:rPr>
              <w:instrText>31</w:instrText>
            </w:r>
            <w:r w:rsidRPr="003C225A">
              <w:instrText>GmwYwCGb</w:instrText>
            </w:r>
            <w:r w:rsidRPr="003C225A">
              <w:rPr>
                <w:lang w:val="ru-RU"/>
              </w:rPr>
              <w:instrText>1</w:instrText>
            </w:r>
            <w:r w:rsidRPr="003C225A">
              <w:instrText>M</w:instrText>
            </w:r>
            <w:r w:rsidRPr="003C225A">
              <w:rPr>
                <w:lang w:val="ru-RU"/>
              </w:rPr>
              <w:instrText>9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 xml:space="preserve">" </w:instrText>
            </w:r>
            <w:r w:rsidRPr="003C225A">
              <w:fldChar w:fldCharType="separate"/>
            </w:r>
            <w:r w:rsidRPr="003C225A">
              <w:rPr>
                <w:color w:val="0000FF"/>
                <w:u w:val="single"/>
                <w:lang w:val="ru-RU"/>
              </w:rPr>
              <w:br/>
            </w:r>
          </w:p>
          <w:p w:rsidR="000A6DA8" w:rsidRPr="003C225A" w:rsidRDefault="000A6DA8" w:rsidP="000A6DA8">
            <w:pPr>
              <w:pStyle w:val="31"/>
              <w:rPr>
                <w:lang w:val="ru-RU"/>
              </w:rPr>
            </w:pPr>
            <w:r w:rsidRPr="003C225A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3C225A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3C225A">
              <w:rPr>
                <w:rStyle w:val="HTML"/>
                <w:color w:val="0000FF"/>
                <w:u w:val="single"/>
              </w:rPr>
              <w:t>https</w:t>
            </w:r>
            <w:r w:rsidRPr="003C225A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3C225A">
              <w:fldChar w:fldCharType="end"/>
            </w:r>
          </w:p>
        </w:tc>
      </w:tr>
      <w:tr w:rsidR="000A6DA8" w:rsidRPr="0089469B" w:rsidTr="000A6DA8">
        <w:trPr>
          <w:trHeight w:hRule="exact" w:val="22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9E6BF5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3C225A" w:rsidRDefault="000A6DA8" w:rsidP="000A6DA8">
            <w:pPr>
              <w:rPr>
                <w:rStyle w:val="aff8"/>
                <w:lang w:val="ru-RU"/>
              </w:rPr>
            </w:pPr>
            <w:r w:rsidRPr="003C225A">
              <w:fldChar w:fldCharType="begin"/>
            </w:r>
            <w:r w:rsidRPr="003C225A">
              <w:rPr>
                <w:lang w:val="ru-RU"/>
              </w:rPr>
              <w:instrText xml:space="preserve"> </w:instrText>
            </w:r>
            <w:r w:rsidRPr="003C225A">
              <w:instrText>HYPERLINK</w:instrText>
            </w:r>
            <w:r w:rsidRPr="003C225A">
              <w:rPr>
                <w:lang w:val="ru-RU"/>
              </w:rPr>
              <w:instrText xml:space="preserve"> "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://</w:instrText>
            </w:r>
            <w:r w:rsidRPr="003C225A">
              <w:instrText>www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google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com</w:instrText>
            </w:r>
            <w:r w:rsidRPr="003C225A">
              <w:rPr>
                <w:lang w:val="ru-RU"/>
              </w:rPr>
              <w:instrText>/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?</w:instrText>
            </w:r>
            <w:r w:rsidRPr="003C225A">
              <w:instrText>sa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t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rct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j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q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esrc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s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source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web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cd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ved</w:instrText>
            </w:r>
            <w:r w:rsidRPr="003C225A">
              <w:rPr>
                <w:lang w:val="ru-RU"/>
              </w:rPr>
              <w:instrText>=2</w:instrText>
            </w:r>
            <w:r w:rsidRPr="003C225A">
              <w:instrText>ahUKEwj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rNz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w</w:instrText>
            </w:r>
            <w:r w:rsidRPr="003C225A">
              <w:rPr>
                <w:lang w:val="ru-RU"/>
              </w:rPr>
              <w:instrText>_</w:instrText>
            </w:r>
            <w:r w:rsidRPr="003C225A">
              <w:instrText>D</w:instrText>
            </w:r>
            <w:r w:rsidRPr="003C225A">
              <w:rPr>
                <w:lang w:val="ru-RU"/>
              </w:rPr>
              <w:instrText>5</w:instrText>
            </w:r>
            <w:r w:rsidRPr="003C225A">
              <w:instrText>AhXys</w:instrText>
            </w:r>
            <w:r w:rsidRPr="003C225A">
              <w:rPr>
                <w:lang w:val="ru-RU"/>
              </w:rPr>
              <w:instrText>4</w:instrText>
            </w:r>
            <w:r w:rsidRPr="003C225A">
              <w:instrText>sKHXxtDGYQFnoECBUQAQ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%3</w:instrText>
            </w:r>
            <w:r w:rsidRPr="003C225A">
              <w:instrText>A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Fresh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edu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ru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usg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AOvVaw</w:instrText>
            </w:r>
            <w:r w:rsidRPr="003C225A">
              <w:rPr>
                <w:lang w:val="ru-RU"/>
              </w:rPr>
              <w:instrText>04</w:instrText>
            </w:r>
            <w:r w:rsidRPr="003C225A">
              <w:instrText>qJefSK</w:instrText>
            </w:r>
            <w:r w:rsidRPr="003C225A">
              <w:rPr>
                <w:lang w:val="ru-RU"/>
              </w:rPr>
              <w:instrText>31</w:instrText>
            </w:r>
            <w:r w:rsidRPr="003C225A">
              <w:instrText>GmwYwCGb</w:instrText>
            </w:r>
            <w:r w:rsidRPr="003C225A">
              <w:rPr>
                <w:lang w:val="ru-RU"/>
              </w:rPr>
              <w:instrText>1</w:instrText>
            </w:r>
            <w:r w:rsidRPr="003C225A">
              <w:instrText>M</w:instrText>
            </w:r>
            <w:r w:rsidRPr="003C225A">
              <w:rPr>
                <w:lang w:val="ru-RU"/>
              </w:rPr>
              <w:instrText>9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 xml:space="preserve">" </w:instrText>
            </w:r>
            <w:r w:rsidRPr="003C225A">
              <w:fldChar w:fldCharType="separate"/>
            </w:r>
            <w:r w:rsidRPr="003C225A">
              <w:rPr>
                <w:color w:val="0000FF"/>
                <w:u w:val="single"/>
                <w:lang w:val="ru-RU"/>
              </w:rPr>
              <w:br/>
            </w:r>
          </w:p>
          <w:p w:rsidR="000A6DA8" w:rsidRPr="003C225A" w:rsidRDefault="000A6DA8" w:rsidP="000A6DA8">
            <w:pPr>
              <w:pStyle w:val="31"/>
              <w:rPr>
                <w:lang w:val="ru-RU"/>
              </w:rPr>
            </w:pPr>
            <w:r w:rsidRPr="003C225A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3C225A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3C225A">
              <w:rPr>
                <w:rStyle w:val="HTML"/>
                <w:color w:val="0000FF"/>
                <w:u w:val="single"/>
              </w:rPr>
              <w:t>https</w:t>
            </w:r>
            <w:r w:rsidRPr="003C225A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3C225A">
              <w:fldChar w:fldCharType="end"/>
            </w:r>
          </w:p>
        </w:tc>
      </w:tr>
      <w:tr w:rsidR="000A6DA8" w:rsidRPr="0089469B" w:rsidTr="000A6DA8">
        <w:trPr>
          <w:trHeight w:hRule="exact" w:val="2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8" w:after="0" w:line="245" w:lineRule="auto"/>
              <w:ind w:left="72" w:right="2304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Русские земли </w:t>
            </w:r>
            <w:r w:rsidRPr="00EB18EC">
              <w:rPr>
                <w:lang w:val="ru-RU"/>
              </w:rPr>
              <w:br/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их соседи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XIV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9E6BF5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3C225A" w:rsidRDefault="000A6DA8" w:rsidP="000A6DA8">
            <w:pPr>
              <w:rPr>
                <w:rStyle w:val="aff8"/>
                <w:lang w:val="ru-RU"/>
              </w:rPr>
            </w:pPr>
            <w:r w:rsidRPr="003C225A">
              <w:fldChar w:fldCharType="begin"/>
            </w:r>
            <w:r w:rsidRPr="003C225A">
              <w:rPr>
                <w:lang w:val="ru-RU"/>
              </w:rPr>
              <w:instrText xml:space="preserve"> </w:instrText>
            </w:r>
            <w:r w:rsidRPr="003C225A">
              <w:instrText>HYPERLINK</w:instrText>
            </w:r>
            <w:r w:rsidRPr="003C225A">
              <w:rPr>
                <w:lang w:val="ru-RU"/>
              </w:rPr>
              <w:instrText xml:space="preserve"> "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://</w:instrText>
            </w:r>
            <w:r w:rsidRPr="003C225A">
              <w:instrText>www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google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com</w:instrText>
            </w:r>
            <w:r w:rsidRPr="003C225A">
              <w:rPr>
                <w:lang w:val="ru-RU"/>
              </w:rPr>
              <w:instrText>/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?</w:instrText>
            </w:r>
            <w:r w:rsidRPr="003C225A">
              <w:instrText>sa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t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rct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j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q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esrc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s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source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web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cd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ved</w:instrText>
            </w:r>
            <w:r w:rsidRPr="003C225A">
              <w:rPr>
                <w:lang w:val="ru-RU"/>
              </w:rPr>
              <w:instrText>=2</w:instrText>
            </w:r>
            <w:r w:rsidRPr="003C225A">
              <w:instrText>ahUKEwj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rNz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w</w:instrText>
            </w:r>
            <w:r w:rsidRPr="003C225A">
              <w:rPr>
                <w:lang w:val="ru-RU"/>
              </w:rPr>
              <w:instrText>_</w:instrText>
            </w:r>
            <w:r w:rsidRPr="003C225A">
              <w:instrText>D</w:instrText>
            </w:r>
            <w:r w:rsidRPr="003C225A">
              <w:rPr>
                <w:lang w:val="ru-RU"/>
              </w:rPr>
              <w:instrText>5</w:instrText>
            </w:r>
            <w:r w:rsidRPr="003C225A">
              <w:instrText>AhXys</w:instrText>
            </w:r>
            <w:r w:rsidRPr="003C225A">
              <w:rPr>
                <w:lang w:val="ru-RU"/>
              </w:rPr>
              <w:instrText>4</w:instrText>
            </w:r>
            <w:r w:rsidRPr="003C225A">
              <w:instrText>sKHXxtDGYQFnoECBUQAQ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%3</w:instrText>
            </w:r>
            <w:r w:rsidRPr="003C225A">
              <w:instrText>A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Fresh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edu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ru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usg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AOvVaw</w:instrText>
            </w:r>
            <w:r w:rsidRPr="003C225A">
              <w:rPr>
                <w:lang w:val="ru-RU"/>
              </w:rPr>
              <w:instrText>04</w:instrText>
            </w:r>
            <w:r w:rsidRPr="003C225A">
              <w:instrText>qJefSK</w:instrText>
            </w:r>
            <w:r w:rsidRPr="003C225A">
              <w:rPr>
                <w:lang w:val="ru-RU"/>
              </w:rPr>
              <w:instrText>31</w:instrText>
            </w:r>
            <w:r w:rsidRPr="003C225A">
              <w:instrText>GmwYwCGb</w:instrText>
            </w:r>
            <w:r w:rsidRPr="003C225A">
              <w:rPr>
                <w:lang w:val="ru-RU"/>
              </w:rPr>
              <w:instrText>1</w:instrText>
            </w:r>
            <w:r w:rsidRPr="003C225A">
              <w:instrText>M</w:instrText>
            </w:r>
            <w:r w:rsidRPr="003C225A">
              <w:rPr>
                <w:lang w:val="ru-RU"/>
              </w:rPr>
              <w:instrText>9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 xml:space="preserve">" </w:instrText>
            </w:r>
            <w:r w:rsidRPr="003C225A">
              <w:fldChar w:fldCharType="separate"/>
            </w:r>
            <w:r w:rsidRPr="003C225A">
              <w:rPr>
                <w:color w:val="0000FF"/>
                <w:u w:val="single"/>
                <w:lang w:val="ru-RU"/>
              </w:rPr>
              <w:br/>
            </w:r>
          </w:p>
          <w:p w:rsidR="000A6DA8" w:rsidRPr="003C225A" w:rsidRDefault="000A6DA8" w:rsidP="000A6DA8">
            <w:pPr>
              <w:pStyle w:val="31"/>
              <w:rPr>
                <w:lang w:val="ru-RU"/>
              </w:rPr>
            </w:pPr>
            <w:r w:rsidRPr="003C225A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3C225A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3C225A">
              <w:rPr>
                <w:rStyle w:val="HTML"/>
                <w:color w:val="0000FF"/>
                <w:u w:val="single"/>
              </w:rPr>
              <w:t>https</w:t>
            </w:r>
            <w:r w:rsidRPr="003C225A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3C225A">
              <w:fldChar w:fldCharType="end"/>
            </w:r>
          </w:p>
        </w:tc>
      </w:tr>
      <w:tr w:rsidR="000A6DA8" w:rsidRPr="0089469B" w:rsidTr="000A6DA8">
        <w:trPr>
          <w:trHeight w:hRule="exact" w:val="19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76" w:after="0" w:line="245" w:lineRule="auto"/>
              <w:ind w:left="72" w:right="259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Формирование единого Русского </w:t>
            </w:r>
            <w:r w:rsidRPr="00EB18EC">
              <w:rPr>
                <w:lang w:val="ru-RU"/>
              </w:rPr>
              <w:br/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EB18E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67745A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3C225A" w:rsidRDefault="000A6DA8" w:rsidP="000A6DA8">
            <w:pPr>
              <w:rPr>
                <w:rStyle w:val="aff8"/>
                <w:lang w:val="ru-RU"/>
              </w:rPr>
            </w:pPr>
            <w:r w:rsidRPr="003C225A">
              <w:fldChar w:fldCharType="begin"/>
            </w:r>
            <w:r w:rsidRPr="003C225A">
              <w:rPr>
                <w:lang w:val="ru-RU"/>
              </w:rPr>
              <w:instrText xml:space="preserve"> </w:instrText>
            </w:r>
            <w:r w:rsidRPr="003C225A">
              <w:instrText>HYPERLINK</w:instrText>
            </w:r>
            <w:r w:rsidRPr="003C225A">
              <w:rPr>
                <w:lang w:val="ru-RU"/>
              </w:rPr>
              <w:instrText xml:space="preserve"> "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://</w:instrText>
            </w:r>
            <w:r w:rsidRPr="003C225A">
              <w:instrText>www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google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com</w:instrText>
            </w:r>
            <w:r w:rsidRPr="003C225A">
              <w:rPr>
                <w:lang w:val="ru-RU"/>
              </w:rPr>
              <w:instrText>/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?</w:instrText>
            </w:r>
            <w:r w:rsidRPr="003C225A">
              <w:instrText>sa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t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rct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j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q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esrc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s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source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web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cd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ved</w:instrText>
            </w:r>
            <w:r w:rsidRPr="003C225A">
              <w:rPr>
                <w:lang w:val="ru-RU"/>
              </w:rPr>
              <w:instrText>=2</w:instrText>
            </w:r>
            <w:r w:rsidRPr="003C225A">
              <w:instrText>ahUKEwj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rNz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w</w:instrText>
            </w:r>
            <w:r w:rsidRPr="003C225A">
              <w:rPr>
                <w:lang w:val="ru-RU"/>
              </w:rPr>
              <w:instrText>_</w:instrText>
            </w:r>
            <w:r w:rsidRPr="003C225A">
              <w:instrText>D</w:instrText>
            </w:r>
            <w:r w:rsidRPr="003C225A">
              <w:rPr>
                <w:lang w:val="ru-RU"/>
              </w:rPr>
              <w:instrText>5</w:instrText>
            </w:r>
            <w:r w:rsidRPr="003C225A">
              <w:instrText>AhXys</w:instrText>
            </w:r>
            <w:r w:rsidRPr="003C225A">
              <w:rPr>
                <w:lang w:val="ru-RU"/>
              </w:rPr>
              <w:instrText>4</w:instrText>
            </w:r>
            <w:r w:rsidRPr="003C225A">
              <w:instrText>sKHXxtDGYQFnoECBUQAQ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%3</w:instrText>
            </w:r>
            <w:r w:rsidRPr="003C225A">
              <w:instrText>A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Fresh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edu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ru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usg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AOvVaw</w:instrText>
            </w:r>
            <w:r w:rsidRPr="003C225A">
              <w:rPr>
                <w:lang w:val="ru-RU"/>
              </w:rPr>
              <w:instrText>04</w:instrText>
            </w:r>
            <w:r w:rsidRPr="003C225A">
              <w:instrText>qJefSK</w:instrText>
            </w:r>
            <w:r w:rsidRPr="003C225A">
              <w:rPr>
                <w:lang w:val="ru-RU"/>
              </w:rPr>
              <w:instrText>31</w:instrText>
            </w:r>
            <w:r w:rsidRPr="003C225A">
              <w:instrText>GmwYwCGb</w:instrText>
            </w:r>
            <w:r w:rsidRPr="003C225A">
              <w:rPr>
                <w:lang w:val="ru-RU"/>
              </w:rPr>
              <w:instrText>1</w:instrText>
            </w:r>
            <w:r w:rsidRPr="003C225A">
              <w:instrText>M</w:instrText>
            </w:r>
            <w:r w:rsidRPr="003C225A">
              <w:rPr>
                <w:lang w:val="ru-RU"/>
              </w:rPr>
              <w:instrText>9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 xml:space="preserve">" </w:instrText>
            </w:r>
            <w:r w:rsidRPr="003C225A">
              <w:fldChar w:fldCharType="separate"/>
            </w:r>
            <w:r w:rsidRPr="003C225A">
              <w:rPr>
                <w:color w:val="0000FF"/>
                <w:u w:val="single"/>
                <w:lang w:val="ru-RU"/>
              </w:rPr>
              <w:br/>
            </w:r>
          </w:p>
          <w:p w:rsidR="000A6DA8" w:rsidRPr="003C225A" w:rsidRDefault="000A6DA8" w:rsidP="000A6DA8">
            <w:pPr>
              <w:pStyle w:val="31"/>
              <w:rPr>
                <w:lang w:val="ru-RU"/>
              </w:rPr>
            </w:pPr>
            <w:r w:rsidRPr="003C225A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3C225A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3C225A">
              <w:rPr>
                <w:rStyle w:val="HTML"/>
                <w:color w:val="0000FF"/>
                <w:u w:val="single"/>
              </w:rPr>
              <w:t>https</w:t>
            </w:r>
            <w:r w:rsidRPr="003C225A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3C225A">
              <w:fldChar w:fldCharType="end"/>
            </w:r>
          </w:p>
        </w:tc>
      </w:tr>
      <w:tr w:rsidR="000A6DA8" w:rsidRPr="0089469B" w:rsidTr="000A6DA8">
        <w:trPr>
          <w:trHeight w:hRule="exact" w:val="21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  <w:r w:rsidRPr="0067745A">
              <w:rPr>
                <w:lang w:val="ru-RU"/>
              </w:rPr>
              <w:t xml:space="preserve">Составление опорных конспектов в виде плана, схемы, графика.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0A6DA8" w:rsidRDefault="000A6DA8" w:rsidP="000A6DA8">
            <w:pPr>
              <w:rPr>
                <w:lang w:val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3C225A" w:rsidRDefault="000A6DA8" w:rsidP="000A6DA8">
            <w:pPr>
              <w:rPr>
                <w:rStyle w:val="aff8"/>
                <w:lang w:val="ru-RU"/>
              </w:rPr>
            </w:pPr>
            <w:r w:rsidRPr="003C225A">
              <w:fldChar w:fldCharType="begin"/>
            </w:r>
            <w:r w:rsidRPr="003C225A">
              <w:rPr>
                <w:lang w:val="ru-RU"/>
              </w:rPr>
              <w:instrText xml:space="preserve"> </w:instrText>
            </w:r>
            <w:r w:rsidRPr="003C225A">
              <w:instrText>HYPERLINK</w:instrText>
            </w:r>
            <w:r w:rsidRPr="003C225A">
              <w:rPr>
                <w:lang w:val="ru-RU"/>
              </w:rPr>
              <w:instrText xml:space="preserve"> "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://</w:instrText>
            </w:r>
            <w:r w:rsidRPr="003C225A">
              <w:instrText>www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google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com</w:instrText>
            </w:r>
            <w:r w:rsidRPr="003C225A">
              <w:rPr>
                <w:lang w:val="ru-RU"/>
              </w:rPr>
              <w:instrText>/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?</w:instrText>
            </w:r>
            <w:r w:rsidRPr="003C225A">
              <w:instrText>sa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t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rct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j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q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esrc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s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source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web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cd</w:instrText>
            </w:r>
            <w:r w:rsidRPr="003C225A">
              <w:rPr>
                <w:lang w:val="ru-RU"/>
              </w:rPr>
              <w:instrText>=&amp;</w:instrText>
            </w:r>
            <w:r w:rsidRPr="003C225A">
              <w:instrText>ved</w:instrText>
            </w:r>
            <w:r w:rsidRPr="003C225A">
              <w:rPr>
                <w:lang w:val="ru-RU"/>
              </w:rPr>
              <w:instrText>=2</w:instrText>
            </w:r>
            <w:r w:rsidRPr="003C225A">
              <w:instrText>ahUKEwj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rNz</w:instrText>
            </w:r>
            <w:r w:rsidRPr="003C225A">
              <w:rPr>
                <w:lang w:val="ru-RU"/>
              </w:rPr>
              <w:instrText>0</w:instrText>
            </w:r>
            <w:r w:rsidRPr="003C225A">
              <w:instrText>w</w:instrText>
            </w:r>
            <w:r w:rsidRPr="003C225A">
              <w:rPr>
                <w:lang w:val="ru-RU"/>
              </w:rPr>
              <w:instrText>_</w:instrText>
            </w:r>
            <w:r w:rsidRPr="003C225A">
              <w:instrText>D</w:instrText>
            </w:r>
            <w:r w:rsidRPr="003C225A">
              <w:rPr>
                <w:lang w:val="ru-RU"/>
              </w:rPr>
              <w:instrText>5</w:instrText>
            </w:r>
            <w:r w:rsidRPr="003C225A">
              <w:instrText>AhXys</w:instrText>
            </w:r>
            <w:r w:rsidRPr="003C225A">
              <w:rPr>
                <w:lang w:val="ru-RU"/>
              </w:rPr>
              <w:instrText>4</w:instrText>
            </w:r>
            <w:r w:rsidRPr="003C225A">
              <w:instrText>sKHXxtDGYQFnoECBUQAQ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url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https</w:instrText>
            </w:r>
            <w:r w:rsidRPr="003C225A">
              <w:rPr>
                <w:lang w:val="ru-RU"/>
              </w:rPr>
              <w:instrText>%3</w:instrText>
            </w:r>
            <w:r w:rsidRPr="003C225A">
              <w:instrText>A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Fresh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edu</w:instrText>
            </w:r>
            <w:r w:rsidRPr="003C225A">
              <w:rPr>
                <w:lang w:val="ru-RU"/>
              </w:rPr>
              <w:instrText>.</w:instrText>
            </w:r>
            <w:r w:rsidRPr="003C225A">
              <w:instrText>ru</w:instrText>
            </w:r>
            <w:r w:rsidRPr="003C225A">
              <w:rPr>
                <w:lang w:val="ru-RU"/>
              </w:rPr>
              <w:instrText>%2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>&amp;</w:instrText>
            </w:r>
            <w:r w:rsidRPr="003C225A">
              <w:instrText>usg</w:instrText>
            </w:r>
            <w:r w:rsidRPr="003C225A">
              <w:rPr>
                <w:lang w:val="ru-RU"/>
              </w:rPr>
              <w:instrText>=</w:instrText>
            </w:r>
            <w:r w:rsidRPr="003C225A">
              <w:instrText>AOvVaw</w:instrText>
            </w:r>
            <w:r w:rsidRPr="003C225A">
              <w:rPr>
                <w:lang w:val="ru-RU"/>
              </w:rPr>
              <w:instrText>04</w:instrText>
            </w:r>
            <w:r w:rsidRPr="003C225A">
              <w:instrText>qJefSK</w:instrText>
            </w:r>
            <w:r w:rsidRPr="003C225A">
              <w:rPr>
                <w:lang w:val="ru-RU"/>
              </w:rPr>
              <w:instrText>31</w:instrText>
            </w:r>
            <w:r w:rsidRPr="003C225A">
              <w:instrText>GmwYwCGb</w:instrText>
            </w:r>
            <w:r w:rsidRPr="003C225A">
              <w:rPr>
                <w:lang w:val="ru-RU"/>
              </w:rPr>
              <w:instrText>1</w:instrText>
            </w:r>
            <w:r w:rsidRPr="003C225A">
              <w:instrText>M</w:instrText>
            </w:r>
            <w:r w:rsidRPr="003C225A">
              <w:rPr>
                <w:lang w:val="ru-RU"/>
              </w:rPr>
              <w:instrText>9</w:instrText>
            </w:r>
            <w:r w:rsidRPr="003C225A">
              <w:instrText>f</w:instrText>
            </w:r>
            <w:r w:rsidRPr="003C225A">
              <w:rPr>
                <w:lang w:val="ru-RU"/>
              </w:rPr>
              <w:instrText xml:space="preserve">" </w:instrText>
            </w:r>
            <w:r w:rsidRPr="003C225A">
              <w:fldChar w:fldCharType="separate"/>
            </w:r>
            <w:r w:rsidRPr="003C225A">
              <w:rPr>
                <w:color w:val="0000FF"/>
                <w:u w:val="single"/>
                <w:lang w:val="ru-RU"/>
              </w:rPr>
              <w:br/>
            </w:r>
          </w:p>
          <w:p w:rsidR="000A6DA8" w:rsidRPr="003C225A" w:rsidRDefault="000A6DA8" w:rsidP="000A6DA8">
            <w:pPr>
              <w:pStyle w:val="31"/>
              <w:rPr>
                <w:lang w:val="ru-RU"/>
              </w:rPr>
            </w:pPr>
            <w:r w:rsidRPr="003C225A">
              <w:rPr>
                <w:color w:val="0000FF"/>
                <w:u w:val="single"/>
                <w:lang w:val="ru-RU"/>
              </w:rPr>
              <w:t>Российская электронная школа</w:t>
            </w:r>
          </w:p>
          <w:p w:rsidR="000A6DA8" w:rsidRPr="003C225A" w:rsidRDefault="000A6DA8" w:rsidP="000A6DA8">
            <w:pPr>
              <w:rPr>
                <w:color w:val="0000FF"/>
                <w:u w:val="single"/>
                <w:lang w:val="ru-RU"/>
              </w:rPr>
            </w:pPr>
            <w:r w:rsidRPr="003C225A">
              <w:rPr>
                <w:rStyle w:val="HTML"/>
                <w:color w:val="0000FF"/>
                <w:u w:val="single"/>
              </w:rPr>
              <w:t>https</w:t>
            </w:r>
            <w:r w:rsidRPr="003C225A">
              <w:rPr>
                <w:rStyle w:val="HTML"/>
                <w:color w:val="0000FF"/>
                <w:u w:val="single"/>
                <w:lang w:val="ru-RU"/>
              </w:rPr>
              <w:t>://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resh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edu</w:t>
            </w:r>
            <w:proofErr w:type="spellEnd"/>
            <w:r w:rsidRPr="003C225A">
              <w:rPr>
                <w:rStyle w:val="HTML"/>
                <w:color w:val="0000FF"/>
                <w:u w:val="single"/>
                <w:lang w:val="ru-RU"/>
              </w:rPr>
              <w:t>.</w:t>
            </w:r>
            <w:proofErr w:type="spellStart"/>
            <w:r w:rsidRPr="003C225A">
              <w:rPr>
                <w:rStyle w:val="HTML"/>
                <w:color w:val="0000FF"/>
                <w:u w:val="single"/>
              </w:rPr>
              <w:t>ru</w:t>
            </w:r>
            <w:proofErr w:type="spellEnd"/>
          </w:p>
          <w:p w:rsidR="000A6DA8" w:rsidRPr="000A6DA8" w:rsidRDefault="000A6DA8" w:rsidP="000A6DA8">
            <w:pPr>
              <w:rPr>
                <w:lang w:val="ru-RU"/>
              </w:rPr>
            </w:pPr>
            <w:r w:rsidRPr="003C225A">
              <w:fldChar w:fldCharType="end"/>
            </w:r>
          </w:p>
        </w:tc>
      </w:tr>
      <w:tr w:rsidR="0073525B">
        <w:trPr>
          <w:trHeight w:hRule="exact" w:val="348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73525B"/>
        </w:tc>
      </w:tr>
      <w:tr w:rsidR="0073525B">
        <w:trPr>
          <w:trHeight w:hRule="exact" w:val="448"/>
        </w:trPr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Pr="00EB18EC" w:rsidRDefault="00EB18E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6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73525B"/>
        </w:tc>
      </w:tr>
    </w:tbl>
    <w:p w:rsidR="0073525B" w:rsidRDefault="0073525B">
      <w:pPr>
        <w:autoSpaceDE w:val="0"/>
        <w:autoSpaceDN w:val="0"/>
        <w:spacing w:after="0" w:line="14" w:lineRule="exact"/>
      </w:pPr>
    </w:p>
    <w:p w:rsidR="0073525B" w:rsidRDefault="0073525B">
      <w:pPr>
        <w:sectPr w:rsidR="0073525B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3525B" w:rsidRDefault="0073525B">
      <w:pPr>
        <w:sectPr w:rsidR="0073525B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73525B" w:rsidRDefault="0073525B">
      <w:pPr>
        <w:autoSpaceDE w:val="0"/>
        <w:autoSpaceDN w:val="0"/>
        <w:spacing w:after="78" w:line="220" w:lineRule="exact"/>
      </w:pPr>
    </w:p>
    <w:p w:rsidR="0073525B" w:rsidRDefault="00EB18E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73525B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3525B" w:rsidTr="000A6DA8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525B" w:rsidRDefault="00EB18E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25B" w:rsidRDefault="0073525B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Средневековье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Образование варварских королевств. Государство франков в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веках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Христианские церкви и ранее Средневековье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Возникновение и распад империи Карла Великого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Феодальная раздробленность Западной Европы в </w:t>
            </w: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веках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Британия и Ирландия в ранее Средневековье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Византия при Юстиниане. Борьба империи с внешними врагами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Культура Византии Образование Славянских государств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Возникновение ислама. Арабский халифат и его распад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халифата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Повторительно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обобщающий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Средневековая деревня и ее обитатели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рыцарском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замке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Формирование средневековых городов. Городское ремесло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Торговля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Могущество папской власти. Католическая церковь и еретики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Крестовые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походы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происходило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объединение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Франции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Что англичане считают началом своих свобод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Столетняя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война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Усиление королевской власти в конце 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века во Франции и Англии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Государства оставшиеся раздробленными: Германия и Италия в </w:t>
            </w:r>
            <w:r>
              <w:rPr>
                <w:rFonts w:ascii="Arial" w:hAnsi="Arial" w:cs="Arial"/>
                <w:sz w:val="20"/>
                <w:szCs w:val="20"/>
              </w:rPr>
              <w:t>XII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веках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Польша и Чехия в </w:t>
            </w:r>
            <w:r>
              <w:rPr>
                <w:rFonts w:ascii="Arial" w:hAnsi="Arial" w:cs="Arial"/>
                <w:sz w:val="20"/>
                <w:szCs w:val="20"/>
              </w:rPr>
              <w:t>XIV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веках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Завоевание турками-османами Балканского полуострова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философия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Средневековае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</w:tbl>
    <w:p w:rsidR="0073525B" w:rsidRDefault="0073525B">
      <w:pPr>
        <w:autoSpaceDE w:val="0"/>
        <w:autoSpaceDN w:val="0"/>
        <w:spacing w:after="0" w:line="14" w:lineRule="exact"/>
      </w:pPr>
    </w:p>
    <w:p w:rsidR="0073525B" w:rsidRDefault="0073525B">
      <w:pPr>
        <w:sectPr w:rsidR="0073525B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3525B" w:rsidRDefault="0073525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Культура раннего возрождения в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Повторительно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обобщающий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Средневековая Азия: Китай, Индия, Япония.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Итогово</w:t>
            </w:r>
            <w:proofErr w:type="spellEnd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– обобщающий урок "всеобщая история средневековья"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Роль и место России в мировой истории.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Древние люди и их стоянки на территории современной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Неолитическая </w:t>
            </w:r>
            <w:proofErr w:type="gramStart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революция .</w:t>
            </w:r>
            <w:proofErr w:type="gramEnd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Первые скотоводы, земледельцы, ремесленники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Восточные славяне и их соседи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Первые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известия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государства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Правление князя </w:t>
            </w:r>
            <w:proofErr w:type="spellStart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Владимира.Крещение</w:t>
            </w:r>
            <w:proofErr w:type="spellEnd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Русское государство при Ярославе Мудром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Русь при наследниках Ярослава </w:t>
            </w:r>
            <w:proofErr w:type="spellStart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Мудрого.Владимир</w:t>
            </w:r>
            <w:proofErr w:type="spellEnd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Мономах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Общественный строй и церковная организация на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Место и роль Руси в Европе.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Культурное пространство Европы и культура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Повседневная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жизнь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населения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Политическое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раздробленность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Владимиро-Суздальская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земля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Новгородская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земля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Южные и юго-западные русские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Повторительно-обобщающий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Монгольская империя и изменение политической картины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Батыево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нашествие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Северо-Западная Русь между Востоком и Западом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Литовское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государство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Усиление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Московского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княжества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Объединение русских земель вокруг </w:t>
            </w:r>
            <w:proofErr w:type="spellStart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Москвы.Куликовская</w:t>
            </w:r>
            <w:proofErr w:type="spellEnd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битва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Культурное пространство Руси в середине </w:t>
            </w:r>
            <w:r>
              <w:rPr>
                <w:rFonts w:ascii="Arial" w:hAnsi="Arial" w:cs="Arial"/>
                <w:sz w:val="20"/>
                <w:szCs w:val="20"/>
              </w:rPr>
              <w:t>XII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XIV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Повторительно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обобщающий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</w:tbl>
    <w:p w:rsidR="0073525B" w:rsidRDefault="0073525B">
      <w:pPr>
        <w:autoSpaceDE w:val="0"/>
        <w:autoSpaceDN w:val="0"/>
        <w:spacing w:after="0" w:line="14" w:lineRule="exact"/>
      </w:pPr>
    </w:p>
    <w:p w:rsidR="0073525B" w:rsidRDefault="0073525B">
      <w:pPr>
        <w:sectPr w:rsidR="0073525B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3525B" w:rsidRDefault="0073525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Золотая Орда: государственный строй, </w:t>
            </w:r>
            <w:proofErr w:type="spellStart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население,экономика</w:t>
            </w:r>
            <w:proofErr w:type="spellEnd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, культура.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Распад Золотой Орды и его последствия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Русские земли на политической карте Европы и мира в начале 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Москвское</w:t>
            </w:r>
            <w:proofErr w:type="spellEnd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княжество в первой половине 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Московское государство и его соседи во второй половине 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Русская </w:t>
            </w:r>
            <w:proofErr w:type="spellStart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>провославная</w:t>
            </w:r>
            <w:proofErr w:type="spellEnd"/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церковь в 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-начале </w:t>
            </w:r>
            <w:r>
              <w:rPr>
                <w:rFonts w:ascii="Arial" w:hAnsi="Arial" w:cs="Arial"/>
                <w:sz w:val="20"/>
                <w:szCs w:val="20"/>
              </w:rPr>
              <w:t>XVI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Человек в Российском государстве второй половины 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Pr="000A6DA8" w:rsidRDefault="000A6DA8" w:rsidP="000A6DA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Arial" w:hAnsi="Arial" w:cs="Arial"/>
                <w:sz w:val="20"/>
                <w:szCs w:val="20"/>
              </w:rPr>
              <w:t>XV</w:t>
            </w:r>
            <w:r w:rsidRPr="000A6DA8">
              <w:rPr>
                <w:rFonts w:ascii="Arial" w:hAnsi="Arial" w:cs="Arial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Повторительно-обобщающий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 w:rsidTr="000A6DA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6DA8" w:rsidRDefault="000A6DA8" w:rsidP="000A6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  <w:tr w:rsidR="000A6DA8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Pr="00EB18EC" w:rsidRDefault="000A6DA8" w:rsidP="000A6DA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B18E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6DA8" w:rsidRDefault="000A6DA8" w:rsidP="000A6DA8"/>
        </w:tc>
      </w:tr>
    </w:tbl>
    <w:p w:rsidR="0073525B" w:rsidRDefault="0073525B">
      <w:pPr>
        <w:autoSpaceDE w:val="0"/>
        <w:autoSpaceDN w:val="0"/>
        <w:spacing w:after="0" w:line="14" w:lineRule="exact"/>
      </w:pPr>
    </w:p>
    <w:p w:rsidR="0073525B" w:rsidRDefault="0073525B">
      <w:pPr>
        <w:sectPr w:rsidR="0073525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3525B" w:rsidRDefault="0073525B">
      <w:pPr>
        <w:autoSpaceDE w:val="0"/>
        <w:autoSpaceDN w:val="0"/>
        <w:spacing w:after="78" w:line="220" w:lineRule="exact"/>
      </w:pPr>
    </w:p>
    <w:p w:rsidR="0073525B" w:rsidRDefault="00EB18E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3525B" w:rsidRDefault="00EB18E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3525B" w:rsidRPr="00EB18EC" w:rsidRDefault="00EB18EC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Арсентьев Н.М., Данилов А.А., Стефанович П.С. и другие; под редакцией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Торкунова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А.В. История России в 2-х частях. 6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EB18EC">
        <w:rPr>
          <w:lang w:val="ru-RU"/>
        </w:rPr>
        <w:br/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Агибалова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 Е.В., Донской Г.М.; под редакцией Сванидзе А.А. Всеобщая история. История Средних веков. 6 </w:t>
      </w:r>
      <w:proofErr w:type="spellStart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«Просвещение»;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3525B" w:rsidRPr="00EB18EC" w:rsidRDefault="00EB18EC">
      <w:pPr>
        <w:autoSpaceDE w:val="0"/>
        <w:autoSpaceDN w:val="0"/>
        <w:spacing w:before="262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3525B" w:rsidRPr="00EB18EC" w:rsidRDefault="00EB18EC">
      <w:pPr>
        <w:autoSpaceDE w:val="0"/>
        <w:autoSpaceDN w:val="0"/>
        <w:spacing w:before="168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>учебное пособие</w:t>
      </w:r>
    </w:p>
    <w:p w:rsidR="0073525B" w:rsidRPr="00EB18EC" w:rsidRDefault="00EB18EC">
      <w:pPr>
        <w:autoSpaceDE w:val="0"/>
        <w:autoSpaceDN w:val="0"/>
        <w:spacing w:before="264" w:after="0" w:line="230" w:lineRule="auto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3525B" w:rsidRPr="00EB18EC" w:rsidRDefault="0073525B">
      <w:pPr>
        <w:autoSpaceDE w:val="0"/>
        <w:autoSpaceDN w:val="0"/>
        <w:spacing w:after="78" w:line="220" w:lineRule="exact"/>
        <w:rPr>
          <w:lang w:val="ru-RU"/>
        </w:rPr>
      </w:pPr>
    </w:p>
    <w:p w:rsidR="0073525B" w:rsidRPr="00EB18EC" w:rsidRDefault="00EB18EC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мультимедиа </w:t>
      </w:r>
      <w:r w:rsidRPr="00EB18EC">
        <w:rPr>
          <w:lang w:val="ru-RU"/>
        </w:rPr>
        <w:br/>
      </w:r>
      <w:r w:rsidRPr="00EB18E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3525B" w:rsidRPr="00EB18EC" w:rsidRDefault="0073525B">
      <w:pPr>
        <w:rPr>
          <w:lang w:val="ru-RU"/>
        </w:rPr>
        <w:sectPr w:rsidR="0073525B" w:rsidRPr="00EB18E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18EC" w:rsidRPr="00EB18EC" w:rsidRDefault="00EB18EC">
      <w:pPr>
        <w:rPr>
          <w:lang w:val="ru-RU"/>
        </w:rPr>
      </w:pPr>
    </w:p>
    <w:sectPr w:rsidR="00EB18EC" w:rsidRPr="00EB18E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6DA8"/>
    <w:rsid w:val="0015074B"/>
    <w:rsid w:val="0029639D"/>
    <w:rsid w:val="00326F90"/>
    <w:rsid w:val="00574909"/>
    <w:rsid w:val="0073525B"/>
    <w:rsid w:val="0089469B"/>
    <w:rsid w:val="00A005DA"/>
    <w:rsid w:val="00AA1D8D"/>
    <w:rsid w:val="00B47730"/>
    <w:rsid w:val="00CB0664"/>
    <w:rsid w:val="00D93A9D"/>
    <w:rsid w:val="00EB18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601B8"/>
  <w14:defaultImageDpi w14:val="300"/>
  <w15:docId w15:val="{5DFCA427-757B-4342-B30E-32FD4B9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0A6DA8"/>
    <w:rPr>
      <w:color w:val="0000FF"/>
      <w:u w:val="single"/>
    </w:rPr>
  </w:style>
  <w:style w:type="character" w:styleId="HTML">
    <w:name w:val="HTML Cite"/>
    <w:basedOn w:val="a2"/>
    <w:uiPriority w:val="99"/>
    <w:semiHidden/>
    <w:unhideWhenUsed/>
    <w:rsid w:val="000A6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63C09-FDD8-4293-A3AD-EF19DF68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5728</Words>
  <Characters>32655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dcterms:created xsi:type="dcterms:W3CDTF">2023-08-29T05:23:00Z</dcterms:created>
  <dcterms:modified xsi:type="dcterms:W3CDTF">2023-08-30T05:59:00Z</dcterms:modified>
  <cp:category/>
</cp:coreProperties>
</file>