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2" w:rsidRDefault="00812F22">
      <w:pPr>
        <w:autoSpaceDE w:val="0"/>
        <w:autoSpaceDN w:val="0"/>
        <w:spacing w:after="78" w:line="220" w:lineRule="exact"/>
      </w:pPr>
    </w:p>
    <w:p w:rsidR="00812F22" w:rsidRPr="00764559" w:rsidRDefault="00915642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12F22" w:rsidRPr="00764559" w:rsidRDefault="00915642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812F22" w:rsidRPr="00764559" w:rsidRDefault="00915642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812F22" w:rsidRDefault="00915642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812F22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12F22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812F22" w:rsidRDefault="00812F22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3700"/>
        <w:gridCol w:w="3360"/>
      </w:tblGrid>
      <w:tr w:rsidR="00812F22">
        <w:trPr>
          <w:trHeight w:hRule="exact" w:val="378"/>
        </w:trPr>
        <w:tc>
          <w:tcPr>
            <w:tcW w:w="2742" w:type="dxa"/>
            <w:vMerge w:val="restart"/>
            <w:tcMar>
              <w:left w:w="0" w:type="dxa"/>
              <w:right w:w="0" w:type="dxa"/>
            </w:tcMar>
          </w:tcPr>
          <w:p w:rsidR="00812F22" w:rsidRPr="00F74CB6" w:rsidRDefault="00764559">
            <w:pPr>
              <w:autoSpaceDE w:val="0"/>
              <w:autoSpaceDN w:val="0"/>
              <w:spacing w:before="468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F74CB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</w:t>
            </w:r>
          </w:p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60" w:after="0" w:line="230" w:lineRule="auto"/>
              <w:ind w:left="7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60" w:after="0" w:line="230" w:lineRule="auto"/>
              <w:ind w:left="5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812F22">
        <w:trPr>
          <w:trHeight w:hRule="exact" w:val="404"/>
        </w:trPr>
        <w:tc>
          <w:tcPr>
            <w:tcW w:w="3428" w:type="dxa"/>
            <w:vMerge/>
          </w:tcPr>
          <w:p w:rsidR="00812F22" w:rsidRDefault="00812F22"/>
        </w:tc>
        <w:tc>
          <w:tcPr>
            <w:tcW w:w="3428" w:type="dxa"/>
            <w:vMerge/>
          </w:tcPr>
          <w:p w:rsidR="00812F22" w:rsidRDefault="00812F22"/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12F22" w:rsidRDefault="00F74CB6">
            <w:pPr>
              <w:autoSpaceDE w:val="0"/>
              <w:autoSpaceDN w:val="0"/>
              <w:spacing w:before="90" w:after="0" w:line="230" w:lineRule="auto"/>
              <w:ind w:left="5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812F22">
        <w:trPr>
          <w:trHeight w:hRule="exact" w:val="380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812F22" w:rsidRDefault="00764559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F74CB6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  08  2023</w:t>
            </w:r>
            <w:r w:rsidR="009156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812F22" w:rsidRDefault="00F74CB6">
            <w:pPr>
              <w:autoSpaceDE w:val="0"/>
              <w:autoSpaceDN w:val="0"/>
              <w:spacing w:before="94" w:after="0" w:line="230" w:lineRule="auto"/>
              <w:ind w:left="7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  "   08  2023</w:t>
            </w:r>
            <w:r w:rsidR="009156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12F22" w:rsidRDefault="00F74CB6">
            <w:pPr>
              <w:autoSpaceDE w:val="0"/>
              <w:autoSpaceDN w:val="0"/>
              <w:spacing w:before="94" w:after="0" w:line="230" w:lineRule="auto"/>
              <w:ind w:left="5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</w:t>
            </w:r>
            <w:r w:rsidR="009156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812F22" w:rsidRDefault="00915642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812F22" w:rsidRDefault="00915642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2265210)</w:t>
      </w:r>
    </w:p>
    <w:p w:rsidR="00812F22" w:rsidRDefault="00915642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812F22" w:rsidRDefault="00915642">
      <w:pPr>
        <w:autoSpaceDE w:val="0"/>
        <w:autoSpaceDN w:val="0"/>
        <w:spacing w:before="70" w:after="0" w:line="230" w:lineRule="auto"/>
        <w:ind w:right="4434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812F22" w:rsidRDefault="00915642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9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812F22" w:rsidRDefault="00F74CB6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915642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915642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915642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915642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812F22" w:rsidRDefault="00915642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812F22" w:rsidRDefault="00915642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812F22" w:rsidRPr="00F74CB6" w:rsidRDefault="00F74CB6" w:rsidP="00F74CB6">
      <w:pPr>
        <w:autoSpaceDE w:val="0"/>
        <w:autoSpaceDN w:val="0"/>
        <w:spacing w:before="2830" w:after="0" w:line="230" w:lineRule="auto"/>
        <w:ind w:right="3640"/>
        <w:jc w:val="right"/>
        <w:rPr>
          <w:lang w:val="ru-RU"/>
        </w:rPr>
        <w:sectPr w:rsidR="00812F22" w:rsidRPr="00F74CB6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bookmarkStart w:id="0" w:name="_GoBack"/>
      <w:bookmarkEnd w:id="0"/>
    </w:p>
    <w:p w:rsidR="00812F22" w:rsidRDefault="00812F22">
      <w:pPr>
        <w:sectPr w:rsidR="00812F22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812F22" w:rsidRDefault="00812F22">
      <w:pPr>
        <w:autoSpaceDE w:val="0"/>
        <w:autoSpaceDN w:val="0"/>
        <w:spacing w:after="78" w:line="220" w:lineRule="exact"/>
      </w:pPr>
    </w:p>
    <w:p w:rsidR="00812F22" w:rsidRDefault="0091564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812F22" w:rsidRPr="00764559" w:rsidRDefault="00915642">
      <w:pPr>
        <w:autoSpaceDE w:val="0"/>
        <w:autoSpaceDN w:val="0"/>
        <w:spacing w:before="346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812F22" w:rsidRPr="00764559" w:rsidRDefault="00915642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12F22" w:rsidRPr="00764559" w:rsidRDefault="00915642">
      <w:pPr>
        <w:autoSpaceDE w:val="0"/>
        <w:autoSpaceDN w:val="0"/>
        <w:spacing w:before="264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812F22" w:rsidRPr="00764559" w:rsidRDefault="00915642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12F22" w:rsidRPr="00764559" w:rsidRDefault="00915642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812F22" w:rsidRPr="00764559" w:rsidRDefault="00915642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12F22" w:rsidRPr="00764559" w:rsidRDefault="00915642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12F22" w:rsidRPr="00764559" w:rsidRDefault="00915642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812F22" w:rsidRPr="00764559" w:rsidRDefault="00915642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812F22" w:rsidRPr="00764559" w:rsidRDefault="00915642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</w:t>
      </w:r>
      <w:proofErr w:type="gram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на учебный года</w:t>
      </w:r>
      <w:proofErr w:type="gram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в 9 классе составляет 68 часов. Недельная нагрузка составляет 2 часа, при 34 учебных неделях. 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98" w:right="650" w:bottom="6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78" w:line="220" w:lineRule="exact"/>
        <w:rPr>
          <w:lang w:val="ru-RU"/>
        </w:rPr>
      </w:pPr>
    </w:p>
    <w:p w:rsidR="00812F22" w:rsidRPr="00764559" w:rsidRDefault="00915642">
      <w:pPr>
        <w:autoSpaceDE w:val="0"/>
        <w:autoSpaceDN w:val="0"/>
        <w:spacing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12F22" w:rsidRPr="00764559" w:rsidRDefault="00915642">
      <w:pPr>
        <w:autoSpaceDE w:val="0"/>
        <w:autoSpaceDN w:val="0"/>
        <w:spacing w:before="466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НАЧАЛО ХХ в.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Европа в начале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812F22" w:rsidRPr="00764559" w:rsidRDefault="0091564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Провозглашение империи Наполеона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Антинаполеоновские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92" w:after="0" w:line="281" w:lineRule="auto"/>
        <w:ind w:right="288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 экономика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социальные отношения, политические процессы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Политическое развитие европейских стран в 1815—1840-е гг.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Европейские революции 1830 г. и 1848—1849 гг. Возникновение и распространение марксизма.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Европы и Северной Америки в середине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Х — начале ХХ в.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Наполеона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: внутренняя и внешняя политика. Активизация колониальной экспансии. Франко-германская война 1870—1871 гг. Парижская коммуна.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Италия.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Кавур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, Дж. Гарибальди.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Германия.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Движение за объединение германских государств. О. Бисмарк. Северогерманский союз.</w:t>
      </w:r>
    </w:p>
    <w:p w:rsidR="00812F22" w:rsidRPr="00764559" w:rsidRDefault="00915642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12F22" w:rsidRPr="00764559" w:rsidRDefault="0091564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Центральной и Юго-</w:t>
      </w:r>
      <w:proofErr w:type="spellStart"/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ВосточнойЕвропы</w:t>
      </w:r>
      <w:proofErr w:type="spellEnd"/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Габсбургская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Соединенные Штаты Америки.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Завершение промышленного переворота. Вторая промышленная революция. Индустриализация.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Монополистический капитализм. Технический прогресс в промышленности и сельском хозяйстве.</w:t>
      </w:r>
    </w:p>
    <w:p w:rsidR="00812F22" w:rsidRPr="00764559" w:rsidRDefault="0091564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78" w:line="220" w:lineRule="exact"/>
        <w:rPr>
          <w:lang w:val="ru-RU"/>
        </w:rPr>
      </w:pPr>
    </w:p>
    <w:p w:rsidR="00812F22" w:rsidRPr="00764559" w:rsidRDefault="0091564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Латинской Америки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в. </w:t>
      </w:r>
    </w:p>
    <w:p w:rsidR="00812F22" w:rsidRPr="00764559" w:rsidRDefault="0091564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Туссен-Лувертюр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латифундизм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. Проблемы модернизации. Мексиканская революция 1910—1917 гг.: участники, итоги, значение.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Азии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Х — начале ХХ в.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Япония.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Внутренняя и внешняя политика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сегуната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Токугава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. «Открытие Японии». Реставрация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Мэйдзи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Китай.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Цин. «Опиумные войны». Восстание тайпинов. «Открытие» Китая. </w:t>
      </w:r>
      <w:proofErr w:type="spellStart"/>
      <w:proofErr w:type="gram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Политика«</w:t>
      </w:r>
      <w:proofErr w:type="gram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самоусиления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». Восстание «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ихэтуаней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». Революция 1911—1913 гг. Сунь Ятсен.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Османская империя.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Танзимата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. Принятие конституции. Младотурецкая революция 1908—1909 гг.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Революция 1905—1911 г. в Иране.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Индия.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Индийского национального конгресса. Б.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Тилак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, М.К. Ганди.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Народы Африки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Х — начале ХХ в.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культуры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в.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Научные открытия и технические изобретения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 Революция в физике. Достижения естествознания и медицины. Развитие философии, психологии и социологии.</w:t>
      </w:r>
    </w:p>
    <w:p w:rsidR="00812F22" w:rsidRPr="00764559" w:rsidRDefault="00915642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 Эволюция стилей в литературе, живописи: классицизм, романтизм, реализм. Импрессионизм. Модернизм. Смена стилей в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архитектуре. Музыкальное и театральное искусство. Рождение кинематографа. Деятели культуры: жизнь и творчество.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812F22" w:rsidRPr="00764559" w:rsidRDefault="00915642">
      <w:pPr>
        <w:autoSpaceDE w:val="0"/>
        <w:autoSpaceDN w:val="0"/>
        <w:spacing w:before="72" w:after="0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</w:t>
      </w:r>
    </w:p>
    <w:p w:rsidR="00812F22" w:rsidRPr="00764559" w:rsidRDefault="0091564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Международные конфликты и войны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 (испано-американская война, русско-японская война, боснийский кризис). Балканские войны.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 (1 ч).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Александровская эпоха: государственный либерализм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Проекты либеральных реформ Александра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России. Война России с Францией 1805—1807 гг.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Тильзитский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мир. Война со Швецией 1808—1809 г. и присоединение Финляндии. Война с Турцией и Бухарестский мир 1812 г.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98" w:right="668" w:bottom="342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66" w:line="220" w:lineRule="exact"/>
        <w:rPr>
          <w:lang w:val="ru-RU"/>
        </w:rPr>
      </w:pPr>
    </w:p>
    <w:p w:rsidR="00812F22" w:rsidRPr="00764559" w:rsidRDefault="00915642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Отечественная война 1812 г. — важнейшее событие российской и мировой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Николаевское самодержавие: государственный консерватизм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. Экономическая политика в условиях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политиче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ского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</w:t>
      </w:r>
    </w:p>
    <w:p w:rsidR="00812F22" w:rsidRPr="00764559" w:rsidRDefault="00915642">
      <w:pPr>
        <w:autoSpaceDE w:val="0"/>
        <w:autoSpaceDN w:val="0"/>
        <w:spacing w:before="72" w:after="0" w:line="262" w:lineRule="auto"/>
        <w:ind w:right="1872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Официальная идеология: «православие, самодержавие, народность». Формирование профессиональной бюрократии.</w:t>
      </w:r>
    </w:p>
    <w:p w:rsidR="00812F22" w:rsidRPr="00764559" w:rsidRDefault="0091564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12F22" w:rsidRPr="00764559" w:rsidRDefault="00915642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12F22" w:rsidRPr="00764559" w:rsidRDefault="0091564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right="478" w:firstLine="180"/>
        <w:jc w:val="both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</w:p>
    <w:p w:rsidR="00812F22" w:rsidRPr="00764559" w:rsidRDefault="00915642">
      <w:pPr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России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812F22" w:rsidRPr="00764559" w:rsidRDefault="0091564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Реформы 1860—1870-х гг.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Становление общественного самоуправления. Судебная реформа и развитие правового сознания.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86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66" w:line="220" w:lineRule="exact"/>
        <w:rPr>
          <w:lang w:val="ru-RU"/>
        </w:rPr>
      </w:pPr>
    </w:p>
    <w:p w:rsidR="00812F22" w:rsidRPr="00764559" w:rsidRDefault="00915642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Военные реформы. Утверждение начал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всесословности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правовом строе страны. Конституционный вопрос.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64559">
        <w:rPr>
          <w:lang w:val="ru-RU"/>
        </w:rPr>
        <w:tab/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Многовекторность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1880—1890-х гг. 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«Народное самодержавие» Александра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. Идеология самобытного развития России.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Государственный национализм. Реформы и «контрреформы». Политика консервативной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</w:t>
      </w:r>
    </w:p>
    <w:p w:rsidR="00812F22" w:rsidRPr="00764559" w:rsidRDefault="00915642">
      <w:pPr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12F22" w:rsidRPr="00764559" w:rsidRDefault="00915642">
      <w:pPr>
        <w:autoSpaceDE w:val="0"/>
        <w:autoSpaceDN w:val="0"/>
        <w:spacing w:before="70" w:after="0" w:line="262" w:lineRule="auto"/>
        <w:jc w:val="center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Помещичье «оскудение». Социальные типы крестьян и помещиков. Дворяне-предприниматели.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и быт народов России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городской культуры.</w:t>
      </w:r>
    </w:p>
    <w:p w:rsidR="00812F22" w:rsidRPr="00764559" w:rsidRDefault="00915642">
      <w:pPr>
        <w:autoSpaceDE w:val="0"/>
        <w:autoSpaceDN w:val="0"/>
        <w:spacing w:before="70" w:after="0" w:line="281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Технический прогресс и перемены в повседневной жизни. Развитие транспорта, связи. Рост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Этнокультурный облик империи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</w:t>
      </w:r>
    </w:p>
    <w:p w:rsidR="00812F22" w:rsidRPr="00764559" w:rsidRDefault="00915642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Север, Сибирь, Дальний Восток. Средняя Азия. Миссии Русской православной церкви и ее знаменитые миссионеры.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гражданского общества и основные направления общественных движений </w:t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интеллигенции. Общественные организации. Благотворительность. Студенческое движение. Рабочее движение. Женское движение.</w:t>
      </w:r>
    </w:p>
    <w:p w:rsidR="00812F22" w:rsidRPr="00764559" w:rsidRDefault="00915642">
      <w:pPr>
        <w:autoSpaceDE w:val="0"/>
        <w:autoSpaceDN w:val="0"/>
        <w:spacing w:before="70" w:after="0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Народнические кружки: идеология и практика. Большое общество пропаганды. «Хождение в народ».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86" w:right="642" w:bottom="36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66" w:line="220" w:lineRule="exact"/>
        <w:rPr>
          <w:lang w:val="ru-RU"/>
        </w:rPr>
      </w:pPr>
    </w:p>
    <w:p w:rsidR="00812F22" w:rsidRPr="00764559" w:rsidRDefault="00915642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труда</w:t>
      </w:r>
      <w:proofErr w:type="gram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».«</w:t>
      </w:r>
      <w:proofErr w:type="gram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Союз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борьбы за освобождение рабочего класса».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съезд РСДРП.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Россия на пороге ХХ в.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proofErr w:type="gram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- графия</w:t>
      </w:r>
      <w:proofErr w:type="gram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экономики. Урбанизация и облик городов. Отечественный и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иностранный капитал, его роль в индустриализации страны. Россия — мировой экспортер хлеба.</w:t>
      </w:r>
    </w:p>
    <w:p w:rsidR="00812F22" w:rsidRPr="00764559" w:rsidRDefault="00915642">
      <w:pPr>
        <w:autoSpaceDE w:val="0"/>
        <w:autoSpaceDN w:val="0"/>
        <w:spacing w:before="70" w:after="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</w:t>
      </w:r>
    </w:p>
    <w:p w:rsidR="00812F22" w:rsidRPr="00764559" w:rsidRDefault="00915642">
      <w:pPr>
        <w:autoSpaceDE w:val="0"/>
        <w:autoSpaceDN w:val="0"/>
        <w:spacing w:before="72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светской этики и культуры.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в системе международных отношений. Политика на Дальнем Востоке. Русско-японская война 1904—1905 гг. Оборона Порт-Артура.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Цусимское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сражение.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Первая российская революция 1905—1907 гг. Начало парламентаризма в России. Николай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окружение. Деятельность В. К. Плеве на посту министра внутренних дел. Оппозиционное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либеральное движение. «Союз освобождения». Банкетная кампания.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Формирование многопартийной системы. Политические партии, массовые движения и их лидеры.</w:t>
      </w:r>
    </w:p>
    <w:p w:rsidR="00812F22" w:rsidRPr="00764559" w:rsidRDefault="00915642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Неонароднические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Правомонархические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партии в борьбе с революцией. Советы и профсоюзы. Декабрьское 1905 г.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вооруженное восстание в Москве. Особенности революционных выступлений в 1906—1907 гг.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Государственную думу.</w:t>
      </w:r>
    </w:p>
    <w:p w:rsidR="00812F22" w:rsidRPr="00764559" w:rsidRDefault="0091564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государственные законы 23 апреля 1906 г. Деятельность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Государственной думы: итоги и уроки.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</w:t>
      </w:r>
    </w:p>
    <w:p w:rsidR="00812F22" w:rsidRPr="00764559" w:rsidRDefault="0091564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Незавершенность преобразований и нарастание социальных противоречий.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12F22" w:rsidRPr="00764559" w:rsidRDefault="00915642">
      <w:pPr>
        <w:autoSpaceDE w:val="0"/>
        <w:autoSpaceDN w:val="0"/>
        <w:spacing w:before="70" w:after="0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</w:t>
      </w:r>
      <w:proofErr w:type="spellStart"/>
      <w:proofErr w:type="gram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сезоны»в</w:t>
      </w:r>
      <w:proofErr w:type="spellEnd"/>
      <w:proofErr w:type="gram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Париже. Зарождение российского кинематографа.</w:t>
      </w:r>
    </w:p>
    <w:p w:rsidR="00812F22" w:rsidRPr="00764559" w:rsidRDefault="0091564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в мировую культуру.</w:t>
      </w:r>
    </w:p>
    <w:p w:rsidR="00812F22" w:rsidRPr="00764559" w:rsidRDefault="009156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Обобщение.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86" w:right="696" w:bottom="318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1440" w:right="1440" w:bottom="1440" w:left="1440" w:header="720" w:footer="720" w:gutter="0"/>
          <w:cols w:space="720" w:equalWidth="0">
            <w:col w:w="10538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78" w:line="220" w:lineRule="exact"/>
        <w:rPr>
          <w:lang w:val="ru-RU"/>
        </w:rPr>
      </w:pPr>
    </w:p>
    <w:p w:rsidR="00812F22" w:rsidRPr="00764559" w:rsidRDefault="00915642">
      <w:pPr>
        <w:autoSpaceDE w:val="0"/>
        <w:autoSpaceDN w:val="0"/>
        <w:spacing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9 классе направлено на достижение обучающимися личностных,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812F22" w:rsidRPr="00764559" w:rsidRDefault="00915642">
      <w:pPr>
        <w:autoSpaceDE w:val="0"/>
        <w:autoSpaceDN w:val="0"/>
        <w:spacing w:before="262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в формировании ценностного отношения к жизни и здоровью: осознание ценности жизни и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72" w:line="220" w:lineRule="exact"/>
        <w:rPr>
          <w:lang w:val="ru-RU"/>
        </w:rPr>
      </w:pPr>
    </w:p>
    <w:p w:rsidR="00812F22" w:rsidRPr="00764559" w:rsidRDefault="00915642">
      <w:pPr>
        <w:autoSpaceDE w:val="0"/>
        <w:autoSpaceDN w:val="0"/>
        <w:spacing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812F22" w:rsidRPr="00764559" w:rsidRDefault="00915642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12F22" w:rsidRPr="00764559" w:rsidRDefault="00915642">
      <w:pPr>
        <w:autoSpaceDE w:val="0"/>
        <w:autoSpaceDN w:val="0"/>
        <w:spacing w:before="262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764559">
        <w:rPr>
          <w:lang w:val="ru-RU"/>
        </w:rPr>
        <w:tab/>
      </w:r>
      <w:proofErr w:type="spellStart"/>
      <w:r w:rsidRPr="007645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7645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96" w:line="220" w:lineRule="exact"/>
        <w:rPr>
          <w:lang w:val="ru-RU"/>
        </w:rPr>
      </w:pPr>
    </w:p>
    <w:p w:rsidR="00812F22" w:rsidRPr="00764559" w:rsidRDefault="00915642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12F22" w:rsidRPr="00764559" w:rsidRDefault="009156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в.; выделять этапы (периоды) в развитии ключевых событий и процессов;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на основе анализа причинно-следственных связей.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>2.Знание исторических фактов, работа с фактами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составлять систематические таблицы.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политических партий, статистические данные;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из разных письменных, визуальных и вещественных источников; </w:t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различать в тексте письменных источников факты и интерпретации событий прошлого.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использованием визуальных материалов (устно, письменно в форме короткого эссе, презентации);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описанием и оценкой их деятельности (сообщение, презентация, эссе);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в., показывая изменения, происшедшие в течение рассматриваемого периода;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316" w:right="682" w:bottom="28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96" w:line="220" w:lineRule="exact"/>
        <w:rPr>
          <w:lang w:val="ru-RU"/>
        </w:rPr>
      </w:pPr>
    </w:p>
    <w:p w:rsidR="00812F22" w:rsidRPr="00764559" w:rsidRDefault="0091564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рассматриваемого периода и участия в них России;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факты;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2" w:after="0" w:line="286" w:lineRule="auto"/>
        <w:ind w:right="144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в., объяснять, что могло лежать в их основе; </w:t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степень убедительности предложенных точек зрения, формулировать и аргументировать свое мнение;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12F22" w:rsidRPr="00764559" w:rsidRDefault="0091564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в., объяснять, в чем заключалось их значение для времени их создания и для современного общества;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 (в том числе на региональном материале); </w:t>
      </w:r>
      <w:r w:rsidRPr="00764559">
        <w:rPr>
          <w:lang w:val="ru-RU"/>
        </w:rPr>
        <w:br/>
      </w:r>
      <w:r w:rsidRPr="00764559">
        <w:rPr>
          <w:lang w:val="ru-RU"/>
        </w:rPr>
        <w:tab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объяснять, в чем состоит наследие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 для России, других стран мира, высказывать и аргументировать свое отношение к культурному наследию в общественных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обсуждениях.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316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64" w:line="220" w:lineRule="exact"/>
        <w:rPr>
          <w:lang w:val="ru-RU"/>
        </w:rPr>
      </w:pPr>
    </w:p>
    <w:p w:rsidR="00812F22" w:rsidRDefault="0091564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40"/>
        <w:gridCol w:w="528"/>
        <w:gridCol w:w="1142"/>
        <w:gridCol w:w="1176"/>
        <w:gridCol w:w="816"/>
        <w:gridCol w:w="1104"/>
        <w:gridCol w:w="1262"/>
        <w:gridCol w:w="2666"/>
      </w:tblGrid>
      <w:tr w:rsidR="00812F2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12F2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812F22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proofErr w:type="gramStart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2.Всеобщая</w:t>
            </w:r>
            <w:proofErr w:type="gramEnd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XIХ —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начало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ХХ в. </w:t>
            </w:r>
          </w:p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Европа в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</w:t>
            </w:r>
            <w:proofErr w:type="spellStart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индустриаль</w:t>
            </w:r>
            <w:proofErr w:type="spellEnd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ного</w:t>
            </w:r>
            <w:proofErr w:type="spellEnd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общества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экономика, социальные отношения, </w:t>
            </w:r>
            <w:proofErr w:type="spellStart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поитические</w:t>
            </w:r>
            <w:proofErr w:type="spellEnd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Политическое развитие европейских </w:t>
            </w:r>
            <w:proofErr w:type="spellStart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странв</w:t>
            </w:r>
            <w:proofErr w:type="spellEnd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1815—1840-х гг.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Латинской Америки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Азии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Африки в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 — начале ХХ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3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культуры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ХХ 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8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 w:rsidRPr="00F74C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 </w:t>
            </w:r>
          </w:p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Александровская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эпоха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государственный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либерализм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Николаевское самодержавие: </w:t>
            </w:r>
            <w:proofErr w:type="spellStart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</w:t>
            </w:r>
            <w:proofErr w:type="spellEnd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ственный</w:t>
            </w:r>
            <w:proofErr w:type="spellEnd"/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консерватизм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1880-1890-х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Этнокультурный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облик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империи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</w:tbl>
    <w:p w:rsidR="00812F22" w:rsidRDefault="00812F22">
      <w:pPr>
        <w:autoSpaceDE w:val="0"/>
        <w:autoSpaceDN w:val="0"/>
        <w:spacing w:after="0" w:line="14" w:lineRule="exact"/>
      </w:pPr>
    </w:p>
    <w:p w:rsidR="00812F22" w:rsidRDefault="00812F22">
      <w:pPr>
        <w:sectPr w:rsidR="00812F22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2F22" w:rsidRDefault="00812F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40"/>
        <w:gridCol w:w="528"/>
        <w:gridCol w:w="1142"/>
        <w:gridCol w:w="1176"/>
        <w:gridCol w:w="816"/>
        <w:gridCol w:w="1104"/>
        <w:gridCol w:w="1262"/>
        <w:gridCol w:w="2666"/>
      </w:tblGrid>
      <w:tr w:rsidR="00812F2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на пороге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645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48"/>
        </w:trPr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8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330"/>
        </w:trPr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</w:tbl>
    <w:p w:rsidR="00812F22" w:rsidRDefault="00812F22">
      <w:pPr>
        <w:autoSpaceDE w:val="0"/>
        <w:autoSpaceDN w:val="0"/>
        <w:spacing w:after="0" w:line="14" w:lineRule="exact"/>
      </w:pPr>
    </w:p>
    <w:p w:rsidR="00812F22" w:rsidRDefault="00812F22">
      <w:pPr>
        <w:sectPr w:rsidR="00812F2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12F22" w:rsidRDefault="00812F22">
      <w:pPr>
        <w:autoSpaceDE w:val="0"/>
        <w:autoSpaceDN w:val="0"/>
        <w:spacing w:after="78" w:line="220" w:lineRule="exact"/>
      </w:pPr>
    </w:p>
    <w:p w:rsidR="00812F22" w:rsidRDefault="0091564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812F22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12F2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</w:tbl>
    <w:p w:rsidR="00812F22" w:rsidRDefault="00812F22">
      <w:pPr>
        <w:autoSpaceDE w:val="0"/>
        <w:autoSpaceDN w:val="0"/>
        <w:spacing w:after="0" w:line="14" w:lineRule="exact"/>
      </w:pPr>
    </w:p>
    <w:p w:rsidR="00812F22" w:rsidRDefault="00812F22">
      <w:pPr>
        <w:sectPr w:rsidR="00812F22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F22" w:rsidRDefault="00812F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</w:tbl>
    <w:p w:rsidR="00812F22" w:rsidRDefault="00812F22">
      <w:pPr>
        <w:autoSpaceDE w:val="0"/>
        <w:autoSpaceDN w:val="0"/>
        <w:spacing w:after="0" w:line="14" w:lineRule="exact"/>
      </w:pPr>
    </w:p>
    <w:p w:rsidR="00812F22" w:rsidRDefault="00812F22">
      <w:pPr>
        <w:sectPr w:rsidR="00812F22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F22" w:rsidRDefault="00812F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  <w:tr w:rsidR="00812F22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Pr="00764559" w:rsidRDefault="009156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645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9156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2F22" w:rsidRDefault="00812F22"/>
        </w:tc>
      </w:tr>
    </w:tbl>
    <w:p w:rsidR="00812F22" w:rsidRDefault="00812F22">
      <w:pPr>
        <w:autoSpaceDE w:val="0"/>
        <w:autoSpaceDN w:val="0"/>
        <w:spacing w:after="0" w:line="14" w:lineRule="exact"/>
      </w:pPr>
    </w:p>
    <w:p w:rsidR="00812F22" w:rsidRDefault="00812F22">
      <w:pPr>
        <w:sectPr w:rsidR="00812F2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F22" w:rsidRDefault="00812F22">
      <w:pPr>
        <w:autoSpaceDE w:val="0"/>
        <w:autoSpaceDN w:val="0"/>
        <w:spacing w:after="78" w:line="220" w:lineRule="exact"/>
      </w:pPr>
    </w:p>
    <w:p w:rsidR="00812F22" w:rsidRDefault="0091564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12F22" w:rsidRDefault="0091564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12F22" w:rsidRPr="00764559" w:rsidRDefault="00915642">
      <w:pPr>
        <w:autoSpaceDE w:val="0"/>
        <w:autoSpaceDN w:val="0"/>
        <w:spacing w:before="166" w:after="0" w:line="281" w:lineRule="auto"/>
        <w:rPr>
          <w:lang w:val="ru-RU"/>
        </w:rPr>
      </w:pP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Юдовская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А.Я., Баранов П.А., Ванюшкина Л.М. и другие; под редакцией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 История Нового времени. 9 класс /Издательство «Просвещение»;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Левандовский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и другие; под редакцией </w:t>
      </w:r>
      <w:proofErr w:type="spellStart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Торкунова</w:t>
      </w:r>
      <w:proofErr w:type="spellEnd"/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 А.В. История России (в 2 частях). 9 класс /Издательство «Просвещение»;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12F22" w:rsidRPr="00764559" w:rsidRDefault="00915642">
      <w:pPr>
        <w:autoSpaceDE w:val="0"/>
        <w:autoSpaceDN w:val="0"/>
        <w:spacing w:before="262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12F22" w:rsidRPr="00764559" w:rsidRDefault="00915642">
      <w:pPr>
        <w:autoSpaceDE w:val="0"/>
        <w:autoSpaceDN w:val="0"/>
        <w:spacing w:before="168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812F22" w:rsidRPr="00764559" w:rsidRDefault="00915642">
      <w:pPr>
        <w:autoSpaceDE w:val="0"/>
        <w:autoSpaceDN w:val="0"/>
        <w:spacing w:before="264" w:after="0" w:line="230" w:lineRule="auto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2F22" w:rsidRPr="00764559" w:rsidRDefault="00812F22">
      <w:pPr>
        <w:autoSpaceDE w:val="0"/>
        <w:autoSpaceDN w:val="0"/>
        <w:spacing w:after="78" w:line="220" w:lineRule="exact"/>
        <w:rPr>
          <w:lang w:val="ru-RU"/>
        </w:rPr>
      </w:pPr>
    </w:p>
    <w:p w:rsidR="00812F22" w:rsidRPr="00764559" w:rsidRDefault="00915642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764559">
        <w:rPr>
          <w:lang w:val="ru-RU"/>
        </w:rPr>
        <w:br/>
      </w:r>
      <w:r w:rsidRPr="0076455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12F22" w:rsidRPr="00764559" w:rsidRDefault="00812F22">
      <w:pPr>
        <w:rPr>
          <w:lang w:val="ru-RU"/>
        </w:rPr>
        <w:sectPr w:rsidR="00812F22" w:rsidRPr="0076455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5642" w:rsidRPr="00764559" w:rsidRDefault="00915642">
      <w:pPr>
        <w:rPr>
          <w:lang w:val="ru-RU"/>
        </w:rPr>
      </w:pPr>
    </w:p>
    <w:sectPr w:rsidR="00915642" w:rsidRPr="0076455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64559"/>
    <w:rsid w:val="00812F22"/>
    <w:rsid w:val="00915642"/>
    <w:rsid w:val="00AA1D8D"/>
    <w:rsid w:val="00B47730"/>
    <w:rsid w:val="00CB0664"/>
    <w:rsid w:val="00F74C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93BEF"/>
  <w14:defaultImageDpi w14:val="300"/>
  <w15:docId w15:val="{6CFCBCB6-B626-4261-A76B-DF3DC84C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F13FB-74E4-462C-B4DF-501790AD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5385</Words>
  <Characters>30700</Characters>
  <Application>Microsoft Office Word</Application>
  <DocSecurity>0</DocSecurity>
  <Lines>255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2023-08-29T05:31:00Z</dcterms:created>
  <dcterms:modified xsi:type="dcterms:W3CDTF">2023-08-29T05:31:00Z</dcterms:modified>
  <cp:category/>
</cp:coreProperties>
</file>