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55C" w:rsidRDefault="0066055C">
      <w:pPr>
        <w:autoSpaceDE w:val="0"/>
        <w:autoSpaceDN w:val="0"/>
        <w:spacing w:after="78" w:line="220" w:lineRule="exact"/>
      </w:pPr>
    </w:p>
    <w:p w:rsidR="0066055C" w:rsidRPr="00AC454E" w:rsidRDefault="00182FD1">
      <w:pPr>
        <w:autoSpaceDE w:val="0"/>
        <w:autoSpaceDN w:val="0"/>
        <w:spacing w:after="0" w:line="230" w:lineRule="auto"/>
        <w:ind w:left="1494"/>
        <w:rPr>
          <w:lang w:val="ru-RU"/>
        </w:rPr>
      </w:pPr>
      <w:r w:rsidRPr="00AC454E">
        <w:rPr>
          <w:rFonts w:ascii="Times New Roman" w:eastAsia="Times New Roman" w:hAnsi="Times New Roman"/>
          <w:b/>
          <w:color w:val="000000"/>
          <w:sz w:val="24"/>
          <w:lang w:val="ru-RU"/>
        </w:rPr>
        <w:t>МИНИСТЕРСТВО ПРОСВЕЩЕНИЯ РОССИЙСКОЙ ФЕДЕРАЦИИ</w:t>
      </w:r>
    </w:p>
    <w:p w:rsidR="0066055C" w:rsidRPr="00AC454E" w:rsidRDefault="00182FD1">
      <w:pPr>
        <w:autoSpaceDE w:val="0"/>
        <w:autoSpaceDN w:val="0"/>
        <w:spacing w:before="670" w:after="0" w:line="230" w:lineRule="auto"/>
        <w:ind w:left="2004"/>
        <w:rPr>
          <w:lang w:val="ru-RU"/>
        </w:rPr>
      </w:pPr>
      <w:r w:rsidRPr="00AC454E">
        <w:rPr>
          <w:rFonts w:ascii="Times New Roman" w:eastAsia="Times New Roman" w:hAnsi="Times New Roman"/>
          <w:color w:val="000000"/>
          <w:sz w:val="24"/>
          <w:lang w:val="ru-RU"/>
        </w:rPr>
        <w:t>Министерство просвещения и воспитания Ульяновской области</w:t>
      </w:r>
    </w:p>
    <w:p w:rsidR="0066055C" w:rsidRPr="00AC454E" w:rsidRDefault="00182FD1">
      <w:pPr>
        <w:autoSpaceDE w:val="0"/>
        <w:autoSpaceDN w:val="0"/>
        <w:spacing w:before="670" w:after="0" w:line="230" w:lineRule="auto"/>
        <w:ind w:left="1248"/>
        <w:rPr>
          <w:lang w:val="ru-RU"/>
        </w:rPr>
      </w:pPr>
      <w:r w:rsidRPr="00AC454E">
        <w:rPr>
          <w:rFonts w:ascii="Times New Roman" w:eastAsia="Times New Roman" w:hAnsi="Times New Roman"/>
          <w:color w:val="000000"/>
          <w:sz w:val="24"/>
          <w:lang w:val="ru-RU"/>
        </w:rPr>
        <w:t>МУ Управления образования администрации МО "</w:t>
      </w:r>
      <w:proofErr w:type="spellStart"/>
      <w:r w:rsidRPr="00AC454E">
        <w:rPr>
          <w:rFonts w:ascii="Times New Roman" w:eastAsia="Times New Roman" w:hAnsi="Times New Roman"/>
          <w:color w:val="000000"/>
          <w:sz w:val="24"/>
          <w:lang w:val="ru-RU"/>
        </w:rPr>
        <w:t>Новомалыклинский</w:t>
      </w:r>
      <w:proofErr w:type="spellEnd"/>
      <w:r w:rsidRPr="00AC454E">
        <w:rPr>
          <w:rFonts w:ascii="Times New Roman" w:eastAsia="Times New Roman" w:hAnsi="Times New Roman"/>
          <w:color w:val="000000"/>
          <w:sz w:val="24"/>
          <w:lang w:val="ru-RU"/>
        </w:rPr>
        <w:t xml:space="preserve"> район"</w:t>
      </w:r>
    </w:p>
    <w:p w:rsidR="0066055C" w:rsidRDefault="00182FD1">
      <w:pPr>
        <w:autoSpaceDE w:val="0"/>
        <w:autoSpaceDN w:val="0"/>
        <w:spacing w:before="670" w:after="1376" w:line="230" w:lineRule="auto"/>
        <w:ind w:right="3278"/>
        <w:jc w:val="right"/>
      </w:pPr>
      <w:r>
        <w:rPr>
          <w:rFonts w:ascii="Times New Roman" w:eastAsia="Times New Roman" w:hAnsi="Times New Roman"/>
          <w:color w:val="000000"/>
          <w:sz w:val="24"/>
        </w:rPr>
        <w:t xml:space="preserve">МОУ </w:t>
      </w:r>
      <w:proofErr w:type="spellStart"/>
      <w:r>
        <w:rPr>
          <w:rFonts w:ascii="Times New Roman" w:eastAsia="Times New Roman" w:hAnsi="Times New Roman"/>
          <w:color w:val="000000"/>
          <w:sz w:val="24"/>
        </w:rPr>
        <w:t>Среднесантимирская</w:t>
      </w:r>
      <w:proofErr w:type="spellEnd"/>
      <w:r>
        <w:rPr>
          <w:rFonts w:ascii="Times New Roman" w:eastAsia="Times New Roman" w:hAnsi="Times New Roman"/>
          <w:color w:val="000000"/>
          <w:sz w:val="24"/>
        </w:rPr>
        <w:t xml:space="preserve"> СОШ</w:t>
      </w:r>
    </w:p>
    <w:tbl>
      <w:tblPr>
        <w:tblW w:w="0" w:type="auto"/>
        <w:tblLayout w:type="fixed"/>
        <w:tblLook w:val="04A0"/>
      </w:tblPr>
      <w:tblGrid>
        <w:gridCol w:w="2502"/>
        <w:gridCol w:w="4120"/>
        <w:gridCol w:w="2760"/>
      </w:tblGrid>
      <w:tr w:rsidR="0066055C">
        <w:trPr>
          <w:trHeight w:hRule="exact" w:val="274"/>
        </w:trPr>
        <w:tc>
          <w:tcPr>
            <w:tcW w:w="2502" w:type="dxa"/>
            <w:tcMar>
              <w:left w:w="0" w:type="dxa"/>
              <w:right w:w="0" w:type="dxa"/>
            </w:tcMar>
          </w:tcPr>
          <w:p w:rsidR="0066055C" w:rsidRDefault="00182FD1">
            <w:pPr>
              <w:autoSpaceDE w:val="0"/>
              <w:autoSpaceDN w:val="0"/>
              <w:spacing w:before="48" w:after="0" w:line="230" w:lineRule="auto"/>
            </w:pPr>
            <w:r>
              <w:rPr>
                <w:rFonts w:ascii="Times New Roman" w:eastAsia="Times New Roman" w:hAnsi="Times New Roman"/>
                <w:color w:val="000000"/>
                <w:w w:val="102"/>
                <w:sz w:val="20"/>
              </w:rPr>
              <w:t>РАССМОТРЕНО</w:t>
            </w:r>
          </w:p>
        </w:tc>
        <w:tc>
          <w:tcPr>
            <w:tcW w:w="4120" w:type="dxa"/>
            <w:tcMar>
              <w:left w:w="0" w:type="dxa"/>
              <w:right w:w="0" w:type="dxa"/>
            </w:tcMar>
          </w:tcPr>
          <w:p w:rsidR="0066055C" w:rsidRDefault="00182FD1">
            <w:pPr>
              <w:autoSpaceDE w:val="0"/>
              <w:autoSpaceDN w:val="0"/>
              <w:spacing w:before="48" w:after="0" w:line="230" w:lineRule="auto"/>
              <w:ind w:left="1016"/>
            </w:pPr>
            <w:r>
              <w:rPr>
                <w:rFonts w:ascii="Times New Roman" w:eastAsia="Times New Roman" w:hAnsi="Times New Roman"/>
                <w:color w:val="000000"/>
                <w:w w:val="102"/>
                <w:sz w:val="20"/>
              </w:rPr>
              <w:t>СОГЛАСОВАНО</w:t>
            </w:r>
          </w:p>
        </w:tc>
        <w:tc>
          <w:tcPr>
            <w:tcW w:w="2760" w:type="dxa"/>
            <w:tcMar>
              <w:left w:w="0" w:type="dxa"/>
              <w:right w:w="0" w:type="dxa"/>
            </w:tcMar>
          </w:tcPr>
          <w:p w:rsidR="0066055C" w:rsidRDefault="00182FD1">
            <w:pPr>
              <w:autoSpaceDE w:val="0"/>
              <w:autoSpaceDN w:val="0"/>
              <w:spacing w:before="48" w:after="0" w:line="230" w:lineRule="auto"/>
              <w:ind w:left="412"/>
            </w:pPr>
            <w:r>
              <w:rPr>
                <w:rFonts w:ascii="Times New Roman" w:eastAsia="Times New Roman" w:hAnsi="Times New Roman"/>
                <w:color w:val="000000"/>
                <w:w w:val="102"/>
                <w:sz w:val="20"/>
              </w:rPr>
              <w:t>УТВЕРЖДЕНО</w:t>
            </w:r>
          </w:p>
        </w:tc>
      </w:tr>
      <w:tr w:rsidR="0066055C">
        <w:trPr>
          <w:trHeight w:hRule="exact" w:val="276"/>
        </w:trPr>
        <w:tc>
          <w:tcPr>
            <w:tcW w:w="2502" w:type="dxa"/>
            <w:tcMar>
              <w:left w:w="0" w:type="dxa"/>
              <w:right w:w="0" w:type="dxa"/>
            </w:tcMar>
          </w:tcPr>
          <w:p w:rsidR="0066055C" w:rsidRDefault="00182FD1">
            <w:pPr>
              <w:autoSpaceDE w:val="0"/>
              <w:autoSpaceDN w:val="0"/>
              <w:spacing w:after="0" w:line="230" w:lineRule="auto"/>
            </w:pPr>
            <w:proofErr w:type="spellStart"/>
            <w:r>
              <w:rPr>
                <w:rFonts w:ascii="Times New Roman" w:eastAsia="Times New Roman" w:hAnsi="Times New Roman"/>
                <w:color w:val="000000"/>
                <w:w w:val="102"/>
                <w:sz w:val="20"/>
              </w:rPr>
              <w:t>на</w:t>
            </w:r>
            <w:proofErr w:type="spellEnd"/>
            <w:r>
              <w:rPr>
                <w:rFonts w:ascii="Times New Roman" w:eastAsia="Times New Roman" w:hAnsi="Times New Roman"/>
                <w:color w:val="000000"/>
                <w:w w:val="102"/>
                <w:sz w:val="20"/>
              </w:rPr>
              <w:t xml:space="preserve"> </w:t>
            </w:r>
            <w:proofErr w:type="spellStart"/>
            <w:r>
              <w:rPr>
                <w:rFonts w:ascii="Times New Roman" w:eastAsia="Times New Roman" w:hAnsi="Times New Roman"/>
                <w:color w:val="000000"/>
                <w:w w:val="102"/>
                <w:sz w:val="20"/>
              </w:rPr>
              <w:t>заседании</w:t>
            </w:r>
            <w:proofErr w:type="spellEnd"/>
            <w:r>
              <w:rPr>
                <w:rFonts w:ascii="Times New Roman" w:eastAsia="Times New Roman" w:hAnsi="Times New Roman"/>
                <w:color w:val="000000"/>
                <w:w w:val="102"/>
                <w:sz w:val="20"/>
              </w:rPr>
              <w:t xml:space="preserve"> МО</w:t>
            </w:r>
          </w:p>
        </w:tc>
        <w:tc>
          <w:tcPr>
            <w:tcW w:w="4120" w:type="dxa"/>
            <w:tcMar>
              <w:left w:w="0" w:type="dxa"/>
              <w:right w:w="0" w:type="dxa"/>
            </w:tcMar>
          </w:tcPr>
          <w:p w:rsidR="0066055C" w:rsidRDefault="00182FD1">
            <w:pPr>
              <w:autoSpaceDE w:val="0"/>
              <w:autoSpaceDN w:val="0"/>
              <w:spacing w:after="0" w:line="230" w:lineRule="auto"/>
              <w:ind w:left="1016"/>
            </w:pPr>
            <w:proofErr w:type="spellStart"/>
            <w:r>
              <w:rPr>
                <w:rFonts w:ascii="Times New Roman" w:eastAsia="Times New Roman" w:hAnsi="Times New Roman"/>
                <w:color w:val="000000"/>
                <w:w w:val="102"/>
                <w:sz w:val="20"/>
              </w:rPr>
              <w:t>Заместитель</w:t>
            </w:r>
            <w:proofErr w:type="spellEnd"/>
            <w:r>
              <w:rPr>
                <w:rFonts w:ascii="Times New Roman" w:eastAsia="Times New Roman" w:hAnsi="Times New Roman"/>
                <w:color w:val="000000"/>
                <w:w w:val="102"/>
                <w:sz w:val="20"/>
              </w:rPr>
              <w:t xml:space="preserve"> </w:t>
            </w:r>
            <w:proofErr w:type="spellStart"/>
            <w:r>
              <w:rPr>
                <w:rFonts w:ascii="Times New Roman" w:eastAsia="Times New Roman" w:hAnsi="Times New Roman"/>
                <w:color w:val="000000"/>
                <w:w w:val="102"/>
                <w:sz w:val="20"/>
              </w:rPr>
              <w:t>директора</w:t>
            </w:r>
            <w:proofErr w:type="spellEnd"/>
            <w:r>
              <w:rPr>
                <w:rFonts w:ascii="Times New Roman" w:eastAsia="Times New Roman" w:hAnsi="Times New Roman"/>
                <w:color w:val="000000"/>
                <w:w w:val="102"/>
                <w:sz w:val="20"/>
              </w:rPr>
              <w:t xml:space="preserve"> </w:t>
            </w:r>
            <w:proofErr w:type="spellStart"/>
            <w:r>
              <w:rPr>
                <w:rFonts w:ascii="Times New Roman" w:eastAsia="Times New Roman" w:hAnsi="Times New Roman"/>
                <w:color w:val="000000"/>
                <w:w w:val="102"/>
                <w:sz w:val="20"/>
              </w:rPr>
              <w:t>по</w:t>
            </w:r>
            <w:proofErr w:type="spellEnd"/>
            <w:r>
              <w:rPr>
                <w:rFonts w:ascii="Times New Roman" w:eastAsia="Times New Roman" w:hAnsi="Times New Roman"/>
                <w:color w:val="000000"/>
                <w:w w:val="102"/>
                <w:sz w:val="20"/>
              </w:rPr>
              <w:t xml:space="preserve"> УВР</w:t>
            </w:r>
          </w:p>
        </w:tc>
        <w:tc>
          <w:tcPr>
            <w:tcW w:w="2760" w:type="dxa"/>
            <w:tcMar>
              <w:left w:w="0" w:type="dxa"/>
              <w:right w:w="0" w:type="dxa"/>
            </w:tcMar>
          </w:tcPr>
          <w:p w:rsidR="0066055C" w:rsidRDefault="00182FD1">
            <w:pPr>
              <w:autoSpaceDE w:val="0"/>
              <w:autoSpaceDN w:val="0"/>
              <w:spacing w:after="0" w:line="230" w:lineRule="auto"/>
              <w:ind w:left="412"/>
            </w:pPr>
            <w:proofErr w:type="spellStart"/>
            <w:r>
              <w:rPr>
                <w:rFonts w:ascii="Times New Roman" w:eastAsia="Times New Roman" w:hAnsi="Times New Roman"/>
                <w:color w:val="000000"/>
                <w:w w:val="102"/>
                <w:sz w:val="20"/>
              </w:rPr>
              <w:t>Директор</w:t>
            </w:r>
            <w:proofErr w:type="spellEnd"/>
            <w:r>
              <w:rPr>
                <w:rFonts w:ascii="Times New Roman" w:eastAsia="Times New Roman" w:hAnsi="Times New Roman"/>
                <w:color w:val="000000"/>
                <w:w w:val="102"/>
                <w:sz w:val="20"/>
              </w:rPr>
              <w:t xml:space="preserve"> </w:t>
            </w:r>
            <w:proofErr w:type="spellStart"/>
            <w:r>
              <w:rPr>
                <w:rFonts w:ascii="Times New Roman" w:eastAsia="Times New Roman" w:hAnsi="Times New Roman"/>
                <w:color w:val="000000"/>
                <w:w w:val="102"/>
                <w:sz w:val="20"/>
              </w:rPr>
              <w:t>школы</w:t>
            </w:r>
            <w:proofErr w:type="spellEnd"/>
          </w:p>
        </w:tc>
      </w:tr>
    </w:tbl>
    <w:p w:rsidR="0066055C" w:rsidRDefault="0066055C">
      <w:pPr>
        <w:autoSpaceDE w:val="0"/>
        <w:autoSpaceDN w:val="0"/>
        <w:spacing w:after="0" w:line="60" w:lineRule="exact"/>
      </w:pPr>
    </w:p>
    <w:tbl>
      <w:tblPr>
        <w:tblW w:w="0" w:type="auto"/>
        <w:tblLayout w:type="fixed"/>
        <w:tblLook w:val="04A0"/>
      </w:tblPr>
      <w:tblGrid>
        <w:gridCol w:w="2682"/>
        <w:gridCol w:w="3680"/>
        <w:gridCol w:w="3540"/>
      </w:tblGrid>
      <w:tr w:rsidR="0066055C">
        <w:trPr>
          <w:trHeight w:hRule="exact" w:val="378"/>
        </w:trPr>
        <w:tc>
          <w:tcPr>
            <w:tcW w:w="2682" w:type="dxa"/>
            <w:vMerge w:val="restart"/>
            <w:tcMar>
              <w:left w:w="0" w:type="dxa"/>
              <w:right w:w="0" w:type="dxa"/>
            </w:tcMar>
          </w:tcPr>
          <w:p w:rsidR="0066055C" w:rsidRPr="00E03578" w:rsidRDefault="00E03578">
            <w:pPr>
              <w:autoSpaceDE w:val="0"/>
              <w:autoSpaceDN w:val="0"/>
              <w:spacing w:before="468" w:after="0" w:line="230" w:lineRule="auto"/>
              <w:rPr>
                <w:lang w:val="ru-RU"/>
              </w:rPr>
            </w:pPr>
            <w:proofErr w:type="spellStart"/>
            <w:r>
              <w:rPr>
                <w:rFonts w:ascii="Times New Roman" w:eastAsia="Times New Roman" w:hAnsi="Times New Roman"/>
                <w:color w:val="000000"/>
                <w:w w:val="102"/>
                <w:sz w:val="20"/>
              </w:rPr>
              <w:t>Протокол</w:t>
            </w:r>
            <w:proofErr w:type="spellEnd"/>
            <w:r>
              <w:rPr>
                <w:rFonts w:ascii="Times New Roman" w:eastAsia="Times New Roman" w:hAnsi="Times New Roman"/>
                <w:color w:val="000000"/>
                <w:w w:val="102"/>
                <w:sz w:val="20"/>
              </w:rPr>
              <w:t xml:space="preserve"> №</w:t>
            </w:r>
            <w:r>
              <w:rPr>
                <w:rFonts w:ascii="Times New Roman" w:eastAsia="Times New Roman" w:hAnsi="Times New Roman"/>
                <w:color w:val="000000"/>
                <w:w w:val="102"/>
                <w:sz w:val="20"/>
                <w:lang w:val="ru-RU"/>
              </w:rPr>
              <w:t xml:space="preserve"> 2</w:t>
            </w:r>
          </w:p>
        </w:tc>
        <w:tc>
          <w:tcPr>
            <w:tcW w:w="3680" w:type="dxa"/>
            <w:vMerge w:val="restart"/>
            <w:tcMar>
              <w:left w:w="0" w:type="dxa"/>
              <w:right w:w="0" w:type="dxa"/>
            </w:tcMar>
          </w:tcPr>
          <w:p w:rsidR="0066055C" w:rsidRDefault="00182FD1">
            <w:pPr>
              <w:autoSpaceDE w:val="0"/>
              <w:autoSpaceDN w:val="0"/>
              <w:spacing w:before="60" w:after="0" w:line="230" w:lineRule="auto"/>
              <w:ind w:left="836"/>
            </w:pPr>
            <w:r>
              <w:rPr>
                <w:rFonts w:ascii="Times New Roman" w:eastAsia="Times New Roman" w:hAnsi="Times New Roman"/>
                <w:color w:val="000000"/>
                <w:w w:val="102"/>
                <w:sz w:val="20"/>
              </w:rPr>
              <w:t>_________</w:t>
            </w:r>
            <w:proofErr w:type="spellStart"/>
            <w:r>
              <w:rPr>
                <w:rFonts w:ascii="Times New Roman" w:eastAsia="Times New Roman" w:hAnsi="Times New Roman"/>
                <w:color w:val="000000"/>
                <w:w w:val="102"/>
                <w:sz w:val="20"/>
              </w:rPr>
              <w:t>И.Э.Минибаев</w:t>
            </w:r>
            <w:proofErr w:type="spellEnd"/>
          </w:p>
        </w:tc>
        <w:tc>
          <w:tcPr>
            <w:tcW w:w="3540" w:type="dxa"/>
            <w:tcMar>
              <w:left w:w="0" w:type="dxa"/>
              <w:right w:w="0" w:type="dxa"/>
            </w:tcMar>
          </w:tcPr>
          <w:p w:rsidR="0066055C" w:rsidRDefault="00182FD1">
            <w:pPr>
              <w:autoSpaceDE w:val="0"/>
              <w:autoSpaceDN w:val="0"/>
              <w:spacing w:before="60" w:after="0" w:line="230" w:lineRule="auto"/>
              <w:ind w:left="672"/>
            </w:pPr>
            <w:r>
              <w:rPr>
                <w:rFonts w:ascii="Times New Roman" w:eastAsia="Times New Roman" w:hAnsi="Times New Roman"/>
                <w:color w:val="000000"/>
                <w:w w:val="102"/>
                <w:sz w:val="20"/>
              </w:rPr>
              <w:t xml:space="preserve">__________А.Д. </w:t>
            </w:r>
            <w:proofErr w:type="spellStart"/>
            <w:r>
              <w:rPr>
                <w:rFonts w:ascii="Times New Roman" w:eastAsia="Times New Roman" w:hAnsi="Times New Roman"/>
                <w:color w:val="000000"/>
                <w:w w:val="102"/>
                <w:sz w:val="20"/>
              </w:rPr>
              <w:t>Мингалиева</w:t>
            </w:r>
            <w:proofErr w:type="spellEnd"/>
          </w:p>
        </w:tc>
      </w:tr>
      <w:tr w:rsidR="0066055C">
        <w:trPr>
          <w:trHeight w:hRule="exact" w:val="404"/>
        </w:trPr>
        <w:tc>
          <w:tcPr>
            <w:tcW w:w="3428" w:type="dxa"/>
            <w:vMerge/>
          </w:tcPr>
          <w:p w:rsidR="0066055C" w:rsidRDefault="0066055C"/>
        </w:tc>
        <w:tc>
          <w:tcPr>
            <w:tcW w:w="3428" w:type="dxa"/>
            <w:vMerge/>
          </w:tcPr>
          <w:p w:rsidR="0066055C" w:rsidRDefault="0066055C"/>
        </w:tc>
        <w:tc>
          <w:tcPr>
            <w:tcW w:w="3540" w:type="dxa"/>
            <w:tcMar>
              <w:left w:w="0" w:type="dxa"/>
              <w:right w:w="0" w:type="dxa"/>
            </w:tcMar>
          </w:tcPr>
          <w:p w:rsidR="0066055C" w:rsidRDefault="00E03578">
            <w:pPr>
              <w:autoSpaceDE w:val="0"/>
              <w:autoSpaceDN w:val="0"/>
              <w:spacing w:before="90" w:after="0" w:line="230" w:lineRule="auto"/>
              <w:ind w:left="672"/>
            </w:pPr>
            <w:proofErr w:type="spellStart"/>
            <w:r>
              <w:rPr>
                <w:rFonts w:ascii="Times New Roman" w:eastAsia="Times New Roman" w:hAnsi="Times New Roman"/>
                <w:color w:val="000000"/>
                <w:w w:val="102"/>
                <w:sz w:val="20"/>
              </w:rPr>
              <w:t>Приказ</w:t>
            </w:r>
            <w:proofErr w:type="spellEnd"/>
            <w:r>
              <w:rPr>
                <w:rFonts w:ascii="Times New Roman" w:eastAsia="Times New Roman" w:hAnsi="Times New Roman"/>
                <w:color w:val="000000"/>
                <w:w w:val="102"/>
                <w:sz w:val="20"/>
              </w:rPr>
              <w:t xml:space="preserve"> № </w:t>
            </w:r>
          </w:p>
        </w:tc>
      </w:tr>
      <w:tr w:rsidR="0066055C">
        <w:trPr>
          <w:trHeight w:hRule="exact" w:val="380"/>
        </w:trPr>
        <w:tc>
          <w:tcPr>
            <w:tcW w:w="2682" w:type="dxa"/>
            <w:tcMar>
              <w:left w:w="0" w:type="dxa"/>
              <w:right w:w="0" w:type="dxa"/>
            </w:tcMar>
          </w:tcPr>
          <w:p w:rsidR="0066055C" w:rsidRDefault="00AC454E">
            <w:pPr>
              <w:autoSpaceDE w:val="0"/>
              <w:autoSpaceDN w:val="0"/>
              <w:spacing w:before="94" w:after="0" w:line="230" w:lineRule="auto"/>
            </w:pPr>
            <w:proofErr w:type="spellStart"/>
            <w:r>
              <w:rPr>
                <w:rFonts w:ascii="Times New Roman" w:eastAsia="Times New Roman" w:hAnsi="Times New Roman"/>
                <w:color w:val="000000"/>
                <w:w w:val="102"/>
                <w:sz w:val="20"/>
              </w:rPr>
              <w:t>от</w:t>
            </w:r>
            <w:proofErr w:type="spellEnd"/>
            <w:r>
              <w:rPr>
                <w:rFonts w:ascii="Times New Roman" w:eastAsia="Times New Roman" w:hAnsi="Times New Roman"/>
                <w:color w:val="000000"/>
                <w:w w:val="102"/>
                <w:sz w:val="20"/>
              </w:rPr>
              <w:t xml:space="preserve"> "</w:t>
            </w:r>
            <w:r>
              <w:rPr>
                <w:rFonts w:ascii="Times New Roman" w:eastAsia="Times New Roman" w:hAnsi="Times New Roman"/>
                <w:color w:val="000000"/>
                <w:w w:val="102"/>
                <w:sz w:val="20"/>
                <w:lang w:val="ru-RU"/>
              </w:rPr>
              <w:t>29</w:t>
            </w:r>
            <w:r w:rsidR="00763BDC">
              <w:rPr>
                <w:rFonts w:ascii="Times New Roman" w:eastAsia="Times New Roman" w:hAnsi="Times New Roman"/>
                <w:color w:val="000000"/>
                <w:w w:val="102"/>
                <w:sz w:val="20"/>
              </w:rPr>
              <w:t xml:space="preserve">"  </w:t>
            </w:r>
            <w:r w:rsidR="00E03578">
              <w:rPr>
                <w:rFonts w:ascii="Times New Roman" w:eastAsia="Times New Roman" w:hAnsi="Times New Roman"/>
                <w:color w:val="000000"/>
                <w:w w:val="102"/>
                <w:sz w:val="20"/>
              </w:rPr>
              <w:t>08  2023</w:t>
            </w:r>
            <w:r w:rsidR="00182FD1">
              <w:rPr>
                <w:rFonts w:ascii="Times New Roman" w:eastAsia="Times New Roman" w:hAnsi="Times New Roman"/>
                <w:color w:val="000000"/>
                <w:w w:val="102"/>
                <w:sz w:val="20"/>
              </w:rPr>
              <w:t xml:space="preserve"> г.</w:t>
            </w:r>
          </w:p>
        </w:tc>
        <w:tc>
          <w:tcPr>
            <w:tcW w:w="3680" w:type="dxa"/>
            <w:tcMar>
              <w:left w:w="0" w:type="dxa"/>
              <w:right w:w="0" w:type="dxa"/>
            </w:tcMar>
          </w:tcPr>
          <w:p w:rsidR="0066055C" w:rsidRDefault="00E03578">
            <w:pPr>
              <w:autoSpaceDE w:val="0"/>
              <w:autoSpaceDN w:val="0"/>
              <w:spacing w:before="94" w:after="0" w:line="230" w:lineRule="auto"/>
              <w:jc w:val="center"/>
            </w:pPr>
            <w:proofErr w:type="spellStart"/>
            <w:r>
              <w:rPr>
                <w:rFonts w:ascii="Times New Roman" w:eastAsia="Times New Roman" w:hAnsi="Times New Roman"/>
                <w:color w:val="000000"/>
                <w:w w:val="102"/>
                <w:sz w:val="20"/>
              </w:rPr>
              <w:t>от</w:t>
            </w:r>
            <w:proofErr w:type="spellEnd"/>
            <w:r>
              <w:rPr>
                <w:rFonts w:ascii="Times New Roman" w:eastAsia="Times New Roman" w:hAnsi="Times New Roman"/>
                <w:color w:val="000000"/>
                <w:w w:val="102"/>
                <w:sz w:val="20"/>
              </w:rPr>
              <w:t xml:space="preserve"> "  </w:t>
            </w:r>
            <w:r w:rsidR="00763BDC">
              <w:rPr>
                <w:rFonts w:ascii="Times New Roman" w:eastAsia="Times New Roman" w:hAnsi="Times New Roman"/>
                <w:color w:val="000000"/>
                <w:w w:val="102"/>
                <w:sz w:val="20"/>
                <w:lang w:val="ru-RU"/>
              </w:rPr>
              <w:t>29</w:t>
            </w:r>
            <w:r w:rsidR="00763BDC">
              <w:rPr>
                <w:rFonts w:ascii="Times New Roman" w:eastAsia="Times New Roman" w:hAnsi="Times New Roman"/>
                <w:color w:val="000000"/>
                <w:w w:val="102"/>
                <w:sz w:val="20"/>
              </w:rPr>
              <w:t xml:space="preserve"> " </w:t>
            </w:r>
            <w:r>
              <w:rPr>
                <w:rFonts w:ascii="Times New Roman" w:eastAsia="Times New Roman" w:hAnsi="Times New Roman"/>
                <w:color w:val="000000"/>
                <w:w w:val="102"/>
                <w:sz w:val="20"/>
              </w:rPr>
              <w:t xml:space="preserve"> 08  2023</w:t>
            </w:r>
            <w:r w:rsidR="00182FD1">
              <w:rPr>
                <w:rFonts w:ascii="Times New Roman" w:eastAsia="Times New Roman" w:hAnsi="Times New Roman"/>
                <w:color w:val="000000"/>
                <w:w w:val="102"/>
                <w:sz w:val="20"/>
              </w:rPr>
              <w:t xml:space="preserve"> г.</w:t>
            </w:r>
          </w:p>
        </w:tc>
        <w:tc>
          <w:tcPr>
            <w:tcW w:w="3540" w:type="dxa"/>
            <w:tcMar>
              <w:left w:w="0" w:type="dxa"/>
              <w:right w:w="0" w:type="dxa"/>
            </w:tcMar>
          </w:tcPr>
          <w:p w:rsidR="0066055C" w:rsidRDefault="00763BDC">
            <w:pPr>
              <w:autoSpaceDE w:val="0"/>
              <w:autoSpaceDN w:val="0"/>
              <w:spacing w:before="94" w:after="0" w:line="230" w:lineRule="auto"/>
              <w:ind w:left="672"/>
            </w:pPr>
            <w:proofErr w:type="spellStart"/>
            <w:r>
              <w:rPr>
                <w:rFonts w:ascii="Times New Roman" w:eastAsia="Times New Roman" w:hAnsi="Times New Roman"/>
                <w:color w:val="000000"/>
                <w:w w:val="102"/>
                <w:sz w:val="20"/>
              </w:rPr>
              <w:t>от</w:t>
            </w:r>
            <w:proofErr w:type="spellEnd"/>
            <w:r>
              <w:rPr>
                <w:rFonts w:ascii="Times New Roman" w:eastAsia="Times New Roman" w:hAnsi="Times New Roman"/>
                <w:color w:val="000000"/>
                <w:w w:val="102"/>
                <w:sz w:val="20"/>
              </w:rPr>
              <w:t xml:space="preserve"> "29"  </w:t>
            </w:r>
            <w:r w:rsidR="00E03578">
              <w:rPr>
                <w:rFonts w:ascii="Times New Roman" w:eastAsia="Times New Roman" w:hAnsi="Times New Roman"/>
                <w:color w:val="000000"/>
                <w:w w:val="102"/>
                <w:sz w:val="20"/>
              </w:rPr>
              <w:t>08  2023</w:t>
            </w:r>
            <w:r w:rsidR="00182FD1">
              <w:rPr>
                <w:rFonts w:ascii="Times New Roman" w:eastAsia="Times New Roman" w:hAnsi="Times New Roman"/>
                <w:color w:val="000000"/>
                <w:w w:val="102"/>
                <w:sz w:val="20"/>
              </w:rPr>
              <w:t xml:space="preserve"> г.</w:t>
            </w:r>
          </w:p>
        </w:tc>
      </w:tr>
    </w:tbl>
    <w:p w:rsidR="0066055C" w:rsidRDefault="00182FD1">
      <w:pPr>
        <w:autoSpaceDE w:val="0"/>
        <w:autoSpaceDN w:val="0"/>
        <w:spacing w:before="978" w:after="0" w:line="230" w:lineRule="auto"/>
        <w:ind w:right="3642"/>
        <w:jc w:val="right"/>
      </w:pPr>
      <w:r>
        <w:rPr>
          <w:rFonts w:ascii="Times New Roman" w:eastAsia="Times New Roman" w:hAnsi="Times New Roman"/>
          <w:b/>
          <w:color w:val="000000"/>
          <w:sz w:val="24"/>
        </w:rPr>
        <w:t>РАБОЧАЯ ПРОГРАММА</w:t>
      </w:r>
    </w:p>
    <w:p w:rsidR="0066055C" w:rsidRDefault="00182FD1">
      <w:pPr>
        <w:autoSpaceDE w:val="0"/>
        <w:autoSpaceDN w:val="0"/>
        <w:spacing w:before="70" w:after="0" w:line="230" w:lineRule="auto"/>
        <w:ind w:right="4414"/>
        <w:jc w:val="right"/>
      </w:pPr>
      <w:r>
        <w:rPr>
          <w:rFonts w:ascii="Times New Roman" w:eastAsia="Times New Roman" w:hAnsi="Times New Roman"/>
          <w:b/>
          <w:color w:val="000000"/>
          <w:sz w:val="24"/>
        </w:rPr>
        <w:t>(ID 2254119)</w:t>
      </w:r>
    </w:p>
    <w:p w:rsidR="0066055C" w:rsidRDefault="00182FD1">
      <w:pPr>
        <w:autoSpaceDE w:val="0"/>
        <w:autoSpaceDN w:val="0"/>
        <w:spacing w:before="166" w:after="0" w:line="230" w:lineRule="auto"/>
        <w:ind w:right="4014"/>
        <w:jc w:val="right"/>
      </w:pPr>
      <w:proofErr w:type="spellStart"/>
      <w:r>
        <w:rPr>
          <w:rFonts w:ascii="Times New Roman" w:eastAsia="Times New Roman" w:hAnsi="Times New Roman"/>
          <w:color w:val="000000"/>
          <w:sz w:val="24"/>
        </w:rPr>
        <w:t>учебного</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предмета</w:t>
      </w:r>
      <w:proofErr w:type="spellEnd"/>
    </w:p>
    <w:p w:rsidR="0066055C" w:rsidRDefault="00182FD1">
      <w:pPr>
        <w:autoSpaceDE w:val="0"/>
        <w:autoSpaceDN w:val="0"/>
        <w:spacing w:before="70" w:after="0" w:line="230" w:lineRule="auto"/>
        <w:ind w:right="4004"/>
        <w:jc w:val="right"/>
      </w:pPr>
      <w:r>
        <w:rPr>
          <w:rFonts w:ascii="Times New Roman" w:eastAsia="Times New Roman" w:hAnsi="Times New Roman"/>
          <w:color w:val="000000"/>
          <w:sz w:val="24"/>
        </w:rPr>
        <w:t>«</w:t>
      </w:r>
      <w:proofErr w:type="spellStart"/>
      <w:r>
        <w:rPr>
          <w:rFonts w:ascii="Times New Roman" w:eastAsia="Times New Roman" w:hAnsi="Times New Roman"/>
          <w:color w:val="000000"/>
          <w:sz w:val="24"/>
        </w:rPr>
        <w:t>Обществознание</w:t>
      </w:r>
      <w:proofErr w:type="spellEnd"/>
      <w:r>
        <w:rPr>
          <w:rFonts w:ascii="Times New Roman" w:eastAsia="Times New Roman" w:hAnsi="Times New Roman"/>
          <w:color w:val="000000"/>
          <w:sz w:val="24"/>
        </w:rPr>
        <w:t>»</w:t>
      </w:r>
    </w:p>
    <w:p w:rsidR="0066055C" w:rsidRDefault="00182FD1">
      <w:pPr>
        <w:autoSpaceDE w:val="0"/>
        <w:autoSpaceDN w:val="0"/>
        <w:spacing w:before="670" w:after="0" w:line="230" w:lineRule="auto"/>
        <w:ind w:right="2728"/>
        <w:jc w:val="right"/>
      </w:pPr>
      <w:proofErr w:type="spellStart"/>
      <w:r>
        <w:rPr>
          <w:rFonts w:ascii="Times New Roman" w:eastAsia="Times New Roman" w:hAnsi="Times New Roman"/>
          <w:color w:val="000000"/>
          <w:sz w:val="24"/>
        </w:rPr>
        <w:t>для</w:t>
      </w:r>
      <w:proofErr w:type="spellEnd"/>
      <w:r>
        <w:rPr>
          <w:rFonts w:ascii="Times New Roman" w:eastAsia="Times New Roman" w:hAnsi="Times New Roman"/>
          <w:color w:val="000000"/>
          <w:sz w:val="24"/>
        </w:rPr>
        <w:t xml:space="preserve"> 7 </w:t>
      </w:r>
      <w:proofErr w:type="spellStart"/>
      <w:r>
        <w:rPr>
          <w:rFonts w:ascii="Times New Roman" w:eastAsia="Times New Roman" w:hAnsi="Times New Roman"/>
          <w:color w:val="000000"/>
          <w:sz w:val="24"/>
        </w:rPr>
        <w:t>класса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основного</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общего</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образования</w:t>
      </w:r>
      <w:proofErr w:type="spellEnd"/>
    </w:p>
    <w:p w:rsidR="0066055C" w:rsidRDefault="00E03578">
      <w:pPr>
        <w:autoSpaceDE w:val="0"/>
        <w:autoSpaceDN w:val="0"/>
        <w:spacing w:before="70" w:after="0" w:line="230" w:lineRule="auto"/>
        <w:ind w:right="3612"/>
        <w:jc w:val="right"/>
      </w:pPr>
      <w:proofErr w:type="spellStart"/>
      <w:proofErr w:type="gramStart"/>
      <w:r>
        <w:rPr>
          <w:rFonts w:ascii="Times New Roman" w:eastAsia="Times New Roman" w:hAnsi="Times New Roman"/>
          <w:color w:val="000000"/>
          <w:sz w:val="24"/>
        </w:rPr>
        <w:t>на</w:t>
      </w:r>
      <w:proofErr w:type="spellEnd"/>
      <w:proofErr w:type="gramEnd"/>
      <w:r>
        <w:rPr>
          <w:rFonts w:ascii="Times New Roman" w:eastAsia="Times New Roman" w:hAnsi="Times New Roman"/>
          <w:color w:val="000000"/>
          <w:sz w:val="24"/>
        </w:rPr>
        <w:t xml:space="preserve"> 2023-2024</w:t>
      </w:r>
      <w:r w:rsidR="00182FD1">
        <w:rPr>
          <w:rFonts w:ascii="Times New Roman" w:eastAsia="Times New Roman" w:hAnsi="Times New Roman"/>
          <w:color w:val="000000"/>
          <w:sz w:val="24"/>
        </w:rPr>
        <w:t xml:space="preserve">  </w:t>
      </w:r>
      <w:proofErr w:type="spellStart"/>
      <w:r w:rsidR="00182FD1">
        <w:rPr>
          <w:rFonts w:ascii="Times New Roman" w:eastAsia="Times New Roman" w:hAnsi="Times New Roman"/>
          <w:color w:val="000000"/>
          <w:sz w:val="24"/>
        </w:rPr>
        <w:t>учебный</w:t>
      </w:r>
      <w:proofErr w:type="spellEnd"/>
      <w:r w:rsidR="00182FD1">
        <w:rPr>
          <w:rFonts w:ascii="Times New Roman" w:eastAsia="Times New Roman" w:hAnsi="Times New Roman"/>
          <w:color w:val="000000"/>
          <w:sz w:val="24"/>
        </w:rPr>
        <w:t xml:space="preserve"> </w:t>
      </w:r>
      <w:proofErr w:type="spellStart"/>
      <w:r w:rsidR="00182FD1">
        <w:rPr>
          <w:rFonts w:ascii="Times New Roman" w:eastAsia="Times New Roman" w:hAnsi="Times New Roman"/>
          <w:color w:val="000000"/>
          <w:sz w:val="24"/>
        </w:rPr>
        <w:t>год</w:t>
      </w:r>
      <w:proofErr w:type="spellEnd"/>
    </w:p>
    <w:p w:rsidR="0066055C" w:rsidRDefault="00182FD1">
      <w:pPr>
        <w:autoSpaceDE w:val="0"/>
        <w:autoSpaceDN w:val="0"/>
        <w:spacing w:before="2112" w:after="0" w:line="230" w:lineRule="auto"/>
        <w:ind w:right="20"/>
        <w:jc w:val="right"/>
      </w:pPr>
      <w:proofErr w:type="spellStart"/>
      <w:r>
        <w:rPr>
          <w:rFonts w:ascii="Times New Roman" w:eastAsia="Times New Roman" w:hAnsi="Times New Roman"/>
          <w:color w:val="000000"/>
          <w:sz w:val="24"/>
        </w:rPr>
        <w:t>Составитель</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Касимов</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Николай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Николаевич</w:t>
      </w:r>
      <w:proofErr w:type="spellEnd"/>
    </w:p>
    <w:p w:rsidR="0066055C" w:rsidRDefault="00182FD1">
      <w:pPr>
        <w:autoSpaceDE w:val="0"/>
        <w:autoSpaceDN w:val="0"/>
        <w:spacing w:before="70" w:after="0" w:line="230" w:lineRule="auto"/>
        <w:ind w:right="28"/>
        <w:jc w:val="right"/>
      </w:pPr>
      <w:proofErr w:type="spellStart"/>
      <w:r>
        <w:rPr>
          <w:rFonts w:ascii="Times New Roman" w:eastAsia="Times New Roman" w:hAnsi="Times New Roman"/>
          <w:color w:val="000000"/>
          <w:sz w:val="24"/>
        </w:rPr>
        <w:t>учитель</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истории</w:t>
      </w:r>
      <w:proofErr w:type="spellEnd"/>
      <w:r>
        <w:rPr>
          <w:rFonts w:ascii="Times New Roman" w:eastAsia="Times New Roman" w:hAnsi="Times New Roman"/>
          <w:color w:val="000000"/>
          <w:sz w:val="24"/>
        </w:rPr>
        <w:t xml:space="preserve"> и </w:t>
      </w:r>
      <w:proofErr w:type="spellStart"/>
      <w:r>
        <w:rPr>
          <w:rFonts w:ascii="Times New Roman" w:eastAsia="Times New Roman" w:hAnsi="Times New Roman"/>
          <w:color w:val="000000"/>
          <w:sz w:val="24"/>
        </w:rPr>
        <w:t>обществознания</w:t>
      </w:r>
      <w:proofErr w:type="spellEnd"/>
    </w:p>
    <w:p w:rsidR="0066055C" w:rsidRDefault="00E03578">
      <w:pPr>
        <w:autoSpaceDE w:val="0"/>
        <w:autoSpaceDN w:val="0"/>
        <w:spacing w:before="2830" w:after="0" w:line="230" w:lineRule="auto"/>
        <w:ind w:right="3640"/>
        <w:jc w:val="right"/>
      </w:pPr>
      <w:proofErr w:type="spellStart"/>
      <w:r>
        <w:rPr>
          <w:rFonts w:ascii="Times New Roman" w:eastAsia="Times New Roman" w:hAnsi="Times New Roman"/>
          <w:color w:val="000000"/>
          <w:sz w:val="24"/>
        </w:rPr>
        <w:t>С.Средний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Сантимир</w:t>
      </w:r>
      <w:proofErr w:type="spellEnd"/>
      <w:r>
        <w:rPr>
          <w:rFonts w:ascii="Times New Roman" w:eastAsia="Times New Roman" w:hAnsi="Times New Roman"/>
          <w:color w:val="000000"/>
          <w:sz w:val="24"/>
        </w:rPr>
        <w:t xml:space="preserve"> 2024</w:t>
      </w:r>
      <w:bookmarkStart w:id="0" w:name="_GoBack"/>
      <w:bookmarkEnd w:id="0"/>
    </w:p>
    <w:p w:rsidR="0066055C" w:rsidRDefault="0066055C">
      <w:pPr>
        <w:sectPr w:rsidR="0066055C">
          <w:pgSz w:w="11900" w:h="16840"/>
          <w:pgMar w:top="298" w:right="878" w:bottom="296" w:left="738" w:header="720" w:footer="720" w:gutter="0"/>
          <w:cols w:space="720" w:equalWidth="0">
            <w:col w:w="10284" w:space="0"/>
          </w:cols>
          <w:docGrid w:linePitch="360"/>
        </w:sectPr>
      </w:pPr>
    </w:p>
    <w:p w:rsidR="0066055C" w:rsidRDefault="0066055C">
      <w:pPr>
        <w:sectPr w:rsidR="0066055C">
          <w:pgSz w:w="11900" w:h="16840"/>
          <w:pgMar w:top="1440" w:right="1440" w:bottom="1440" w:left="1440" w:header="720" w:footer="720" w:gutter="0"/>
          <w:cols w:space="720" w:equalWidth="0">
            <w:col w:w="10284" w:space="0"/>
          </w:cols>
          <w:docGrid w:linePitch="360"/>
        </w:sectPr>
      </w:pPr>
    </w:p>
    <w:p w:rsidR="0066055C" w:rsidRDefault="0066055C">
      <w:pPr>
        <w:autoSpaceDE w:val="0"/>
        <w:autoSpaceDN w:val="0"/>
        <w:spacing w:after="216" w:line="220" w:lineRule="exact"/>
      </w:pPr>
    </w:p>
    <w:p w:rsidR="0066055C" w:rsidRDefault="00182FD1">
      <w:pPr>
        <w:autoSpaceDE w:val="0"/>
        <w:autoSpaceDN w:val="0"/>
        <w:spacing w:after="0" w:line="230" w:lineRule="auto"/>
      </w:pPr>
      <w:r>
        <w:rPr>
          <w:rFonts w:ascii="Times New Roman" w:eastAsia="Times New Roman" w:hAnsi="Times New Roman"/>
          <w:b/>
          <w:color w:val="000000"/>
          <w:sz w:val="24"/>
        </w:rPr>
        <w:t>ПОЯСНИТЕЛЬНАЯ ЗАПИСКА</w:t>
      </w:r>
    </w:p>
    <w:p w:rsidR="0066055C" w:rsidRPr="00AC454E" w:rsidRDefault="00182FD1">
      <w:pPr>
        <w:autoSpaceDE w:val="0"/>
        <w:autoSpaceDN w:val="0"/>
        <w:spacing w:before="346" w:after="0" w:line="286" w:lineRule="auto"/>
        <w:ind w:firstLine="180"/>
        <w:rPr>
          <w:lang w:val="ru-RU"/>
        </w:rPr>
      </w:pPr>
      <w:r w:rsidRPr="00AC454E">
        <w:rPr>
          <w:rFonts w:ascii="Times New Roman" w:eastAsia="Times New Roman" w:hAnsi="Times New Roman"/>
          <w:color w:val="000000"/>
          <w:sz w:val="24"/>
          <w:lang w:val="ru-RU"/>
        </w:rPr>
        <w:t>Рабочая программа по обществознанию для 7 класса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Примерной программы воспитания (2020 г.).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66055C" w:rsidRPr="00AC454E" w:rsidRDefault="00182FD1">
      <w:pPr>
        <w:autoSpaceDE w:val="0"/>
        <w:autoSpaceDN w:val="0"/>
        <w:spacing w:before="70" w:after="0"/>
        <w:ind w:right="288" w:firstLine="180"/>
        <w:rPr>
          <w:lang w:val="ru-RU"/>
        </w:rPr>
      </w:pPr>
      <w:r w:rsidRPr="00AC454E">
        <w:rPr>
          <w:rFonts w:ascii="Times New Roman" w:eastAsia="Times New Roman" w:hAnsi="Times New Roman"/>
          <w:color w:val="000000"/>
          <w:sz w:val="24"/>
          <w:lang w:val="ru-RU"/>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w:t>
      </w:r>
      <w:r w:rsidRPr="00AC454E">
        <w:rPr>
          <w:lang w:val="ru-RU"/>
        </w:rPr>
        <w:br/>
      </w:r>
      <w:r w:rsidRPr="00AC454E">
        <w:rPr>
          <w:rFonts w:ascii="Times New Roman" w:eastAsia="Times New Roman" w:hAnsi="Times New Roman"/>
          <w:color w:val="000000"/>
          <w:sz w:val="24"/>
          <w:lang w:val="ru-RU"/>
        </w:rPr>
        <w:t xml:space="preserve">идентичности, готовности к служению Отечеству, приверженности </w:t>
      </w:r>
      <w:proofErr w:type="spellStart"/>
      <w:r w:rsidRPr="00AC454E">
        <w:rPr>
          <w:rFonts w:ascii="Times New Roman" w:eastAsia="Times New Roman" w:hAnsi="Times New Roman"/>
          <w:color w:val="000000"/>
          <w:sz w:val="24"/>
          <w:lang w:val="ru-RU"/>
        </w:rPr>
        <w:t>нацио</w:t>
      </w:r>
      <w:proofErr w:type="spellEnd"/>
      <w:r w:rsidRPr="00AC454E">
        <w:rPr>
          <w:rFonts w:ascii="Times New Roman" w:eastAsia="Times New Roman" w:hAnsi="Times New Roman"/>
          <w:color w:val="000000"/>
          <w:sz w:val="24"/>
          <w:lang w:val="ru-RU"/>
        </w:rPr>
        <w:t>​</w:t>
      </w:r>
      <w:proofErr w:type="spellStart"/>
      <w:r w:rsidRPr="00AC454E">
        <w:rPr>
          <w:rFonts w:ascii="Times New Roman" w:eastAsia="Times New Roman" w:hAnsi="Times New Roman"/>
          <w:color w:val="000000"/>
          <w:sz w:val="24"/>
          <w:lang w:val="ru-RU"/>
        </w:rPr>
        <w:t>нальным</w:t>
      </w:r>
      <w:proofErr w:type="spellEnd"/>
      <w:r w:rsidRPr="00AC454E">
        <w:rPr>
          <w:rFonts w:ascii="Times New Roman" w:eastAsia="Times New Roman" w:hAnsi="Times New Roman"/>
          <w:color w:val="000000"/>
          <w:sz w:val="24"/>
          <w:lang w:val="ru-RU"/>
        </w:rPr>
        <w:t xml:space="preserve"> ценностям.</w:t>
      </w:r>
    </w:p>
    <w:p w:rsidR="0066055C" w:rsidRPr="00AC454E" w:rsidRDefault="00182FD1">
      <w:pPr>
        <w:autoSpaceDE w:val="0"/>
        <w:autoSpaceDN w:val="0"/>
        <w:spacing w:before="70" w:after="0"/>
        <w:ind w:right="144"/>
        <w:rPr>
          <w:lang w:val="ru-RU"/>
        </w:rPr>
      </w:pPr>
      <w:r w:rsidRPr="00AC454E">
        <w:rPr>
          <w:rFonts w:ascii="Times New Roman" w:eastAsia="Times New Roman" w:hAnsi="Times New Roman"/>
          <w:color w:val="000000"/>
          <w:sz w:val="24"/>
          <w:lang w:val="ru-RU"/>
        </w:rPr>
        <w:t xml:space="preserve">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w:t>
      </w:r>
      <w:proofErr w:type="spellStart"/>
      <w:r w:rsidRPr="00AC454E">
        <w:rPr>
          <w:rFonts w:ascii="Times New Roman" w:eastAsia="Times New Roman" w:hAnsi="Times New Roman"/>
          <w:color w:val="000000"/>
          <w:sz w:val="24"/>
          <w:lang w:val="ru-RU"/>
        </w:rPr>
        <w:t>метапредметных</w:t>
      </w:r>
      <w:proofErr w:type="spellEnd"/>
      <w:r w:rsidRPr="00AC454E">
        <w:rPr>
          <w:rFonts w:ascii="Times New Roman" w:eastAsia="Times New Roman" w:hAnsi="Times New Roman"/>
          <w:color w:val="000000"/>
          <w:sz w:val="24"/>
          <w:lang w:val="ru-RU"/>
        </w:rPr>
        <w:t xml:space="preserve"> умений извлекать необходимые сведения, осмысливать, преобразовывать и применять их.</w:t>
      </w:r>
    </w:p>
    <w:p w:rsidR="0066055C" w:rsidRPr="00AC454E" w:rsidRDefault="00182FD1">
      <w:pPr>
        <w:autoSpaceDE w:val="0"/>
        <w:autoSpaceDN w:val="0"/>
        <w:spacing w:before="70" w:after="0"/>
        <w:ind w:firstLine="180"/>
        <w:rPr>
          <w:lang w:val="ru-RU"/>
        </w:rPr>
      </w:pPr>
      <w:r w:rsidRPr="00AC454E">
        <w:rPr>
          <w:rFonts w:ascii="Times New Roman" w:eastAsia="Times New Roman" w:hAnsi="Times New Roman"/>
          <w:color w:val="000000"/>
          <w:sz w:val="24"/>
          <w:lang w:val="ru-RU"/>
        </w:rPr>
        <w:t xml:space="preserve">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w:t>
      </w:r>
      <w:r w:rsidRPr="00AC454E">
        <w:rPr>
          <w:lang w:val="ru-RU"/>
        </w:rPr>
        <w:br/>
      </w:r>
      <w:r w:rsidRPr="00AC454E">
        <w:rPr>
          <w:rFonts w:ascii="Times New Roman" w:eastAsia="Times New Roman" w:hAnsi="Times New Roman"/>
          <w:color w:val="000000"/>
          <w:sz w:val="24"/>
          <w:lang w:val="ru-RU"/>
        </w:rPr>
        <w:t>формированию способности к рефлексии, оценке своих возможностей и осознанию своего места в обществе.</w:t>
      </w:r>
    </w:p>
    <w:p w:rsidR="0066055C" w:rsidRPr="00AC454E" w:rsidRDefault="00182FD1">
      <w:pPr>
        <w:autoSpaceDE w:val="0"/>
        <w:autoSpaceDN w:val="0"/>
        <w:spacing w:before="190" w:after="0" w:line="230" w:lineRule="auto"/>
        <w:ind w:left="180"/>
        <w:rPr>
          <w:lang w:val="ru-RU"/>
        </w:rPr>
      </w:pPr>
      <w:r w:rsidRPr="00AC454E">
        <w:rPr>
          <w:rFonts w:ascii="Times New Roman" w:eastAsia="Times New Roman" w:hAnsi="Times New Roman"/>
          <w:b/>
          <w:color w:val="000000"/>
          <w:sz w:val="24"/>
          <w:lang w:val="ru-RU"/>
        </w:rPr>
        <w:t>ЦЕЛИ ИЗУЧЕНИЯ УЧЕБНОГО ПРЕДМЕТА «ОБЩЕСТВОЗНАНИЕ»</w:t>
      </w:r>
    </w:p>
    <w:p w:rsidR="0066055C" w:rsidRPr="00AC454E" w:rsidRDefault="00182FD1">
      <w:pPr>
        <w:autoSpaceDE w:val="0"/>
        <w:autoSpaceDN w:val="0"/>
        <w:spacing w:before="190" w:after="0" w:line="230" w:lineRule="auto"/>
        <w:ind w:left="180"/>
        <w:rPr>
          <w:lang w:val="ru-RU"/>
        </w:rPr>
      </w:pPr>
      <w:r w:rsidRPr="00AC454E">
        <w:rPr>
          <w:rFonts w:ascii="Times New Roman" w:eastAsia="Times New Roman" w:hAnsi="Times New Roman"/>
          <w:color w:val="000000"/>
          <w:sz w:val="24"/>
          <w:lang w:val="ru-RU"/>
        </w:rPr>
        <w:t>Целями обществоведческого образования в основной школе являются:</w:t>
      </w:r>
    </w:p>
    <w:p w:rsidR="0066055C" w:rsidRPr="00AC454E" w:rsidRDefault="00182FD1">
      <w:pPr>
        <w:autoSpaceDE w:val="0"/>
        <w:autoSpaceDN w:val="0"/>
        <w:spacing w:before="178" w:after="0" w:line="262" w:lineRule="auto"/>
        <w:ind w:left="420" w:right="288"/>
        <w:rPr>
          <w:lang w:val="ru-RU"/>
        </w:rPr>
      </w:pPr>
      <w:r w:rsidRPr="00AC454E">
        <w:rPr>
          <w:rFonts w:ascii="Times New Roman" w:eastAsia="Times New Roman" w:hAnsi="Times New Roman"/>
          <w:color w:val="000000"/>
          <w:sz w:val="24"/>
          <w:lang w:val="ru-RU"/>
        </w:rPr>
        <w:t>—  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66055C" w:rsidRPr="00AC454E" w:rsidRDefault="00182FD1">
      <w:pPr>
        <w:autoSpaceDE w:val="0"/>
        <w:autoSpaceDN w:val="0"/>
        <w:spacing w:before="190" w:after="0" w:line="286" w:lineRule="auto"/>
        <w:ind w:left="420" w:right="144"/>
        <w:rPr>
          <w:lang w:val="ru-RU"/>
        </w:rPr>
      </w:pPr>
      <w:r w:rsidRPr="00AC454E">
        <w:rPr>
          <w:rFonts w:ascii="Times New Roman" w:eastAsia="Times New Roman" w:hAnsi="Times New Roman"/>
          <w:color w:val="000000"/>
          <w:sz w:val="24"/>
          <w:lang w:val="ru-RU"/>
        </w:rPr>
        <w:t xml:space="preserve">—  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w:t>
      </w:r>
      <w:proofErr w:type="spellStart"/>
      <w:r w:rsidRPr="00AC454E">
        <w:rPr>
          <w:rFonts w:ascii="Times New Roman" w:eastAsia="Times New Roman" w:hAnsi="Times New Roman"/>
          <w:color w:val="000000"/>
          <w:sz w:val="24"/>
          <w:lang w:val="ru-RU"/>
        </w:rPr>
        <w:t>Федерации;развитие</w:t>
      </w:r>
      <w:proofErr w:type="spellEnd"/>
      <w:r w:rsidRPr="00AC454E">
        <w:rPr>
          <w:rFonts w:ascii="Times New Roman" w:eastAsia="Times New Roman" w:hAnsi="Times New Roman"/>
          <w:color w:val="000000"/>
          <w:sz w:val="24"/>
          <w:lang w:val="ru-RU"/>
        </w:rPr>
        <w:t xml:space="preserve">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66055C" w:rsidRPr="00AC454E" w:rsidRDefault="00182FD1">
      <w:pPr>
        <w:autoSpaceDE w:val="0"/>
        <w:autoSpaceDN w:val="0"/>
        <w:spacing w:before="190" w:after="0" w:line="286" w:lineRule="auto"/>
        <w:ind w:left="420"/>
        <w:rPr>
          <w:lang w:val="ru-RU"/>
        </w:rPr>
      </w:pPr>
      <w:r w:rsidRPr="00AC454E">
        <w:rPr>
          <w:rFonts w:ascii="Times New Roman" w:eastAsia="Times New Roman" w:hAnsi="Times New Roman"/>
          <w:color w:val="000000"/>
          <w:sz w:val="24"/>
          <w:lang w:val="ru-RU"/>
        </w:rPr>
        <w:t xml:space="preserve">—  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w:t>
      </w:r>
      <w:r w:rsidRPr="00AC454E">
        <w:rPr>
          <w:lang w:val="ru-RU"/>
        </w:rPr>
        <w:br/>
      </w:r>
      <w:r w:rsidRPr="00AC454E">
        <w:rPr>
          <w:rFonts w:ascii="Times New Roman" w:eastAsia="Times New Roman" w:hAnsi="Times New Roman"/>
          <w:color w:val="000000"/>
          <w:sz w:val="24"/>
          <w:lang w:val="ru-RU"/>
        </w:rPr>
        <w:t xml:space="preserve">социальной средой и выполнения типичных социальных ролей человека и </w:t>
      </w:r>
      <w:proofErr w:type="spellStart"/>
      <w:r w:rsidRPr="00AC454E">
        <w:rPr>
          <w:rFonts w:ascii="Times New Roman" w:eastAsia="Times New Roman" w:hAnsi="Times New Roman"/>
          <w:color w:val="000000"/>
          <w:sz w:val="24"/>
          <w:lang w:val="ru-RU"/>
        </w:rPr>
        <w:t>гражданина;овладение</w:t>
      </w:r>
      <w:proofErr w:type="spellEnd"/>
      <w:r w:rsidRPr="00AC454E">
        <w:rPr>
          <w:rFonts w:ascii="Times New Roman" w:eastAsia="Times New Roman" w:hAnsi="Times New Roman"/>
          <w:color w:val="000000"/>
          <w:sz w:val="24"/>
          <w:lang w:val="ru-RU"/>
        </w:rPr>
        <w:t xml:space="preserve">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w:t>
      </w:r>
      <w:r w:rsidRPr="00AC454E">
        <w:rPr>
          <w:lang w:val="ru-RU"/>
        </w:rPr>
        <w:br/>
      </w:r>
      <w:r w:rsidRPr="00AC454E">
        <w:rPr>
          <w:rFonts w:ascii="Times New Roman" w:eastAsia="Times New Roman" w:hAnsi="Times New Roman"/>
          <w:color w:val="000000"/>
          <w:sz w:val="24"/>
          <w:lang w:val="ru-RU"/>
        </w:rPr>
        <w:t>полученные данные;</w:t>
      </w:r>
    </w:p>
    <w:p w:rsidR="0066055C" w:rsidRPr="00AC454E" w:rsidRDefault="0066055C">
      <w:pPr>
        <w:rPr>
          <w:lang w:val="ru-RU"/>
        </w:rPr>
        <w:sectPr w:rsidR="0066055C" w:rsidRPr="00AC454E">
          <w:pgSz w:w="11900" w:h="16840"/>
          <w:pgMar w:top="436" w:right="650" w:bottom="360" w:left="666" w:header="720" w:footer="720" w:gutter="0"/>
          <w:cols w:space="720" w:equalWidth="0">
            <w:col w:w="10584" w:space="0"/>
          </w:cols>
          <w:docGrid w:linePitch="360"/>
        </w:sectPr>
      </w:pPr>
    </w:p>
    <w:p w:rsidR="0066055C" w:rsidRPr="00AC454E" w:rsidRDefault="0066055C">
      <w:pPr>
        <w:autoSpaceDE w:val="0"/>
        <w:autoSpaceDN w:val="0"/>
        <w:spacing w:after="84" w:line="220" w:lineRule="exact"/>
        <w:rPr>
          <w:lang w:val="ru-RU"/>
        </w:rPr>
      </w:pPr>
    </w:p>
    <w:p w:rsidR="0066055C" w:rsidRPr="00AC454E" w:rsidRDefault="00182FD1">
      <w:pPr>
        <w:autoSpaceDE w:val="0"/>
        <w:autoSpaceDN w:val="0"/>
        <w:spacing w:after="0" w:line="262" w:lineRule="auto"/>
        <w:ind w:left="420" w:right="1008"/>
        <w:rPr>
          <w:lang w:val="ru-RU"/>
        </w:rPr>
      </w:pPr>
      <w:r w:rsidRPr="00AC454E">
        <w:rPr>
          <w:rFonts w:ascii="Times New Roman" w:eastAsia="Times New Roman" w:hAnsi="Times New Roman"/>
          <w:color w:val="000000"/>
          <w:sz w:val="24"/>
          <w:lang w:val="ru-RU"/>
        </w:rPr>
        <w:t>—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66055C" w:rsidRPr="00AC454E" w:rsidRDefault="00182FD1">
      <w:pPr>
        <w:autoSpaceDE w:val="0"/>
        <w:autoSpaceDN w:val="0"/>
        <w:spacing w:before="190" w:after="0"/>
        <w:ind w:left="420"/>
        <w:rPr>
          <w:lang w:val="ru-RU"/>
        </w:rPr>
      </w:pPr>
      <w:r w:rsidRPr="00AC454E">
        <w:rPr>
          <w:rFonts w:ascii="Times New Roman" w:eastAsia="Times New Roman" w:hAnsi="Times New Roman"/>
          <w:color w:val="000000"/>
          <w:sz w:val="24"/>
          <w:lang w:val="ru-RU"/>
        </w:rPr>
        <w:t>—  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66055C" w:rsidRPr="00AC454E" w:rsidRDefault="00182FD1">
      <w:pPr>
        <w:autoSpaceDE w:val="0"/>
        <w:autoSpaceDN w:val="0"/>
        <w:spacing w:before="190" w:after="0" w:line="281" w:lineRule="auto"/>
        <w:ind w:left="420"/>
        <w:rPr>
          <w:lang w:val="ru-RU"/>
        </w:rPr>
      </w:pPr>
      <w:r w:rsidRPr="00AC454E">
        <w:rPr>
          <w:rFonts w:ascii="Times New Roman" w:eastAsia="Times New Roman" w:hAnsi="Times New Roman"/>
          <w:color w:val="000000"/>
          <w:sz w:val="24"/>
          <w:lang w:val="ru-RU"/>
        </w:rPr>
        <w:t>—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66055C" w:rsidRPr="00AC454E" w:rsidRDefault="00182FD1">
      <w:pPr>
        <w:autoSpaceDE w:val="0"/>
        <w:autoSpaceDN w:val="0"/>
        <w:spacing w:before="298" w:after="0" w:line="230" w:lineRule="auto"/>
        <w:ind w:left="180"/>
        <w:rPr>
          <w:lang w:val="ru-RU"/>
        </w:rPr>
      </w:pPr>
      <w:r w:rsidRPr="00AC454E">
        <w:rPr>
          <w:rFonts w:ascii="Times New Roman" w:eastAsia="Times New Roman" w:hAnsi="Times New Roman"/>
          <w:b/>
          <w:color w:val="000000"/>
          <w:sz w:val="24"/>
          <w:lang w:val="ru-RU"/>
        </w:rPr>
        <w:t>МЕСТО УЧЕБНОГО ПРЕДМЕТА «ОБЩЕСТВОЗНАНИЕ» В УЧЕБНОМ ПЛАНЕ</w:t>
      </w:r>
    </w:p>
    <w:p w:rsidR="0066055C" w:rsidRPr="00AC454E" w:rsidRDefault="00182FD1">
      <w:pPr>
        <w:tabs>
          <w:tab w:val="left" w:pos="180"/>
        </w:tabs>
        <w:autoSpaceDE w:val="0"/>
        <w:autoSpaceDN w:val="0"/>
        <w:spacing w:before="190" w:after="0" w:line="262" w:lineRule="auto"/>
        <w:rPr>
          <w:lang w:val="ru-RU"/>
        </w:rPr>
      </w:pPr>
      <w:r w:rsidRPr="00AC454E">
        <w:rPr>
          <w:lang w:val="ru-RU"/>
        </w:rPr>
        <w:tab/>
      </w:r>
      <w:r w:rsidRPr="00AC454E">
        <w:rPr>
          <w:rFonts w:ascii="Times New Roman" w:eastAsia="Times New Roman" w:hAnsi="Times New Roman"/>
          <w:color w:val="000000"/>
          <w:sz w:val="24"/>
          <w:lang w:val="ru-RU"/>
        </w:rPr>
        <w:t xml:space="preserve">В соответствии с учебным планом общее количество времени на </w:t>
      </w:r>
      <w:proofErr w:type="gramStart"/>
      <w:r w:rsidRPr="00AC454E">
        <w:rPr>
          <w:rFonts w:ascii="Times New Roman" w:eastAsia="Times New Roman" w:hAnsi="Times New Roman"/>
          <w:color w:val="000000"/>
          <w:sz w:val="24"/>
          <w:lang w:val="ru-RU"/>
        </w:rPr>
        <w:t>учебный</w:t>
      </w:r>
      <w:proofErr w:type="gramEnd"/>
      <w:r w:rsidRPr="00AC454E">
        <w:rPr>
          <w:rFonts w:ascii="Times New Roman" w:eastAsia="Times New Roman" w:hAnsi="Times New Roman"/>
          <w:color w:val="000000"/>
          <w:sz w:val="24"/>
          <w:lang w:val="ru-RU"/>
        </w:rPr>
        <w:t xml:space="preserve"> года обучения составляет 34 часа. Недельная нагрузка составляет 1 час. </w:t>
      </w:r>
    </w:p>
    <w:p w:rsidR="0066055C" w:rsidRPr="00AC454E" w:rsidRDefault="0066055C">
      <w:pPr>
        <w:rPr>
          <w:lang w:val="ru-RU"/>
        </w:rPr>
        <w:sectPr w:rsidR="0066055C" w:rsidRPr="00AC454E">
          <w:pgSz w:w="11900" w:h="16840"/>
          <w:pgMar w:top="304" w:right="740" w:bottom="1440" w:left="666" w:header="720" w:footer="720" w:gutter="0"/>
          <w:cols w:space="720" w:equalWidth="0">
            <w:col w:w="10494" w:space="0"/>
          </w:cols>
          <w:docGrid w:linePitch="360"/>
        </w:sectPr>
      </w:pPr>
    </w:p>
    <w:p w:rsidR="0066055C" w:rsidRPr="00AC454E" w:rsidRDefault="0066055C">
      <w:pPr>
        <w:autoSpaceDE w:val="0"/>
        <w:autoSpaceDN w:val="0"/>
        <w:spacing w:after="78" w:line="220" w:lineRule="exact"/>
        <w:rPr>
          <w:lang w:val="ru-RU"/>
        </w:rPr>
      </w:pPr>
    </w:p>
    <w:p w:rsidR="0066055C" w:rsidRPr="00AC454E" w:rsidRDefault="00182FD1">
      <w:pPr>
        <w:autoSpaceDE w:val="0"/>
        <w:autoSpaceDN w:val="0"/>
        <w:spacing w:after="0" w:line="230" w:lineRule="auto"/>
        <w:rPr>
          <w:lang w:val="ru-RU"/>
        </w:rPr>
      </w:pPr>
      <w:r w:rsidRPr="00AC454E">
        <w:rPr>
          <w:rFonts w:ascii="Times New Roman" w:eastAsia="Times New Roman" w:hAnsi="Times New Roman"/>
          <w:b/>
          <w:color w:val="000000"/>
          <w:sz w:val="24"/>
          <w:lang w:val="ru-RU"/>
        </w:rPr>
        <w:t xml:space="preserve">СОДЕРЖАНИЕ УЧЕБНОГО ПРЕДМЕТА </w:t>
      </w:r>
    </w:p>
    <w:p w:rsidR="0066055C" w:rsidRPr="00AC454E" w:rsidRDefault="00182FD1">
      <w:pPr>
        <w:tabs>
          <w:tab w:val="left" w:pos="180"/>
        </w:tabs>
        <w:autoSpaceDE w:val="0"/>
        <w:autoSpaceDN w:val="0"/>
        <w:spacing w:before="346" w:after="0" w:line="271" w:lineRule="auto"/>
        <w:rPr>
          <w:lang w:val="ru-RU"/>
        </w:rPr>
      </w:pPr>
      <w:r w:rsidRPr="00AC454E">
        <w:rPr>
          <w:lang w:val="ru-RU"/>
        </w:rPr>
        <w:tab/>
      </w:r>
      <w:r w:rsidRPr="00AC454E">
        <w:rPr>
          <w:rFonts w:ascii="Times New Roman" w:eastAsia="Times New Roman" w:hAnsi="Times New Roman"/>
          <w:b/>
          <w:color w:val="000000"/>
          <w:sz w:val="24"/>
          <w:lang w:val="ru-RU"/>
        </w:rPr>
        <w:t xml:space="preserve">Социальные ценности и нормы </w:t>
      </w:r>
      <w:r w:rsidRPr="00AC454E">
        <w:rPr>
          <w:lang w:val="ru-RU"/>
        </w:rPr>
        <w:br/>
      </w:r>
      <w:r w:rsidRPr="00AC454E">
        <w:rPr>
          <w:lang w:val="ru-RU"/>
        </w:rPr>
        <w:tab/>
      </w:r>
      <w:r w:rsidRPr="00AC454E">
        <w:rPr>
          <w:rFonts w:ascii="Times New Roman" w:eastAsia="Times New Roman" w:hAnsi="Times New Roman"/>
          <w:color w:val="000000"/>
          <w:sz w:val="24"/>
          <w:lang w:val="ru-RU"/>
        </w:rPr>
        <w:t>Общественные ценности. Свобода и ответственность гражданина. Гражданственность и патриотизм. Гуманизм.</w:t>
      </w:r>
    </w:p>
    <w:p w:rsidR="0066055C" w:rsidRPr="00AC454E" w:rsidRDefault="00182FD1">
      <w:pPr>
        <w:tabs>
          <w:tab w:val="left" w:pos="180"/>
        </w:tabs>
        <w:autoSpaceDE w:val="0"/>
        <w:autoSpaceDN w:val="0"/>
        <w:spacing w:before="70" w:after="0" w:line="262" w:lineRule="auto"/>
        <w:ind w:right="288"/>
        <w:rPr>
          <w:lang w:val="ru-RU"/>
        </w:rPr>
      </w:pPr>
      <w:r w:rsidRPr="00AC454E">
        <w:rPr>
          <w:lang w:val="ru-RU"/>
        </w:rPr>
        <w:tab/>
      </w:r>
      <w:r w:rsidRPr="00AC454E">
        <w:rPr>
          <w:rFonts w:ascii="Times New Roman" w:eastAsia="Times New Roman" w:hAnsi="Times New Roman"/>
          <w:color w:val="000000"/>
          <w:sz w:val="24"/>
          <w:lang w:val="ru-RU"/>
        </w:rPr>
        <w:t>Социальные нормы как регуляторы общественной жизни и поведения человека в обществе. Виды социальных норм. Традиции и обычаи.</w:t>
      </w:r>
    </w:p>
    <w:p w:rsidR="0066055C" w:rsidRPr="00AC454E" w:rsidRDefault="00182FD1">
      <w:pPr>
        <w:autoSpaceDE w:val="0"/>
        <w:autoSpaceDN w:val="0"/>
        <w:spacing w:before="70" w:after="0" w:line="230" w:lineRule="auto"/>
        <w:ind w:left="180"/>
        <w:rPr>
          <w:lang w:val="ru-RU"/>
        </w:rPr>
      </w:pPr>
      <w:r w:rsidRPr="00AC454E">
        <w:rPr>
          <w:rFonts w:ascii="Times New Roman" w:eastAsia="Times New Roman" w:hAnsi="Times New Roman"/>
          <w:color w:val="000000"/>
          <w:sz w:val="24"/>
          <w:lang w:val="ru-RU"/>
        </w:rPr>
        <w:t>Принципы и нормы морали. Добро и зло. Нравственные чувства человека. Совесть и стыд.</w:t>
      </w:r>
    </w:p>
    <w:p w:rsidR="0066055C" w:rsidRPr="00AC454E" w:rsidRDefault="00182FD1">
      <w:pPr>
        <w:tabs>
          <w:tab w:val="left" w:pos="180"/>
        </w:tabs>
        <w:autoSpaceDE w:val="0"/>
        <w:autoSpaceDN w:val="0"/>
        <w:spacing w:before="70" w:after="0" w:line="262" w:lineRule="auto"/>
        <w:ind w:right="864"/>
        <w:rPr>
          <w:lang w:val="ru-RU"/>
        </w:rPr>
      </w:pPr>
      <w:r w:rsidRPr="00AC454E">
        <w:rPr>
          <w:lang w:val="ru-RU"/>
        </w:rPr>
        <w:tab/>
      </w:r>
      <w:r w:rsidRPr="00AC454E">
        <w:rPr>
          <w:rFonts w:ascii="Times New Roman" w:eastAsia="Times New Roman" w:hAnsi="Times New Roman"/>
          <w:color w:val="000000"/>
          <w:sz w:val="24"/>
          <w:lang w:val="ru-RU"/>
        </w:rPr>
        <w:t>Моральный выбор. Моральная оценка поведения людей и собственного поведения. Влияние моральных норм на общество и человека.</w:t>
      </w:r>
    </w:p>
    <w:p w:rsidR="0066055C" w:rsidRPr="00AC454E" w:rsidRDefault="00182FD1">
      <w:pPr>
        <w:autoSpaceDE w:val="0"/>
        <w:autoSpaceDN w:val="0"/>
        <w:spacing w:before="72" w:after="0" w:line="230" w:lineRule="auto"/>
        <w:ind w:left="180"/>
        <w:rPr>
          <w:lang w:val="ru-RU"/>
        </w:rPr>
      </w:pPr>
      <w:r w:rsidRPr="00AC454E">
        <w:rPr>
          <w:rFonts w:ascii="Times New Roman" w:eastAsia="Times New Roman" w:hAnsi="Times New Roman"/>
          <w:color w:val="000000"/>
          <w:sz w:val="24"/>
          <w:lang w:val="ru-RU"/>
        </w:rPr>
        <w:t>Право и его роль в жизни общества. Право и мораль.</w:t>
      </w:r>
    </w:p>
    <w:p w:rsidR="0066055C" w:rsidRPr="00AC454E" w:rsidRDefault="00182FD1">
      <w:pPr>
        <w:autoSpaceDE w:val="0"/>
        <w:autoSpaceDN w:val="0"/>
        <w:spacing w:before="192" w:after="0" w:line="262" w:lineRule="auto"/>
        <w:ind w:left="180" w:right="1872"/>
        <w:rPr>
          <w:lang w:val="ru-RU"/>
        </w:rPr>
      </w:pPr>
      <w:r w:rsidRPr="00AC454E">
        <w:rPr>
          <w:rFonts w:ascii="Times New Roman" w:eastAsia="Times New Roman" w:hAnsi="Times New Roman"/>
          <w:b/>
          <w:color w:val="000000"/>
          <w:sz w:val="24"/>
          <w:lang w:val="ru-RU"/>
        </w:rPr>
        <w:t xml:space="preserve">Человек как участник правовых отношений </w:t>
      </w:r>
      <w:r w:rsidRPr="00AC454E">
        <w:rPr>
          <w:lang w:val="ru-RU"/>
        </w:rPr>
        <w:br/>
      </w:r>
      <w:r w:rsidRPr="00AC454E">
        <w:rPr>
          <w:rFonts w:ascii="Times New Roman" w:eastAsia="Times New Roman" w:hAnsi="Times New Roman"/>
          <w:color w:val="000000"/>
          <w:sz w:val="24"/>
          <w:lang w:val="ru-RU"/>
        </w:rPr>
        <w:t>Правоотношения и их особенности. Правовая норма. Участники правоотношений.</w:t>
      </w:r>
    </w:p>
    <w:p w:rsidR="0066055C" w:rsidRPr="00AC454E" w:rsidRDefault="00182FD1">
      <w:pPr>
        <w:autoSpaceDE w:val="0"/>
        <w:autoSpaceDN w:val="0"/>
        <w:spacing w:before="70" w:after="0" w:line="262" w:lineRule="auto"/>
        <w:ind w:right="1152"/>
        <w:rPr>
          <w:lang w:val="ru-RU"/>
        </w:rPr>
      </w:pPr>
      <w:r w:rsidRPr="00AC454E">
        <w:rPr>
          <w:rFonts w:ascii="Times New Roman" w:eastAsia="Times New Roman" w:hAnsi="Times New Roman"/>
          <w:color w:val="000000"/>
          <w:sz w:val="24"/>
          <w:lang w:val="ru-RU"/>
        </w:rPr>
        <w:t>Правоспособность и дееспособность. Правовая оценка поступков и деятельности человека. Правомерное поведение. Правовая культура личности.</w:t>
      </w:r>
    </w:p>
    <w:p w:rsidR="0066055C" w:rsidRPr="00AC454E" w:rsidRDefault="00182FD1">
      <w:pPr>
        <w:tabs>
          <w:tab w:val="left" w:pos="180"/>
        </w:tabs>
        <w:autoSpaceDE w:val="0"/>
        <w:autoSpaceDN w:val="0"/>
        <w:spacing w:before="70" w:after="0" w:line="262" w:lineRule="auto"/>
        <w:ind w:right="1152"/>
        <w:rPr>
          <w:lang w:val="ru-RU"/>
        </w:rPr>
      </w:pPr>
      <w:r w:rsidRPr="00AC454E">
        <w:rPr>
          <w:lang w:val="ru-RU"/>
        </w:rPr>
        <w:tab/>
      </w:r>
      <w:r w:rsidRPr="00AC454E">
        <w:rPr>
          <w:rFonts w:ascii="Times New Roman" w:eastAsia="Times New Roman" w:hAnsi="Times New Roman"/>
          <w:color w:val="000000"/>
          <w:sz w:val="24"/>
          <w:lang w:val="ru-RU"/>
        </w:rPr>
        <w:t>Правонарушение и юридическая ответственность. Проступок и преступление. Опасность правонарушений для личности и общества.</w:t>
      </w:r>
    </w:p>
    <w:p w:rsidR="0066055C" w:rsidRPr="00AC454E" w:rsidRDefault="00182FD1">
      <w:pPr>
        <w:autoSpaceDE w:val="0"/>
        <w:autoSpaceDN w:val="0"/>
        <w:spacing w:before="70" w:after="0" w:line="271" w:lineRule="auto"/>
        <w:ind w:right="144" w:firstLine="180"/>
        <w:rPr>
          <w:lang w:val="ru-RU"/>
        </w:rPr>
      </w:pPr>
      <w:r w:rsidRPr="00AC454E">
        <w:rPr>
          <w:rFonts w:ascii="Times New Roman" w:eastAsia="Times New Roman" w:hAnsi="Times New Roman"/>
          <w:color w:val="000000"/>
          <w:sz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66055C" w:rsidRPr="00AC454E" w:rsidRDefault="00182FD1">
      <w:pPr>
        <w:tabs>
          <w:tab w:val="left" w:pos="180"/>
        </w:tabs>
        <w:autoSpaceDE w:val="0"/>
        <w:autoSpaceDN w:val="0"/>
        <w:spacing w:before="190" w:after="0" w:line="271" w:lineRule="auto"/>
        <w:ind w:right="576"/>
        <w:rPr>
          <w:lang w:val="ru-RU"/>
        </w:rPr>
      </w:pPr>
      <w:r w:rsidRPr="00AC454E">
        <w:rPr>
          <w:lang w:val="ru-RU"/>
        </w:rPr>
        <w:tab/>
      </w:r>
      <w:r w:rsidRPr="00AC454E">
        <w:rPr>
          <w:rFonts w:ascii="Times New Roman" w:eastAsia="Times New Roman" w:hAnsi="Times New Roman"/>
          <w:b/>
          <w:color w:val="000000"/>
          <w:sz w:val="24"/>
          <w:lang w:val="ru-RU"/>
        </w:rPr>
        <w:t xml:space="preserve">Основы российского права </w:t>
      </w:r>
      <w:r w:rsidRPr="00AC454E">
        <w:rPr>
          <w:lang w:val="ru-RU"/>
        </w:rPr>
        <w:br/>
      </w:r>
      <w:r w:rsidRPr="00AC454E">
        <w:rPr>
          <w:lang w:val="ru-RU"/>
        </w:rPr>
        <w:tab/>
      </w:r>
      <w:r w:rsidRPr="00AC454E">
        <w:rPr>
          <w:rFonts w:ascii="Times New Roman" w:eastAsia="Times New Roman" w:hAnsi="Times New Roman"/>
          <w:color w:val="000000"/>
          <w:sz w:val="24"/>
          <w:lang w:val="ru-RU"/>
        </w:rPr>
        <w:t>Конституция Российской Федерации — основной закон. Законы и подзаконные акты. Отрасли права.</w:t>
      </w:r>
    </w:p>
    <w:p w:rsidR="0066055C" w:rsidRPr="00AC454E" w:rsidRDefault="00182FD1">
      <w:pPr>
        <w:tabs>
          <w:tab w:val="left" w:pos="180"/>
        </w:tabs>
        <w:autoSpaceDE w:val="0"/>
        <w:autoSpaceDN w:val="0"/>
        <w:spacing w:before="70" w:after="0" w:line="262" w:lineRule="auto"/>
        <w:ind w:right="1008"/>
        <w:rPr>
          <w:lang w:val="ru-RU"/>
        </w:rPr>
      </w:pPr>
      <w:r w:rsidRPr="00AC454E">
        <w:rPr>
          <w:lang w:val="ru-RU"/>
        </w:rPr>
        <w:tab/>
      </w:r>
      <w:r w:rsidRPr="00AC454E">
        <w:rPr>
          <w:rFonts w:ascii="Times New Roman" w:eastAsia="Times New Roman" w:hAnsi="Times New Roman"/>
          <w:color w:val="000000"/>
          <w:sz w:val="24"/>
          <w:lang w:val="ru-RU"/>
        </w:rPr>
        <w:t>Основы гражданского права. Физические и юридические лица в гражданском праве. Право собственности, защита прав собственности.</w:t>
      </w:r>
    </w:p>
    <w:p w:rsidR="0066055C" w:rsidRPr="00AC454E" w:rsidRDefault="00182FD1">
      <w:pPr>
        <w:tabs>
          <w:tab w:val="left" w:pos="180"/>
        </w:tabs>
        <w:autoSpaceDE w:val="0"/>
        <w:autoSpaceDN w:val="0"/>
        <w:spacing w:before="70" w:after="0" w:line="262" w:lineRule="auto"/>
        <w:ind w:right="288"/>
        <w:rPr>
          <w:lang w:val="ru-RU"/>
        </w:rPr>
      </w:pPr>
      <w:r w:rsidRPr="00AC454E">
        <w:rPr>
          <w:lang w:val="ru-RU"/>
        </w:rPr>
        <w:tab/>
      </w:r>
      <w:r w:rsidRPr="00AC454E">
        <w:rPr>
          <w:rFonts w:ascii="Times New Roman" w:eastAsia="Times New Roman" w:hAnsi="Times New Roman"/>
          <w:color w:val="000000"/>
          <w:sz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66055C" w:rsidRPr="00AC454E" w:rsidRDefault="00182FD1">
      <w:pPr>
        <w:autoSpaceDE w:val="0"/>
        <w:autoSpaceDN w:val="0"/>
        <w:spacing w:before="70" w:after="0" w:line="271" w:lineRule="auto"/>
        <w:ind w:right="288" w:firstLine="180"/>
        <w:rPr>
          <w:lang w:val="ru-RU"/>
        </w:rPr>
      </w:pPr>
      <w:r w:rsidRPr="00AC454E">
        <w:rPr>
          <w:rFonts w:ascii="Times New Roman" w:eastAsia="Times New Roman" w:hAnsi="Times New Roman"/>
          <w:color w:val="000000"/>
          <w:sz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66055C" w:rsidRPr="00AC454E" w:rsidRDefault="00182FD1">
      <w:pPr>
        <w:tabs>
          <w:tab w:val="left" w:pos="180"/>
        </w:tabs>
        <w:autoSpaceDE w:val="0"/>
        <w:autoSpaceDN w:val="0"/>
        <w:spacing w:before="72" w:after="0" w:line="262" w:lineRule="auto"/>
        <w:ind w:right="864"/>
        <w:rPr>
          <w:lang w:val="ru-RU"/>
        </w:rPr>
      </w:pPr>
      <w:r w:rsidRPr="00AC454E">
        <w:rPr>
          <w:lang w:val="ru-RU"/>
        </w:rPr>
        <w:tab/>
      </w:r>
      <w:r w:rsidRPr="00AC454E">
        <w:rPr>
          <w:rFonts w:ascii="Times New Roman" w:eastAsia="Times New Roman" w:hAnsi="Times New Roman"/>
          <w:color w:val="000000"/>
          <w:sz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w:t>
      </w:r>
    </w:p>
    <w:p w:rsidR="0066055C" w:rsidRPr="00AC454E" w:rsidRDefault="00182FD1">
      <w:pPr>
        <w:autoSpaceDE w:val="0"/>
        <w:autoSpaceDN w:val="0"/>
        <w:spacing w:before="72" w:after="0" w:line="230" w:lineRule="auto"/>
        <w:rPr>
          <w:lang w:val="ru-RU"/>
        </w:rPr>
      </w:pPr>
      <w:r w:rsidRPr="00AC454E">
        <w:rPr>
          <w:rFonts w:ascii="Times New Roman" w:eastAsia="Times New Roman" w:hAnsi="Times New Roman"/>
          <w:color w:val="000000"/>
          <w:sz w:val="24"/>
          <w:lang w:val="ru-RU"/>
        </w:rPr>
        <w:t>Особенности правового статуса несовершеннолетних при осуществлении трудовой деятельности.</w:t>
      </w:r>
    </w:p>
    <w:p w:rsidR="0066055C" w:rsidRPr="00AC454E" w:rsidRDefault="00182FD1">
      <w:pPr>
        <w:tabs>
          <w:tab w:val="left" w:pos="180"/>
        </w:tabs>
        <w:autoSpaceDE w:val="0"/>
        <w:autoSpaceDN w:val="0"/>
        <w:spacing w:before="70" w:after="0" w:line="262" w:lineRule="auto"/>
        <w:ind w:right="576"/>
        <w:rPr>
          <w:lang w:val="ru-RU"/>
        </w:rPr>
      </w:pPr>
      <w:r w:rsidRPr="00AC454E">
        <w:rPr>
          <w:lang w:val="ru-RU"/>
        </w:rPr>
        <w:tab/>
      </w:r>
      <w:r w:rsidRPr="00AC454E">
        <w:rPr>
          <w:rFonts w:ascii="Times New Roman" w:eastAsia="Times New Roman" w:hAnsi="Times New Roman"/>
          <w:color w:val="000000"/>
          <w:sz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w:t>
      </w:r>
    </w:p>
    <w:p w:rsidR="0066055C" w:rsidRPr="00AC454E" w:rsidRDefault="00182FD1">
      <w:pPr>
        <w:autoSpaceDE w:val="0"/>
        <w:autoSpaceDN w:val="0"/>
        <w:spacing w:before="70" w:after="0" w:line="262" w:lineRule="auto"/>
        <w:ind w:right="1008"/>
        <w:rPr>
          <w:lang w:val="ru-RU"/>
        </w:rPr>
      </w:pPr>
      <w:r w:rsidRPr="00AC454E">
        <w:rPr>
          <w:rFonts w:ascii="Times New Roman" w:eastAsia="Times New Roman" w:hAnsi="Times New Roman"/>
          <w:color w:val="000000"/>
          <w:sz w:val="24"/>
          <w:lang w:val="ru-RU"/>
        </w:rPr>
        <w:t>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66055C" w:rsidRPr="00AC454E" w:rsidRDefault="00182FD1">
      <w:pPr>
        <w:tabs>
          <w:tab w:val="left" w:pos="180"/>
        </w:tabs>
        <w:autoSpaceDE w:val="0"/>
        <w:autoSpaceDN w:val="0"/>
        <w:spacing w:before="70" w:after="0" w:line="262" w:lineRule="auto"/>
        <w:ind w:right="432"/>
        <w:rPr>
          <w:lang w:val="ru-RU"/>
        </w:rPr>
      </w:pPr>
      <w:r w:rsidRPr="00AC454E">
        <w:rPr>
          <w:lang w:val="ru-RU"/>
        </w:rPr>
        <w:tab/>
      </w:r>
      <w:r w:rsidRPr="00AC454E">
        <w:rPr>
          <w:rFonts w:ascii="Times New Roman" w:eastAsia="Times New Roman" w:hAnsi="Times New Roman"/>
          <w:color w:val="000000"/>
          <w:sz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66055C" w:rsidRPr="00AC454E" w:rsidRDefault="0066055C">
      <w:pPr>
        <w:rPr>
          <w:lang w:val="ru-RU"/>
        </w:rPr>
        <w:sectPr w:rsidR="0066055C" w:rsidRPr="00AC454E">
          <w:pgSz w:w="11900" w:h="16840"/>
          <w:pgMar w:top="298" w:right="650" w:bottom="1440" w:left="666" w:header="720" w:footer="720" w:gutter="0"/>
          <w:cols w:space="720" w:equalWidth="0">
            <w:col w:w="10584" w:space="0"/>
          </w:cols>
          <w:docGrid w:linePitch="360"/>
        </w:sectPr>
      </w:pPr>
    </w:p>
    <w:p w:rsidR="0066055C" w:rsidRPr="00AC454E" w:rsidRDefault="0066055C">
      <w:pPr>
        <w:autoSpaceDE w:val="0"/>
        <w:autoSpaceDN w:val="0"/>
        <w:spacing w:after="78" w:line="220" w:lineRule="exact"/>
        <w:rPr>
          <w:lang w:val="ru-RU"/>
        </w:rPr>
      </w:pPr>
    </w:p>
    <w:p w:rsidR="0066055C" w:rsidRPr="00AC454E" w:rsidRDefault="00182FD1">
      <w:pPr>
        <w:autoSpaceDE w:val="0"/>
        <w:autoSpaceDN w:val="0"/>
        <w:spacing w:after="0" w:line="230" w:lineRule="auto"/>
        <w:rPr>
          <w:lang w:val="ru-RU"/>
        </w:rPr>
      </w:pPr>
      <w:r w:rsidRPr="00AC454E">
        <w:rPr>
          <w:rFonts w:ascii="Times New Roman" w:eastAsia="Times New Roman" w:hAnsi="Times New Roman"/>
          <w:b/>
          <w:color w:val="000000"/>
          <w:sz w:val="24"/>
          <w:lang w:val="ru-RU"/>
        </w:rPr>
        <w:t>ПЛАНИРУЕМЫЕ ОБРАЗОВАТЕЛЬНЫЕ РЕЗУЛЬТАТЫ</w:t>
      </w:r>
    </w:p>
    <w:p w:rsidR="0066055C" w:rsidRPr="00AC454E" w:rsidRDefault="00182FD1">
      <w:pPr>
        <w:tabs>
          <w:tab w:val="left" w:pos="180"/>
        </w:tabs>
        <w:autoSpaceDE w:val="0"/>
        <w:autoSpaceDN w:val="0"/>
        <w:spacing w:before="346" w:after="0" w:line="262" w:lineRule="auto"/>
        <w:ind w:right="576"/>
        <w:rPr>
          <w:lang w:val="ru-RU"/>
        </w:rPr>
      </w:pPr>
      <w:r w:rsidRPr="00AC454E">
        <w:rPr>
          <w:lang w:val="ru-RU"/>
        </w:rPr>
        <w:tab/>
      </w:r>
      <w:r w:rsidRPr="00AC454E">
        <w:rPr>
          <w:rFonts w:ascii="Times New Roman" w:eastAsia="Times New Roman" w:hAnsi="Times New Roman"/>
          <w:color w:val="000000"/>
          <w:sz w:val="24"/>
          <w:lang w:val="ru-RU"/>
        </w:rPr>
        <w:t xml:space="preserve">Личностные и </w:t>
      </w:r>
      <w:proofErr w:type="spellStart"/>
      <w:r w:rsidRPr="00AC454E">
        <w:rPr>
          <w:rFonts w:ascii="Times New Roman" w:eastAsia="Times New Roman" w:hAnsi="Times New Roman"/>
          <w:color w:val="000000"/>
          <w:sz w:val="24"/>
          <w:lang w:val="ru-RU"/>
        </w:rPr>
        <w:t>метапредметные</w:t>
      </w:r>
      <w:proofErr w:type="spellEnd"/>
      <w:r w:rsidRPr="00AC454E">
        <w:rPr>
          <w:rFonts w:ascii="Times New Roman" w:eastAsia="Times New Roman" w:hAnsi="Times New Roman"/>
          <w:color w:val="000000"/>
          <w:sz w:val="24"/>
          <w:lang w:val="ru-RU"/>
        </w:rPr>
        <w:t xml:space="preserve"> результаты представлены с учётом особенностей преподавания обществознания в основной школе.</w:t>
      </w:r>
    </w:p>
    <w:p w:rsidR="0066055C" w:rsidRPr="00AC454E" w:rsidRDefault="00182FD1">
      <w:pPr>
        <w:autoSpaceDE w:val="0"/>
        <w:autoSpaceDN w:val="0"/>
        <w:spacing w:before="70" w:after="0" w:line="286" w:lineRule="auto"/>
        <w:ind w:right="144" w:firstLine="180"/>
        <w:rPr>
          <w:lang w:val="ru-RU"/>
        </w:rPr>
      </w:pPr>
      <w:r w:rsidRPr="00AC454E">
        <w:rPr>
          <w:rFonts w:ascii="Times New Roman" w:eastAsia="Times New Roman" w:hAnsi="Times New Roman"/>
          <w:color w:val="000000"/>
          <w:sz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Примерной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66055C" w:rsidRPr="00AC454E" w:rsidRDefault="00182FD1">
      <w:pPr>
        <w:autoSpaceDE w:val="0"/>
        <w:autoSpaceDN w:val="0"/>
        <w:spacing w:before="70" w:after="0" w:line="271" w:lineRule="auto"/>
        <w:ind w:right="288" w:firstLine="180"/>
        <w:rPr>
          <w:lang w:val="ru-RU"/>
        </w:rPr>
      </w:pPr>
      <w:r w:rsidRPr="00AC454E">
        <w:rPr>
          <w:rFonts w:ascii="Times New Roman" w:eastAsia="Times New Roman" w:hAnsi="Times New Roman"/>
          <w:color w:val="000000"/>
          <w:sz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66055C" w:rsidRPr="00AC454E" w:rsidRDefault="00182FD1">
      <w:pPr>
        <w:autoSpaceDE w:val="0"/>
        <w:autoSpaceDN w:val="0"/>
        <w:spacing w:before="262" w:after="0" w:line="230" w:lineRule="auto"/>
        <w:rPr>
          <w:lang w:val="ru-RU"/>
        </w:rPr>
      </w:pPr>
      <w:r w:rsidRPr="00AC454E">
        <w:rPr>
          <w:rFonts w:ascii="Times New Roman" w:eastAsia="Times New Roman" w:hAnsi="Times New Roman"/>
          <w:b/>
          <w:color w:val="000000"/>
          <w:sz w:val="24"/>
          <w:lang w:val="ru-RU"/>
        </w:rPr>
        <w:t>ЛИЧНОСТНЫЕ РЕЗУЛЬТАТЫ</w:t>
      </w:r>
    </w:p>
    <w:p w:rsidR="0066055C" w:rsidRPr="00AC454E" w:rsidRDefault="00182FD1">
      <w:pPr>
        <w:tabs>
          <w:tab w:val="left" w:pos="180"/>
        </w:tabs>
        <w:autoSpaceDE w:val="0"/>
        <w:autoSpaceDN w:val="0"/>
        <w:spacing w:before="166" w:after="0" w:line="288" w:lineRule="auto"/>
        <w:rPr>
          <w:lang w:val="ru-RU"/>
        </w:rPr>
      </w:pPr>
      <w:r w:rsidRPr="00AC454E">
        <w:rPr>
          <w:lang w:val="ru-RU"/>
        </w:rPr>
        <w:tab/>
      </w:r>
      <w:r w:rsidRPr="00AC454E">
        <w:rPr>
          <w:rFonts w:ascii="Times New Roman" w:eastAsia="Times New Roman" w:hAnsi="Times New Roman"/>
          <w:color w:val="000000"/>
          <w:sz w:val="24"/>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 </w:t>
      </w:r>
      <w:r w:rsidRPr="00AC454E">
        <w:rPr>
          <w:lang w:val="ru-RU"/>
        </w:rPr>
        <w:br/>
      </w:r>
      <w:r w:rsidRPr="00AC454E">
        <w:rPr>
          <w:lang w:val="ru-RU"/>
        </w:rPr>
        <w:tab/>
      </w:r>
      <w:r w:rsidRPr="00AC454E">
        <w:rPr>
          <w:rFonts w:ascii="Times New Roman" w:eastAsia="Times New Roman" w:hAnsi="Times New Roman"/>
          <w:b/>
          <w:i/>
          <w:color w:val="000000"/>
          <w:sz w:val="24"/>
          <w:lang w:val="ru-RU"/>
        </w:rPr>
        <w:t xml:space="preserve">Гражданского воспитания: </w:t>
      </w:r>
      <w:r w:rsidRPr="00AC454E">
        <w:rPr>
          <w:lang w:val="ru-RU"/>
        </w:rPr>
        <w:br/>
      </w:r>
      <w:r w:rsidRPr="00AC454E">
        <w:rPr>
          <w:lang w:val="ru-RU"/>
        </w:rPr>
        <w:tab/>
      </w:r>
      <w:r w:rsidRPr="00AC454E">
        <w:rPr>
          <w:rFonts w:ascii="Times New Roman" w:eastAsia="Times New Roman" w:hAnsi="Times New Roman"/>
          <w:color w:val="000000"/>
          <w:sz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AC454E">
        <w:rPr>
          <w:rFonts w:ascii="Times New Roman" w:eastAsia="Times New Roman" w:hAnsi="Times New Roman"/>
          <w:color w:val="000000"/>
          <w:sz w:val="24"/>
          <w:lang w:val="ru-RU"/>
        </w:rPr>
        <w:t>волонтёрство</w:t>
      </w:r>
      <w:proofErr w:type="spellEnd"/>
      <w:r w:rsidRPr="00AC454E">
        <w:rPr>
          <w:rFonts w:ascii="Times New Roman" w:eastAsia="Times New Roman" w:hAnsi="Times New Roman"/>
          <w:color w:val="000000"/>
          <w:sz w:val="24"/>
          <w:lang w:val="ru-RU"/>
        </w:rPr>
        <w:t>, помощь людям, нуждающимся в ней).</w:t>
      </w:r>
    </w:p>
    <w:p w:rsidR="0066055C" w:rsidRPr="00AC454E" w:rsidRDefault="00182FD1">
      <w:pPr>
        <w:tabs>
          <w:tab w:val="left" w:pos="180"/>
        </w:tabs>
        <w:autoSpaceDE w:val="0"/>
        <w:autoSpaceDN w:val="0"/>
        <w:spacing w:before="70" w:after="0" w:line="283" w:lineRule="auto"/>
        <w:rPr>
          <w:lang w:val="ru-RU"/>
        </w:rPr>
      </w:pPr>
      <w:r w:rsidRPr="00AC454E">
        <w:rPr>
          <w:lang w:val="ru-RU"/>
        </w:rPr>
        <w:tab/>
      </w:r>
      <w:r w:rsidRPr="00AC454E">
        <w:rPr>
          <w:rFonts w:ascii="Times New Roman" w:eastAsia="Times New Roman" w:hAnsi="Times New Roman"/>
          <w:b/>
          <w:i/>
          <w:color w:val="000000"/>
          <w:sz w:val="24"/>
          <w:lang w:val="ru-RU"/>
        </w:rPr>
        <w:t xml:space="preserve">Патриотического воспитания: </w:t>
      </w:r>
      <w:r w:rsidRPr="00AC454E">
        <w:rPr>
          <w:lang w:val="ru-RU"/>
        </w:rPr>
        <w:br/>
      </w:r>
      <w:r w:rsidRPr="00AC454E">
        <w:rPr>
          <w:lang w:val="ru-RU"/>
        </w:rPr>
        <w:tab/>
      </w:r>
      <w:r w:rsidRPr="00AC454E">
        <w:rPr>
          <w:rFonts w:ascii="Times New Roman" w:eastAsia="Times New Roman" w:hAnsi="Times New Roman"/>
          <w:color w:val="000000"/>
          <w:sz w:val="24"/>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w:t>
      </w:r>
      <w:r w:rsidRPr="00AC454E">
        <w:rPr>
          <w:lang w:val="ru-RU"/>
        </w:rPr>
        <w:br/>
      </w:r>
      <w:r w:rsidRPr="00AC454E">
        <w:rPr>
          <w:rFonts w:ascii="Times New Roman" w:eastAsia="Times New Roman" w:hAnsi="Times New Roman"/>
          <w:color w:val="000000"/>
          <w:sz w:val="24"/>
          <w:lang w:val="ru-RU"/>
        </w:rPr>
        <w:t>Федерации, своего края, народов России; ценностное отношение к достижениям своей Родины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66055C" w:rsidRPr="00AC454E" w:rsidRDefault="00182FD1">
      <w:pPr>
        <w:tabs>
          <w:tab w:val="left" w:pos="180"/>
        </w:tabs>
        <w:autoSpaceDE w:val="0"/>
        <w:autoSpaceDN w:val="0"/>
        <w:spacing w:before="70" w:after="0" w:line="281" w:lineRule="auto"/>
        <w:rPr>
          <w:lang w:val="ru-RU"/>
        </w:rPr>
      </w:pPr>
      <w:r w:rsidRPr="00AC454E">
        <w:rPr>
          <w:lang w:val="ru-RU"/>
        </w:rPr>
        <w:tab/>
      </w:r>
      <w:r w:rsidRPr="00AC454E">
        <w:rPr>
          <w:rFonts w:ascii="Times New Roman" w:eastAsia="Times New Roman" w:hAnsi="Times New Roman"/>
          <w:b/>
          <w:i/>
          <w:color w:val="000000"/>
          <w:sz w:val="24"/>
          <w:lang w:val="ru-RU"/>
        </w:rPr>
        <w:t xml:space="preserve">Духовно-нравственного воспитания: </w:t>
      </w:r>
      <w:r w:rsidRPr="00AC454E">
        <w:rPr>
          <w:lang w:val="ru-RU"/>
        </w:rPr>
        <w:br/>
      </w:r>
      <w:r w:rsidRPr="00AC454E">
        <w:rPr>
          <w:lang w:val="ru-RU"/>
        </w:rPr>
        <w:tab/>
      </w:r>
      <w:r w:rsidRPr="00AC454E">
        <w:rPr>
          <w:rFonts w:ascii="Times New Roman" w:eastAsia="Times New Roman" w:hAnsi="Times New Roman"/>
          <w:color w:val="000000"/>
          <w:sz w:val="24"/>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6055C" w:rsidRPr="00AC454E" w:rsidRDefault="0066055C">
      <w:pPr>
        <w:rPr>
          <w:lang w:val="ru-RU"/>
        </w:rPr>
        <w:sectPr w:rsidR="0066055C" w:rsidRPr="00AC454E">
          <w:pgSz w:w="11900" w:h="16840"/>
          <w:pgMar w:top="298" w:right="650" w:bottom="312" w:left="666" w:header="720" w:footer="720" w:gutter="0"/>
          <w:cols w:space="720" w:equalWidth="0">
            <w:col w:w="10584" w:space="0"/>
          </w:cols>
          <w:docGrid w:linePitch="360"/>
        </w:sectPr>
      </w:pPr>
    </w:p>
    <w:p w:rsidR="0066055C" w:rsidRPr="00AC454E" w:rsidRDefault="0066055C">
      <w:pPr>
        <w:autoSpaceDE w:val="0"/>
        <w:autoSpaceDN w:val="0"/>
        <w:spacing w:after="72" w:line="220" w:lineRule="exact"/>
        <w:rPr>
          <w:lang w:val="ru-RU"/>
        </w:rPr>
      </w:pPr>
    </w:p>
    <w:p w:rsidR="0066055C" w:rsidRPr="00AC454E" w:rsidRDefault="00182FD1">
      <w:pPr>
        <w:tabs>
          <w:tab w:val="left" w:pos="180"/>
        </w:tabs>
        <w:autoSpaceDE w:val="0"/>
        <w:autoSpaceDN w:val="0"/>
        <w:spacing w:after="0" w:line="286" w:lineRule="auto"/>
        <w:ind w:right="144"/>
        <w:rPr>
          <w:lang w:val="ru-RU"/>
        </w:rPr>
      </w:pPr>
      <w:r w:rsidRPr="00AC454E">
        <w:rPr>
          <w:lang w:val="ru-RU"/>
        </w:rPr>
        <w:tab/>
      </w:r>
      <w:r w:rsidRPr="00AC454E">
        <w:rPr>
          <w:rFonts w:ascii="Times New Roman" w:eastAsia="Times New Roman" w:hAnsi="Times New Roman"/>
          <w:b/>
          <w:i/>
          <w:color w:val="000000"/>
          <w:sz w:val="24"/>
          <w:lang w:val="ru-RU"/>
        </w:rPr>
        <w:t xml:space="preserve">Физического воспитания, формирования культуры здоровья и эмоционального благополучия: </w:t>
      </w:r>
      <w:r w:rsidRPr="00AC454E">
        <w:rPr>
          <w:lang w:val="ru-RU"/>
        </w:rPr>
        <w:tab/>
      </w:r>
      <w:r w:rsidRPr="00AC454E">
        <w:rPr>
          <w:rFonts w:ascii="Times New Roman" w:eastAsia="Times New Roman" w:hAnsi="Times New Roman"/>
          <w:color w:val="000000"/>
          <w:sz w:val="24"/>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r w:rsidRPr="00AC454E">
        <w:rPr>
          <w:rFonts w:ascii="Times New Roman" w:eastAsia="Times New Roman" w:hAnsi="Times New Roman"/>
          <w:color w:val="000000"/>
          <w:sz w:val="24"/>
          <w:lang w:val="ru-RU"/>
        </w:rPr>
        <w:t>интернет-среде</w:t>
      </w:r>
      <w:proofErr w:type="spellEnd"/>
      <w:r w:rsidRPr="00AC454E">
        <w:rPr>
          <w:rFonts w:ascii="Times New Roman" w:eastAsia="Times New Roman" w:hAnsi="Times New Roman"/>
          <w:color w:val="000000"/>
          <w:sz w:val="24"/>
          <w:lang w:val="ru-RU"/>
        </w:rPr>
        <w:t xml:space="preserve">; </w:t>
      </w:r>
      <w:r w:rsidRPr="00AC454E">
        <w:rPr>
          <w:lang w:val="ru-RU"/>
        </w:rPr>
        <w:br/>
      </w:r>
      <w:r w:rsidRPr="00AC454E">
        <w:rPr>
          <w:lang w:val="ru-RU"/>
        </w:rPr>
        <w:tab/>
      </w:r>
      <w:r w:rsidRPr="00AC454E">
        <w:rPr>
          <w:rFonts w:ascii="Times New Roman" w:eastAsia="Times New Roman" w:hAnsi="Times New Roman"/>
          <w:color w:val="000000"/>
          <w:sz w:val="24"/>
          <w:lang w:val="ru-RU"/>
        </w:rPr>
        <w:t xml:space="preserve">способность адаптироваться к стрессовым ситуациям и меняющимся социальным, </w:t>
      </w:r>
      <w:r w:rsidRPr="00AC454E">
        <w:rPr>
          <w:lang w:val="ru-RU"/>
        </w:rPr>
        <w:br/>
      </w:r>
      <w:r w:rsidRPr="00AC454E">
        <w:rPr>
          <w:rFonts w:ascii="Times New Roman" w:eastAsia="Times New Roman" w:hAnsi="Times New Roman"/>
          <w:color w:val="000000"/>
          <w:sz w:val="24"/>
          <w:lang w:val="ru-RU"/>
        </w:rPr>
        <w:t xml:space="preserve">информационным и природным условиям, в том числе осмысляя собственный опыт и выстраивая дальнейшие цели; </w:t>
      </w:r>
      <w:r w:rsidRPr="00AC454E">
        <w:rPr>
          <w:lang w:val="ru-RU"/>
        </w:rPr>
        <w:br/>
      </w:r>
      <w:r w:rsidRPr="00AC454E">
        <w:rPr>
          <w:lang w:val="ru-RU"/>
        </w:rPr>
        <w:tab/>
      </w:r>
      <w:r w:rsidRPr="00AC454E">
        <w:rPr>
          <w:rFonts w:ascii="Times New Roman" w:eastAsia="Times New Roman" w:hAnsi="Times New Roman"/>
          <w:color w:val="000000"/>
          <w:sz w:val="24"/>
          <w:lang w:val="ru-RU"/>
        </w:rPr>
        <w:t xml:space="preserve">умение принимать себя и других, не осуждая; </w:t>
      </w:r>
      <w:r w:rsidRPr="00AC454E">
        <w:rPr>
          <w:lang w:val="ru-RU"/>
        </w:rPr>
        <w:br/>
      </w:r>
      <w:r w:rsidRPr="00AC454E">
        <w:rPr>
          <w:lang w:val="ru-RU"/>
        </w:rPr>
        <w:tab/>
      </w:r>
      <w:proofErr w:type="spellStart"/>
      <w:r w:rsidRPr="00AC454E">
        <w:rPr>
          <w:rFonts w:ascii="Times New Roman" w:eastAsia="Times New Roman" w:hAnsi="Times New Roman"/>
          <w:color w:val="000000"/>
          <w:sz w:val="24"/>
          <w:lang w:val="ru-RU"/>
        </w:rPr>
        <w:t>сформированность</w:t>
      </w:r>
      <w:proofErr w:type="spellEnd"/>
      <w:r w:rsidRPr="00AC454E">
        <w:rPr>
          <w:rFonts w:ascii="Times New Roman" w:eastAsia="Times New Roman" w:hAnsi="Times New Roman"/>
          <w:color w:val="000000"/>
          <w:sz w:val="24"/>
          <w:lang w:val="ru-RU"/>
        </w:rPr>
        <w:t xml:space="preserve"> навыков рефлексии, признание своего права на ошибку и такого же права другого человека.</w:t>
      </w:r>
    </w:p>
    <w:p w:rsidR="0066055C" w:rsidRPr="00AC454E" w:rsidRDefault="00182FD1">
      <w:pPr>
        <w:tabs>
          <w:tab w:val="left" w:pos="180"/>
        </w:tabs>
        <w:autoSpaceDE w:val="0"/>
        <w:autoSpaceDN w:val="0"/>
        <w:spacing w:before="72" w:after="0" w:line="286" w:lineRule="auto"/>
        <w:ind w:right="288"/>
        <w:rPr>
          <w:lang w:val="ru-RU"/>
        </w:rPr>
      </w:pPr>
      <w:r w:rsidRPr="00AC454E">
        <w:rPr>
          <w:lang w:val="ru-RU"/>
        </w:rPr>
        <w:tab/>
      </w:r>
      <w:r w:rsidRPr="00AC454E">
        <w:rPr>
          <w:rFonts w:ascii="Times New Roman" w:eastAsia="Times New Roman" w:hAnsi="Times New Roman"/>
          <w:b/>
          <w:i/>
          <w:color w:val="000000"/>
          <w:sz w:val="24"/>
          <w:lang w:val="ru-RU"/>
        </w:rPr>
        <w:t xml:space="preserve">Трудового воспитания: </w:t>
      </w:r>
      <w:r w:rsidRPr="00AC454E">
        <w:rPr>
          <w:lang w:val="ru-RU"/>
        </w:rPr>
        <w:br/>
      </w:r>
      <w:r w:rsidRPr="00AC454E">
        <w:rPr>
          <w:lang w:val="ru-RU"/>
        </w:rPr>
        <w:tab/>
      </w:r>
      <w:r w:rsidRPr="00AC454E">
        <w:rPr>
          <w:rFonts w:ascii="Times New Roman" w:eastAsia="Times New Roman" w:hAnsi="Times New Roman"/>
          <w:color w:val="000000"/>
          <w:sz w:val="24"/>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w:t>
      </w:r>
      <w:r w:rsidRPr="00AC454E">
        <w:rPr>
          <w:lang w:val="ru-RU"/>
        </w:rPr>
        <w:br/>
      </w:r>
      <w:r w:rsidRPr="00AC454E">
        <w:rPr>
          <w:rFonts w:ascii="Times New Roman" w:eastAsia="Times New Roman" w:hAnsi="Times New Roman"/>
          <w:color w:val="000000"/>
          <w:sz w:val="24"/>
          <w:lang w:val="ru-RU"/>
        </w:rPr>
        <w:t>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6055C" w:rsidRPr="00AC454E" w:rsidRDefault="00182FD1">
      <w:pPr>
        <w:tabs>
          <w:tab w:val="left" w:pos="180"/>
        </w:tabs>
        <w:autoSpaceDE w:val="0"/>
        <w:autoSpaceDN w:val="0"/>
        <w:spacing w:before="70" w:after="0" w:line="286" w:lineRule="auto"/>
        <w:rPr>
          <w:lang w:val="ru-RU"/>
        </w:rPr>
      </w:pPr>
      <w:r w:rsidRPr="00AC454E">
        <w:rPr>
          <w:lang w:val="ru-RU"/>
        </w:rPr>
        <w:tab/>
      </w:r>
      <w:r w:rsidRPr="00AC454E">
        <w:rPr>
          <w:rFonts w:ascii="Times New Roman" w:eastAsia="Times New Roman" w:hAnsi="Times New Roman"/>
          <w:b/>
          <w:i/>
          <w:color w:val="000000"/>
          <w:sz w:val="24"/>
          <w:lang w:val="ru-RU"/>
        </w:rPr>
        <w:t xml:space="preserve">Экологическое воспитания: </w:t>
      </w:r>
      <w:r w:rsidRPr="00AC454E">
        <w:rPr>
          <w:lang w:val="ru-RU"/>
        </w:rPr>
        <w:br/>
      </w:r>
      <w:r w:rsidRPr="00AC454E">
        <w:rPr>
          <w:lang w:val="ru-RU"/>
        </w:rPr>
        <w:tab/>
      </w:r>
      <w:r w:rsidRPr="00AC454E">
        <w:rPr>
          <w:rFonts w:ascii="Times New Roman" w:eastAsia="Times New Roman" w:hAnsi="Times New Roman"/>
          <w:color w:val="000000"/>
          <w:sz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spellStart"/>
      <w:r w:rsidRPr="00AC454E">
        <w:rPr>
          <w:rFonts w:ascii="Times New Roman" w:eastAsia="Times New Roman" w:hAnsi="Times New Roman"/>
          <w:color w:val="000000"/>
          <w:sz w:val="24"/>
          <w:lang w:val="ru-RU"/>
        </w:rPr>
        <w:t>взаимо</w:t>
      </w:r>
      <w:proofErr w:type="spellEnd"/>
      <w:r w:rsidRPr="00AC454E">
        <w:rPr>
          <w:rFonts w:ascii="Times New Roman" w:eastAsia="Times New Roman" w:hAnsi="Times New Roman"/>
          <w:color w:val="000000"/>
          <w:sz w:val="24"/>
          <w:lang w:val="ru-RU"/>
        </w:rPr>
        <w:t>​связи природной, технологической и социальной сред; готовность к участию в практической деятельности экологической направленности.</w:t>
      </w:r>
    </w:p>
    <w:p w:rsidR="0066055C" w:rsidRPr="00AC454E" w:rsidRDefault="00182FD1">
      <w:pPr>
        <w:tabs>
          <w:tab w:val="left" w:pos="180"/>
        </w:tabs>
        <w:autoSpaceDE w:val="0"/>
        <w:autoSpaceDN w:val="0"/>
        <w:spacing w:before="70" w:after="0" w:line="283" w:lineRule="auto"/>
        <w:ind w:right="144"/>
        <w:rPr>
          <w:lang w:val="ru-RU"/>
        </w:rPr>
      </w:pPr>
      <w:r w:rsidRPr="00AC454E">
        <w:rPr>
          <w:lang w:val="ru-RU"/>
        </w:rPr>
        <w:tab/>
      </w:r>
      <w:r w:rsidRPr="00AC454E">
        <w:rPr>
          <w:rFonts w:ascii="Times New Roman" w:eastAsia="Times New Roman" w:hAnsi="Times New Roman"/>
          <w:b/>
          <w:i/>
          <w:color w:val="000000"/>
          <w:sz w:val="24"/>
          <w:lang w:val="ru-RU"/>
        </w:rPr>
        <w:t xml:space="preserve">Ценности научного познания: </w:t>
      </w:r>
      <w:r w:rsidRPr="00AC454E">
        <w:rPr>
          <w:lang w:val="ru-RU"/>
        </w:rPr>
        <w:br/>
      </w:r>
      <w:r w:rsidRPr="00AC454E">
        <w:rPr>
          <w:lang w:val="ru-RU"/>
        </w:rPr>
        <w:tab/>
      </w:r>
      <w:r w:rsidRPr="00AC454E">
        <w:rPr>
          <w:rFonts w:ascii="Times New Roman" w:eastAsia="Times New Roman" w:hAnsi="Times New Roman"/>
          <w:color w:val="000000"/>
          <w:sz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6055C" w:rsidRPr="00AC454E" w:rsidRDefault="00182FD1">
      <w:pPr>
        <w:tabs>
          <w:tab w:val="left" w:pos="180"/>
        </w:tabs>
        <w:autoSpaceDE w:val="0"/>
        <w:autoSpaceDN w:val="0"/>
        <w:spacing w:before="70" w:after="0" w:line="286" w:lineRule="auto"/>
        <w:rPr>
          <w:lang w:val="ru-RU"/>
        </w:rPr>
      </w:pPr>
      <w:r w:rsidRPr="00AC454E">
        <w:rPr>
          <w:lang w:val="ru-RU"/>
        </w:rPr>
        <w:tab/>
      </w:r>
      <w:r w:rsidRPr="00AC454E">
        <w:rPr>
          <w:rFonts w:ascii="Times New Roman" w:eastAsia="Times New Roman" w:hAnsi="Times New Roman"/>
          <w:b/>
          <w:i/>
          <w:color w:val="000000"/>
          <w:sz w:val="24"/>
          <w:lang w:val="ru-RU"/>
        </w:rPr>
        <w:t xml:space="preserve">Личностные результаты, обеспечивающие адаптацию обучающегося к изменяющимся условиям социальной и природной среды: </w:t>
      </w:r>
      <w:r w:rsidRPr="00AC454E">
        <w:rPr>
          <w:lang w:val="ru-RU"/>
        </w:rPr>
        <w:br/>
      </w:r>
      <w:r w:rsidRPr="00AC454E">
        <w:rPr>
          <w:lang w:val="ru-RU"/>
        </w:rPr>
        <w:tab/>
      </w:r>
      <w:r w:rsidRPr="00AC454E">
        <w:rPr>
          <w:rFonts w:ascii="Times New Roman" w:eastAsia="Times New Roman" w:hAnsi="Times New Roman"/>
          <w:color w:val="000000"/>
          <w:sz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w:t>
      </w:r>
      <w:r w:rsidRPr="00AC454E">
        <w:rPr>
          <w:lang w:val="ru-RU"/>
        </w:rPr>
        <w:br/>
      </w:r>
      <w:r w:rsidRPr="00AC454E">
        <w:rPr>
          <w:rFonts w:ascii="Times New Roman" w:eastAsia="Times New Roman" w:hAnsi="Times New Roman"/>
          <w:color w:val="000000"/>
          <w:sz w:val="24"/>
          <w:lang w:val="ru-RU"/>
        </w:rPr>
        <w:t xml:space="preserve">деятельности, а также в рамках социального взаимодействия с людьми из другой культурной среды; </w:t>
      </w:r>
      <w:r w:rsidRPr="00AC454E">
        <w:rPr>
          <w:lang w:val="ru-RU"/>
        </w:rPr>
        <w:tab/>
      </w:r>
      <w:r w:rsidRPr="00AC454E">
        <w:rPr>
          <w:rFonts w:ascii="Times New Roman" w:eastAsia="Times New Roman" w:hAnsi="Times New Roman"/>
          <w:color w:val="000000"/>
          <w:sz w:val="24"/>
          <w:lang w:val="ru-RU"/>
        </w:rPr>
        <w:t xml:space="preserve">способность обучающихся во взаимодействии в условиях неопределённости, открытость опыту и знаниям других; </w:t>
      </w:r>
      <w:r w:rsidRPr="00AC454E">
        <w:rPr>
          <w:lang w:val="ru-RU"/>
        </w:rPr>
        <w:br/>
      </w:r>
      <w:r w:rsidRPr="00AC454E">
        <w:rPr>
          <w:lang w:val="ru-RU"/>
        </w:rPr>
        <w:tab/>
      </w:r>
      <w:r w:rsidRPr="00AC454E">
        <w:rPr>
          <w:rFonts w:ascii="Times New Roman" w:eastAsia="Times New Roman" w:hAnsi="Times New Roman"/>
          <w:color w:val="000000"/>
          <w:sz w:val="24"/>
          <w:lang w:val="ru-RU"/>
        </w:rPr>
        <w:t>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w:t>
      </w:r>
    </w:p>
    <w:p w:rsidR="0066055C" w:rsidRPr="00AC454E" w:rsidRDefault="0066055C">
      <w:pPr>
        <w:rPr>
          <w:lang w:val="ru-RU"/>
        </w:rPr>
        <w:sectPr w:rsidR="0066055C" w:rsidRPr="00AC454E">
          <w:pgSz w:w="11900" w:h="16840"/>
          <w:pgMar w:top="292" w:right="732" w:bottom="432" w:left="666" w:header="720" w:footer="720" w:gutter="0"/>
          <w:cols w:space="720" w:equalWidth="0">
            <w:col w:w="10502" w:space="0"/>
          </w:cols>
          <w:docGrid w:linePitch="360"/>
        </w:sectPr>
      </w:pPr>
    </w:p>
    <w:p w:rsidR="0066055C" w:rsidRPr="00AC454E" w:rsidRDefault="0066055C">
      <w:pPr>
        <w:autoSpaceDE w:val="0"/>
        <w:autoSpaceDN w:val="0"/>
        <w:spacing w:after="66" w:line="220" w:lineRule="exact"/>
        <w:rPr>
          <w:lang w:val="ru-RU"/>
        </w:rPr>
      </w:pPr>
    </w:p>
    <w:p w:rsidR="0066055C" w:rsidRPr="00AC454E" w:rsidRDefault="00182FD1">
      <w:pPr>
        <w:tabs>
          <w:tab w:val="left" w:pos="180"/>
        </w:tabs>
        <w:autoSpaceDE w:val="0"/>
        <w:autoSpaceDN w:val="0"/>
        <w:spacing w:after="0" w:line="290" w:lineRule="auto"/>
        <w:rPr>
          <w:lang w:val="ru-RU"/>
        </w:rPr>
      </w:pPr>
      <w:r w:rsidRPr="00AC454E">
        <w:rPr>
          <w:rFonts w:ascii="Times New Roman" w:eastAsia="Times New Roman" w:hAnsi="Times New Roman"/>
          <w:color w:val="000000"/>
          <w:sz w:val="24"/>
          <w:lang w:val="ru-RU"/>
        </w:rPr>
        <w:t xml:space="preserve">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r w:rsidRPr="00AC454E">
        <w:rPr>
          <w:lang w:val="ru-RU"/>
        </w:rPr>
        <w:br/>
      </w:r>
      <w:r w:rsidRPr="00AC454E">
        <w:rPr>
          <w:lang w:val="ru-RU"/>
        </w:rPr>
        <w:tab/>
      </w:r>
      <w:r w:rsidRPr="00AC454E">
        <w:rPr>
          <w:rFonts w:ascii="Times New Roman" w:eastAsia="Times New Roman" w:hAnsi="Times New Roman"/>
          <w:color w:val="000000"/>
          <w:sz w:val="24"/>
          <w:lang w:val="ru-RU"/>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r w:rsidRPr="00AC454E">
        <w:rPr>
          <w:lang w:val="ru-RU"/>
        </w:rPr>
        <w:br/>
      </w:r>
      <w:r w:rsidRPr="00AC454E">
        <w:rPr>
          <w:lang w:val="ru-RU"/>
        </w:rPr>
        <w:tab/>
      </w:r>
      <w:r w:rsidRPr="00AC454E">
        <w:rPr>
          <w:rFonts w:ascii="Times New Roman" w:eastAsia="Times New Roman" w:hAnsi="Times New Roman"/>
          <w:color w:val="000000"/>
          <w:sz w:val="24"/>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w:t>
      </w:r>
      <w:r w:rsidRPr="00AC454E">
        <w:rPr>
          <w:lang w:val="ru-RU"/>
        </w:rPr>
        <w:br/>
      </w:r>
      <w:r w:rsidRPr="00AC454E">
        <w:rPr>
          <w:rFonts w:ascii="Times New Roman" w:eastAsia="Times New Roman" w:hAnsi="Times New Roman"/>
          <w:color w:val="000000"/>
          <w:sz w:val="24"/>
          <w:lang w:val="ru-RU"/>
        </w:rPr>
        <w:t xml:space="preserve">понятиями), а также оперировать терминами и представлениями в области концепции устойчивого развития; </w:t>
      </w:r>
      <w:r w:rsidRPr="00AC454E">
        <w:rPr>
          <w:lang w:val="ru-RU"/>
        </w:rPr>
        <w:br/>
      </w:r>
      <w:r w:rsidRPr="00AC454E">
        <w:rPr>
          <w:lang w:val="ru-RU"/>
        </w:rPr>
        <w:tab/>
      </w:r>
      <w:r w:rsidRPr="00AC454E">
        <w:rPr>
          <w:rFonts w:ascii="Times New Roman" w:eastAsia="Times New Roman" w:hAnsi="Times New Roman"/>
          <w:color w:val="000000"/>
          <w:sz w:val="24"/>
          <w:lang w:val="ru-RU"/>
        </w:rPr>
        <w:t xml:space="preserve">умение анализировать и выявлять взаимосвязи природы, общества и экономики; </w:t>
      </w:r>
      <w:r w:rsidRPr="00AC454E">
        <w:rPr>
          <w:lang w:val="ru-RU"/>
        </w:rPr>
        <w:br/>
      </w:r>
      <w:r w:rsidRPr="00AC454E">
        <w:rPr>
          <w:lang w:val="ru-RU"/>
        </w:rPr>
        <w:tab/>
      </w:r>
      <w:r w:rsidRPr="00AC454E">
        <w:rPr>
          <w:rFonts w:ascii="Times New Roman" w:eastAsia="Times New Roman" w:hAnsi="Times New Roman"/>
          <w:color w:val="000000"/>
          <w:sz w:val="24"/>
          <w:lang w:val="ru-RU"/>
        </w:rPr>
        <w:t xml:space="preserve">умение оценивать свои действия с учётом влияния на окружающую среду, достижений целей и преодоления вызовов, возможных глобальных последствий; </w:t>
      </w:r>
      <w:r w:rsidRPr="00AC454E">
        <w:rPr>
          <w:lang w:val="ru-RU"/>
        </w:rPr>
        <w:br/>
      </w:r>
      <w:r w:rsidRPr="00AC454E">
        <w:rPr>
          <w:lang w:val="ru-RU"/>
        </w:rPr>
        <w:tab/>
      </w:r>
      <w:r w:rsidRPr="00AC454E">
        <w:rPr>
          <w:rFonts w:ascii="Times New Roman" w:eastAsia="Times New Roman" w:hAnsi="Times New Roman"/>
          <w:color w:val="000000"/>
          <w:sz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66055C" w:rsidRPr="00AC454E" w:rsidRDefault="00182FD1">
      <w:pPr>
        <w:autoSpaceDE w:val="0"/>
        <w:autoSpaceDN w:val="0"/>
        <w:spacing w:before="262" w:after="0" w:line="230" w:lineRule="auto"/>
        <w:rPr>
          <w:lang w:val="ru-RU"/>
        </w:rPr>
      </w:pPr>
      <w:r w:rsidRPr="00AC454E">
        <w:rPr>
          <w:rFonts w:ascii="Times New Roman" w:eastAsia="Times New Roman" w:hAnsi="Times New Roman"/>
          <w:b/>
          <w:color w:val="000000"/>
          <w:sz w:val="24"/>
          <w:lang w:val="ru-RU"/>
        </w:rPr>
        <w:t>МЕТАПРЕДМЕТНЫЕ РЕЗУЛЬТАТЫ</w:t>
      </w:r>
    </w:p>
    <w:p w:rsidR="0066055C" w:rsidRPr="00AC454E" w:rsidRDefault="00182FD1">
      <w:pPr>
        <w:tabs>
          <w:tab w:val="left" w:pos="180"/>
        </w:tabs>
        <w:autoSpaceDE w:val="0"/>
        <w:autoSpaceDN w:val="0"/>
        <w:spacing w:before="166" w:after="0" w:line="288" w:lineRule="auto"/>
        <w:ind w:right="144"/>
        <w:rPr>
          <w:lang w:val="ru-RU"/>
        </w:rPr>
      </w:pPr>
      <w:r w:rsidRPr="00AC454E">
        <w:rPr>
          <w:lang w:val="ru-RU"/>
        </w:rPr>
        <w:tab/>
      </w:r>
      <w:proofErr w:type="spellStart"/>
      <w:r w:rsidRPr="00AC454E">
        <w:rPr>
          <w:rFonts w:ascii="Times New Roman" w:eastAsia="Times New Roman" w:hAnsi="Times New Roman"/>
          <w:color w:val="000000"/>
          <w:sz w:val="24"/>
          <w:lang w:val="ru-RU"/>
        </w:rPr>
        <w:t>Метапредметные</w:t>
      </w:r>
      <w:proofErr w:type="spellEnd"/>
      <w:r w:rsidRPr="00AC454E">
        <w:rPr>
          <w:rFonts w:ascii="Times New Roman" w:eastAsia="Times New Roman" w:hAnsi="Times New Roman"/>
          <w:color w:val="000000"/>
          <w:sz w:val="24"/>
          <w:lang w:val="ru-RU"/>
        </w:rPr>
        <w:t xml:space="preserve"> результаты освоения основной образовательной программы, формируемые при изучении обществознания: </w:t>
      </w:r>
      <w:r w:rsidRPr="00AC454E">
        <w:rPr>
          <w:lang w:val="ru-RU"/>
        </w:rPr>
        <w:br/>
      </w:r>
      <w:r w:rsidRPr="00AC454E">
        <w:rPr>
          <w:lang w:val="ru-RU"/>
        </w:rPr>
        <w:tab/>
      </w:r>
      <w:r w:rsidRPr="00AC454E">
        <w:rPr>
          <w:rFonts w:ascii="Times New Roman" w:eastAsia="Times New Roman" w:hAnsi="Times New Roman"/>
          <w:b/>
          <w:color w:val="000000"/>
          <w:sz w:val="24"/>
          <w:lang w:val="ru-RU"/>
        </w:rPr>
        <w:t xml:space="preserve">1. Овладение универсальными учебными познавательными действиями </w:t>
      </w:r>
      <w:r w:rsidRPr="00AC454E">
        <w:rPr>
          <w:lang w:val="ru-RU"/>
        </w:rPr>
        <w:br/>
      </w:r>
      <w:r w:rsidRPr="00AC454E">
        <w:rPr>
          <w:lang w:val="ru-RU"/>
        </w:rPr>
        <w:tab/>
      </w:r>
      <w:r w:rsidRPr="00AC454E">
        <w:rPr>
          <w:rFonts w:ascii="Times New Roman" w:eastAsia="Times New Roman" w:hAnsi="Times New Roman"/>
          <w:b/>
          <w:i/>
          <w:color w:val="000000"/>
          <w:sz w:val="24"/>
          <w:lang w:val="ru-RU"/>
        </w:rPr>
        <w:t xml:space="preserve">Базовые логические действия: </w:t>
      </w:r>
      <w:r w:rsidRPr="00AC454E">
        <w:rPr>
          <w:lang w:val="ru-RU"/>
        </w:rPr>
        <w:br/>
      </w:r>
      <w:r w:rsidRPr="00AC454E">
        <w:rPr>
          <w:lang w:val="ru-RU"/>
        </w:rPr>
        <w:tab/>
      </w:r>
      <w:r w:rsidRPr="00AC454E">
        <w:rPr>
          <w:rFonts w:ascii="Times New Roman" w:eastAsia="Times New Roman" w:hAnsi="Times New Roman"/>
          <w:color w:val="000000"/>
          <w:sz w:val="24"/>
          <w:lang w:val="ru-RU"/>
        </w:rPr>
        <w:t xml:space="preserve">выявлять и характеризовать существенные признаки социальных явлений и процессов; </w:t>
      </w:r>
      <w:r w:rsidRPr="00AC454E">
        <w:rPr>
          <w:lang w:val="ru-RU"/>
        </w:rPr>
        <w:br/>
      </w:r>
      <w:r w:rsidRPr="00AC454E">
        <w:rPr>
          <w:lang w:val="ru-RU"/>
        </w:rPr>
        <w:tab/>
      </w:r>
      <w:r w:rsidRPr="00AC454E">
        <w:rPr>
          <w:rFonts w:ascii="Times New Roman" w:eastAsia="Times New Roman" w:hAnsi="Times New Roman"/>
          <w:color w:val="000000"/>
          <w:sz w:val="24"/>
          <w:lang w:val="ru-RU"/>
        </w:rPr>
        <w:t xml:space="preserve">устанавливать существенный признак классификации социальных фактов, основания для их обобщения и сравнения, критерии проводимого анализа; </w:t>
      </w:r>
      <w:r w:rsidRPr="00AC454E">
        <w:rPr>
          <w:lang w:val="ru-RU"/>
        </w:rPr>
        <w:br/>
      </w:r>
      <w:r w:rsidRPr="00AC454E">
        <w:rPr>
          <w:lang w:val="ru-RU"/>
        </w:rPr>
        <w:tab/>
      </w:r>
      <w:r w:rsidRPr="00AC454E">
        <w:rPr>
          <w:rFonts w:ascii="Times New Roman" w:eastAsia="Times New Roman" w:hAnsi="Times New Roman"/>
          <w:color w:val="000000"/>
          <w:sz w:val="24"/>
          <w:lang w:val="ru-RU"/>
        </w:rPr>
        <w:t xml:space="preserve">с учётом предложенной задачи выявлять закономерности и противоречия в рассматриваемых фактах, данных и наблюдениях; </w:t>
      </w:r>
      <w:r w:rsidRPr="00AC454E">
        <w:rPr>
          <w:lang w:val="ru-RU"/>
        </w:rPr>
        <w:br/>
      </w:r>
      <w:r w:rsidRPr="00AC454E">
        <w:rPr>
          <w:lang w:val="ru-RU"/>
        </w:rPr>
        <w:tab/>
      </w:r>
      <w:r w:rsidRPr="00AC454E">
        <w:rPr>
          <w:rFonts w:ascii="Times New Roman" w:eastAsia="Times New Roman" w:hAnsi="Times New Roman"/>
          <w:color w:val="000000"/>
          <w:sz w:val="24"/>
          <w:lang w:val="ru-RU"/>
        </w:rPr>
        <w:t xml:space="preserve">предлагать критерии для выявления закономерностей и противоречий; </w:t>
      </w:r>
      <w:r w:rsidRPr="00AC454E">
        <w:rPr>
          <w:lang w:val="ru-RU"/>
        </w:rPr>
        <w:br/>
      </w:r>
      <w:r w:rsidRPr="00AC454E">
        <w:rPr>
          <w:lang w:val="ru-RU"/>
        </w:rPr>
        <w:tab/>
      </w:r>
      <w:r w:rsidRPr="00AC454E">
        <w:rPr>
          <w:rFonts w:ascii="Times New Roman" w:eastAsia="Times New Roman" w:hAnsi="Times New Roman"/>
          <w:color w:val="000000"/>
          <w:sz w:val="24"/>
          <w:lang w:val="ru-RU"/>
        </w:rPr>
        <w:t xml:space="preserve">выявлять дефицит информации, данных, необходимых для решения поставленной задачи; </w:t>
      </w:r>
      <w:r w:rsidRPr="00AC454E">
        <w:rPr>
          <w:lang w:val="ru-RU"/>
        </w:rPr>
        <w:tab/>
      </w:r>
      <w:r w:rsidRPr="00AC454E">
        <w:rPr>
          <w:rFonts w:ascii="Times New Roman" w:eastAsia="Times New Roman" w:hAnsi="Times New Roman"/>
          <w:color w:val="000000"/>
          <w:sz w:val="24"/>
          <w:lang w:val="ru-RU"/>
        </w:rPr>
        <w:t xml:space="preserve">выявлять причинно-следственные связи при изучении явлений и процессов; </w:t>
      </w:r>
      <w:r w:rsidRPr="00AC454E">
        <w:rPr>
          <w:lang w:val="ru-RU"/>
        </w:rPr>
        <w:br/>
      </w:r>
      <w:r w:rsidRPr="00AC454E">
        <w:rPr>
          <w:lang w:val="ru-RU"/>
        </w:rPr>
        <w:tab/>
      </w:r>
      <w:r w:rsidRPr="00AC454E">
        <w:rPr>
          <w:rFonts w:ascii="Times New Roman" w:eastAsia="Times New Roman" w:hAnsi="Times New Roman"/>
          <w:color w:val="000000"/>
          <w:sz w:val="24"/>
          <w:lang w:val="ru-RU"/>
        </w:rPr>
        <w:t xml:space="preserve">делать выводы с использованием дедуктивных и индуктивных умозаключений, умозаключений по аналогии, формулировать гипотезы о взаимосвязях; </w:t>
      </w:r>
      <w:r w:rsidRPr="00AC454E">
        <w:rPr>
          <w:lang w:val="ru-RU"/>
        </w:rPr>
        <w:br/>
      </w:r>
      <w:r w:rsidRPr="00AC454E">
        <w:rPr>
          <w:lang w:val="ru-RU"/>
        </w:rPr>
        <w:tab/>
      </w:r>
      <w:r w:rsidRPr="00AC454E">
        <w:rPr>
          <w:rFonts w:ascii="Times New Roman" w:eastAsia="Times New Roman" w:hAnsi="Times New Roman"/>
          <w:color w:val="000000"/>
          <w:sz w:val="24"/>
          <w:lang w:val="ru-RU"/>
        </w:rPr>
        <w:t xml:space="preserve">самостоятельно выбирать способ решения учебной задачи (сравнивать несколько вариантов решения, выбирать </w:t>
      </w:r>
      <w:proofErr w:type="spellStart"/>
      <w:r w:rsidRPr="00AC454E">
        <w:rPr>
          <w:rFonts w:ascii="Times New Roman" w:eastAsia="Times New Roman" w:hAnsi="Times New Roman"/>
          <w:color w:val="000000"/>
          <w:sz w:val="24"/>
          <w:lang w:val="ru-RU"/>
        </w:rPr>
        <w:t>наи</w:t>
      </w:r>
      <w:proofErr w:type="spellEnd"/>
      <w:r w:rsidRPr="00AC454E">
        <w:rPr>
          <w:rFonts w:ascii="Times New Roman" w:eastAsia="Times New Roman" w:hAnsi="Times New Roman"/>
          <w:color w:val="000000"/>
          <w:sz w:val="24"/>
          <w:lang w:val="ru-RU"/>
        </w:rPr>
        <w:t>​более подходящий с учётом самостоятельно выделенных критериев).</w:t>
      </w:r>
    </w:p>
    <w:p w:rsidR="0066055C" w:rsidRPr="00AC454E" w:rsidRDefault="00182FD1">
      <w:pPr>
        <w:tabs>
          <w:tab w:val="left" w:pos="180"/>
        </w:tabs>
        <w:autoSpaceDE w:val="0"/>
        <w:autoSpaceDN w:val="0"/>
        <w:spacing w:before="70" w:after="0" w:line="283" w:lineRule="auto"/>
        <w:ind w:right="576"/>
        <w:rPr>
          <w:lang w:val="ru-RU"/>
        </w:rPr>
      </w:pPr>
      <w:r w:rsidRPr="00AC454E">
        <w:rPr>
          <w:lang w:val="ru-RU"/>
        </w:rPr>
        <w:tab/>
      </w:r>
      <w:r w:rsidRPr="00AC454E">
        <w:rPr>
          <w:rFonts w:ascii="Times New Roman" w:eastAsia="Times New Roman" w:hAnsi="Times New Roman"/>
          <w:b/>
          <w:i/>
          <w:color w:val="000000"/>
          <w:sz w:val="24"/>
          <w:lang w:val="ru-RU"/>
        </w:rPr>
        <w:t xml:space="preserve">Базовые исследовательские действия: </w:t>
      </w:r>
      <w:r w:rsidRPr="00AC454E">
        <w:rPr>
          <w:lang w:val="ru-RU"/>
        </w:rPr>
        <w:br/>
      </w:r>
      <w:r w:rsidRPr="00AC454E">
        <w:rPr>
          <w:lang w:val="ru-RU"/>
        </w:rPr>
        <w:tab/>
      </w:r>
      <w:r w:rsidRPr="00AC454E">
        <w:rPr>
          <w:rFonts w:ascii="Times New Roman" w:eastAsia="Times New Roman" w:hAnsi="Times New Roman"/>
          <w:color w:val="000000"/>
          <w:sz w:val="24"/>
          <w:lang w:val="ru-RU"/>
        </w:rPr>
        <w:t xml:space="preserve">использовать вопросы как исследовательский инструмент познания; </w:t>
      </w:r>
      <w:r w:rsidRPr="00AC454E">
        <w:rPr>
          <w:lang w:val="ru-RU"/>
        </w:rPr>
        <w:br/>
      </w:r>
      <w:r w:rsidRPr="00AC454E">
        <w:rPr>
          <w:lang w:val="ru-RU"/>
        </w:rPr>
        <w:tab/>
      </w:r>
      <w:r w:rsidRPr="00AC454E">
        <w:rPr>
          <w:rFonts w:ascii="Times New Roman" w:eastAsia="Times New Roman" w:hAnsi="Times New Roman"/>
          <w:color w:val="000000"/>
          <w:sz w:val="24"/>
          <w:lang w:val="ru-RU"/>
        </w:rP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 </w:t>
      </w:r>
      <w:r w:rsidRPr="00AC454E">
        <w:rPr>
          <w:lang w:val="ru-RU"/>
        </w:rPr>
        <w:br/>
      </w:r>
      <w:r w:rsidRPr="00AC454E">
        <w:rPr>
          <w:lang w:val="ru-RU"/>
        </w:rPr>
        <w:tab/>
      </w:r>
      <w:r w:rsidRPr="00AC454E">
        <w:rPr>
          <w:rFonts w:ascii="Times New Roman" w:eastAsia="Times New Roman" w:hAnsi="Times New Roman"/>
          <w:color w:val="000000"/>
          <w:sz w:val="24"/>
          <w:lang w:val="ru-RU"/>
        </w:rPr>
        <w:t xml:space="preserve">формулировать гипотезу об истинности собственных суждений и суждений других, </w:t>
      </w:r>
      <w:r w:rsidRPr="00AC454E">
        <w:rPr>
          <w:lang w:val="ru-RU"/>
        </w:rPr>
        <w:br/>
      </w:r>
      <w:r w:rsidRPr="00AC454E">
        <w:rPr>
          <w:rFonts w:ascii="Times New Roman" w:eastAsia="Times New Roman" w:hAnsi="Times New Roman"/>
          <w:color w:val="000000"/>
          <w:sz w:val="24"/>
          <w:lang w:val="ru-RU"/>
        </w:rPr>
        <w:t xml:space="preserve">аргументировать свою позицию, мнение; </w:t>
      </w:r>
      <w:r w:rsidRPr="00AC454E">
        <w:rPr>
          <w:lang w:val="ru-RU"/>
        </w:rPr>
        <w:br/>
      </w:r>
      <w:r w:rsidRPr="00AC454E">
        <w:rPr>
          <w:lang w:val="ru-RU"/>
        </w:rPr>
        <w:tab/>
      </w:r>
      <w:r w:rsidRPr="00AC454E">
        <w:rPr>
          <w:rFonts w:ascii="Times New Roman" w:eastAsia="Times New Roman" w:hAnsi="Times New Roman"/>
          <w:color w:val="000000"/>
          <w:sz w:val="24"/>
          <w:lang w:val="ru-RU"/>
        </w:rPr>
        <w:t>проводить по самостоятельно составленному плану небольшое исследование по установлению</w:t>
      </w:r>
    </w:p>
    <w:p w:rsidR="0066055C" w:rsidRPr="00AC454E" w:rsidRDefault="0066055C">
      <w:pPr>
        <w:rPr>
          <w:lang w:val="ru-RU"/>
        </w:rPr>
        <w:sectPr w:rsidR="0066055C" w:rsidRPr="00AC454E">
          <w:pgSz w:w="11900" w:h="16840"/>
          <w:pgMar w:top="286" w:right="654" w:bottom="296" w:left="666" w:header="720" w:footer="720" w:gutter="0"/>
          <w:cols w:space="720" w:equalWidth="0">
            <w:col w:w="10580" w:space="0"/>
          </w:cols>
          <w:docGrid w:linePitch="360"/>
        </w:sectPr>
      </w:pPr>
    </w:p>
    <w:p w:rsidR="0066055C" w:rsidRPr="00AC454E" w:rsidRDefault="0066055C">
      <w:pPr>
        <w:autoSpaceDE w:val="0"/>
        <w:autoSpaceDN w:val="0"/>
        <w:spacing w:after="90" w:line="220" w:lineRule="exact"/>
        <w:rPr>
          <w:lang w:val="ru-RU"/>
        </w:rPr>
      </w:pPr>
    </w:p>
    <w:p w:rsidR="0066055C" w:rsidRPr="00AC454E" w:rsidRDefault="00182FD1">
      <w:pPr>
        <w:tabs>
          <w:tab w:val="left" w:pos="180"/>
        </w:tabs>
        <w:autoSpaceDE w:val="0"/>
        <w:autoSpaceDN w:val="0"/>
        <w:spacing w:after="0" w:line="286" w:lineRule="auto"/>
        <w:rPr>
          <w:lang w:val="ru-RU"/>
        </w:rPr>
      </w:pPr>
      <w:r w:rsidRPr="00AC454E">
        <w:rPr>
          <w:rFonts w:ascii="Times New Roman" w:eastAsia="Times New Roman" w:hAnsi="Times New Roman"/>
          <w:color w:val="000000"/>
          <w:sz w:val="24"/>
          <w:lang w:val="ru-RU"/>
        </w:rPr>
        <w:t xml:space="preserve">особенностей объекта изучения, причинно-следственных связей и зависимостей объектов между собой; </w:t>
      </w:r>
      <w:r w:rsidRPr="00AC454E">
        <w:rPr>
          <w:lang w:val="ru-RU"/>
        </w:rPr>
        <w:br/>
      </w:r>
      <w:r w:rsidRPr="00AC454E">
        <w:rPr>
          <w:lang w:val="ru-RU"/>
        </w:rPr>
        <w:tab/>
      </w:r>
      <w:r w:rsidRPr="00AC454E">
        <w:rPr>
          <w:rFonts w:ascii="Times New Roman" w:eastAsia="Times New Roman" w:hAnsi="Times New Roman"/>
          <w:color w:val="000000"/>
          <w:sz w:val="24"/>
          <w:lang w:val="ru-RU"/>
        </w:rPr>
        <w:t xml:space="preserve">оценивать на применимость и достоверность информацию, полученную в ходе исследования; </w:t>
      </w:r>
      <w:r w:rsidRPr="00AC454E">
        <w:rPr>
          <w:lang w:val="ru-RU"/>
        </w:rPr>
        <w:tab/>
      </w:r>
      <w:r w:rsidRPr="00AC454E">
        <w:rPr>
          <w:rFonts w:ascii="Times New Roman" w:eastAsia="Times New Roman" w:hAnsi="Times New Roman"/>
          <w:color w:val="000000"/>
          <w:sz w:val="24"/>
          <w:lang w:val="ru-RU"/>
        </w:rPr>
        <w:t xml:space="preserve">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 </w:t>
      </w:r>
      <w:r w:rsidRPr="00AC454E">
        <w:rPr>
          <w:lang w:val="ru-RU"/>
        </w:rPr>
        <w:tab/>
      </w:r>
      <w:r w:rsidRPr="00AC454E">
        <w:rPr>
          <w:rFonts w:ascii="Times New Roman" w:eastAsia="Times New Roman" w:hAnsi="Times New Roman"/>
          <w:color w:val="000000"/>
          <w:sz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6055C" w:rsidRPr="00AC454E" w:rsidRDefault="00182FD1">
      <w:pPr>
        <w:tabs>
          <w:tab w:val="left" w:pos="180"/>
        </w:tabs>
        <w:autoSpaceDE w:val="0"/>
        <w:autoSpaceDN w:val="0"/>
        <w:spacing w:before="70" w:after="0" w:line="286" w:lineRule="auto"/>
        <w:rPr>
          <w:lang w:val="ru-RU"/>
        </w:rPr>
      </w:pPr>
      <w:r w:rsidRPr="00AC454E">
        <w:rPr>
          <w:lang w:val="ru-RU"/>
        </w:rPr>
        <w:tab/>
      </w:r>
      <w:r w:rsidRPr="00AC454E">
        <w:rPr>
          <w:rFonts w:ascii="Times New Roman" w:eastAsia="Times New Roman" w:hAnsi="Times New Roman"/>
          <w:b/>
          <w:i/>
          <w:color w:val="000000"/>
          <w:sz w:val="24"/>
          <w:lang w:val="ru-RU"/>
        </w:rPr>
        <w:t xml:space="preserve">Работа с информацией: </w:t>
      </w:r>
      <w:r w:rsidRPr="00AC454E">
        <w:rPr>
          <w:lang w:val="ru-RU"/>
        </w:rPr>
        <w:br/>
      </w:r>
      <w:r w:rsidRPr="00AC454E">
        <w:rPr>
          <w:lang w:val="ru-RU"/>
        </w:rPr>
        <w:tab/>
      </w:r>
      <w:r w:rsidRPr="00AC454E">
        <w:rPr>
          <w:rFonts w:ascii="Times New Roman" w:eastAsia="Times New Roman" w:hAnsi="Times New Roman"/>
          <w:color w:val="000000"/>
          <w:sz w:val="24"/>
          <w:lang w:val="ru-RU"/>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r w:rsidRPr="00AC454E">
        <w:rPr>
          <w:lang w:val="ru-RU"/>
        </w:rPr>
        <w:br/>
      </w:r>
      <w:r w:rsidRPr="00AC454E">
        <w:rPr>
          <w:lang w:val="ru-RU"/>
        </w:rPr>
        <w:tab/>
      </w:r>
      <w:r w:rsidRPr="00AC454E">
        <w:rPr>
          <w:rFonts w:ascii="Times New Roman" w:eastAsia="Times New Roman" w:hAnsi="Times New Roman"/>
          <w:color w:val="000000"/>
          <w:sz w:val="24"/>
          <w:lang w:val="ru-RU"/>
        </w:rPr>
        <w:t xml:space="preserve">выбирать, анализировать, систематизировать и интерпретировать информацию различных видов и форм  представления; </w:t>
      </w:r>
      <w:r w:rsidRPr="00AC454E">
        <w:rPr>
          <w:lang w:val="ru-RU"/>
        </w:rPr>
        <w:br/>
      </w:r>
      <w:r w:rsidRPr="00AC454E">
        <w:rPr>
          <w:lang w:val="ru-RU"/>
        </w:rPr>
        <w:tab/>
      </w:r>
      <w:r w:rsidRPr="00AC454E">
        <w:rPr>
          <w:rFonts w:ascii="Times New Roman" w:eastAsia="Times New Roman" w:hAnsi="Times New Roman"/>
          <w:color w:val="000000"/>
          <w:sz w:val="24"/>
          <w:lang w:val="ru-RU"/>
        </w:rPr>
        <w:t xml:space="preserve">находить сходные аргументы (подтверждающие или опровергающие одну и ту же идею, версию) в различных информационных источниках; </w:t>
      </w:r>
      <w:r w:rsidRPr="00AC454E">
        <w:rPr>
          <w:lang w:val="ru-RU"/>
        </w:rPr>
        <w:br/>
      </w:r>
      <w:r w:rsidRPr="00AC454E">
        <w:rPr>
          <w:lang w:val="ru-RU"/>
        </w:rPr>
        <w:tab/>
      </w:r>
      <w:r w:rsidRPr="00AC454E">
        <w:rPr>
          <w:rFonts w:ascii="Times New Roman" w:eastAsia="Times New Roman" w:hAnsi="Times New Roman"/>
          <w:color w:val="000000"/>
          <w:sz w:val="24"/>
          <w:lang w:val="ru-RU"/>
        </w:rPr>
        <w:t xml:space="preserve">самостоятельно выбирать оптимальную форму представления информации; </w:t>
      </w:r>
      <w:r w:rsidRPr="00AC454E">
        <w:rPr>
          <w:lang w:val="ru-RU"/>
        </w:rPr>
        <w:br/>
      </w:r>
      <w:r w:rsidRPr="00AC454E">
        <w:rPr>
          <w:lang w:val="ru-RU"/>
        </w:rPr>
        <w:tab/>
      </w:r>
      <w:r w:rsidRPr="00AC454E">
        <w:rPr>
          <w:rFonts w:ascii="Times New Roman" w:eastAsia="Times New Roman" w:hAnsi="Times New Roman"/>
          <w:color w:val="000000"/>
          <w:sz w:val="24"/>
          <w:lang w:val="ru-RU"/>
        </w:rPr>
        <w:t xml:space="preserve">оценивать надёжность информации по критериям, предложенным педагогическим работником или сформулированным самостоятельно; </w:t>
      </w:r>
      <w:r w:rsidRPr="00AC454E">
        <w:rPr>
          <w:lang w:val="ru-RU"/>
        </w:rPr>
        <w:br/>
      </w:r>
      <w:r w:rsidRPr="00AC454E">
        <w:rPr>
          <w:lang w:val="ru-RU"/>
        </w:rPr>
        <w:tab/>
      </w:r>
      <w:r w:rsidRPr="00AC454E">
        <w:rPr>
          <w:rFonts w:ascii="Times New Roman" w:eastAsia="Times New Roman" w:hAnsi="Times New Roman"/>
          <w:color w:val="000000"/>
          <w:sz w:val="24"/>
          <w:lang w:val="ru-RU"/>
        </w:rPr>
        <w:t>эффективно запоминать и систематизировать информацию.</w:t>
      </w:r>
    </w:p>
    <w:p w:rsidR="0066055C" w:rsidRPr="00AC454E" w:rsidRDefault="00182FD1">
      <w:pPr>
        <w:tabs>
          <w:tab w:val="left" w:pos="180"/>
        </w:tabs>
        <w:autoSpaceDE w:val="0"/>
        <w:autoSpaceDN w:val="0"/>
        <w:spacing w:before="70" w:after="0" w:line="288" w:lineRule="auto"/>
        <w:rPr>
          <w:lang w:val="ru-RU"/>
        </w:rPr>
      </w:pPr>
      <w:r w:rsidRPr="00AC454E">
        <w:rPr>
          <w:lang w:val="ru-RU"/>
        </w:rPr>
        <w:tab/>
      </w:r>
      <w:r w:rsidRPr="00AC454E">
        <w:rPr>
          <w:rFonts w:ascii="Times New Roman" w:eastAsia="Times New Roman" w:hAnsi="Times New Roman"/>
          <w:b/>
          <w:color w:val="000000"/>
          <w:sz w:val="24"/>
          <w:lang w:val="ru-RU"/>
        </w:rPr>
        <w:t xml:space="preserve">2. Овладение универсальными учебными коммуникативными действиями </w:t>
      </w:r>
      <w:r w:rsidRPr="00AC454E">
        <w:rPr>
          <w:lang w:val="ru-RU"/>
        </w:rPr>
        <w:br/>
      </w:r>
      <w:r w:rsidRPr="00AC454E">
        <w:rPr>
          <w:lang w:val="ru-RU"/>
        </w:rPr>
        <w:tab/>
      </w:r>
      <w:r w:rsidRPr="00AC454E">
        <w:rPr>
          <w:rFonts w:ascii="Times New Roman" w:eastAsia="Times New Roman" w:hAnsi="Times New Roman"/>
          <w:b/>
          <w:i/>
          <w:color w:val="000000"/>
          <w:sz w:val="24"/>
          <w:lang w:val="ru-RU"/>
        </w:rPr>
        <w:t xml:space="preserve">Общение: </w:t>
      </w:r>
      <w:r w:rsidRPr="00AC454E">
        <w:rPr>
          <w:lang w:val="ru-RU"/>
        </w:rPr>
        <w:br/>
      </w:r>
      <w:r w:rsidRPr="00AC454E">
        <w:rPr>
          <w:lang w:val="ru-RU"/>
        </w:rPr>
        <w:tab/>
      </w:r>
      <w:r w:rsidRPr="00AC454E">
        <w:rPr>
          <w:rFonts w:ascii="Times New Roman" w:eastAsia="Times New Roman" w:hAnsi="Times New Roman"/>
          <w:color w:val="000000"/>
          <w:sz w:val="24"/>
          <w:lang w:val="ru-RU"/>
        </w:rPr>
        <w:t xml:space="preserve">воспринимать и формулировать суждения, выражать эмоции в соответствии с целями и условиями общения; </w:t>
      </w:r>
      <w:r w:rsidRPr="00AC454E">
        <w:rPr>
          <w:lang w:val="ru-RU"/>
        </w:rPr>
        <w:br/>
      </w:r>
      <w:r w:rsidRPr="00AC454E">
        <w:rPr>
          <w:lang w:val="ru-RU"/>
        </w:rPr>
        <w:tab/>
      </w:r>
      <w:r w:rsidRPr="00AC454E">
        <w:rPr>
          <w:rFonts w:ascii="Times New Roman" w:eastAsia="Times New Roman" w:hAnsi="Times New Roman"/>
          <w:color w:val="000000"/>
          <w:sz w:val="24"/>
          <w:lang w:val="ru-RU"/>
        </w:rPr>
        <w:t xml:space="preserve">выражать себя (свою точку зрения) в устных и письменных текстах; </w:t>
      </w:r>
      <w:r w:rsidRPr="00AC454E">
        <w:rPr>
          <w:lang w:val="ru-RU"/>
        </w:rPr>
        <w:br/>
      </w:r>
      <w:r w:rsidRPr="00AC454E">
        <w:rPr>
          <w:lang w:val="ru-RU"/>
        </w:rPr>
        <w:tab/>
      </w:r>
      <w:r w:rsidRPr="00AC454E">
        <w:rPr>
          <w:rFonts w:ascii="Times New Roman" w:eastAsia="Times New Roman" w:hAnsi="Times New Roman"/>
          <w:color w:val="000000"/>
          <w:sz w:val="24"/>
          <w:lang w:val="ru-RU"/>
        </w:rP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r w:rsidRPr="00AC454E">
        <w:rPr>
          <w:lang w:val="ru-RU"/>
        </w:rPr>
        <w:tab/>
      </w:r>
      <w:r w:rsidRPr="00AC454E">
        <w:rPr>
          <w:rFonts w:ascii="Times New Roman" w:eastAsia="Times New Roman" w:hAnsi="Times New Roman"/>
          <w:color w:val="000000"/>
          <w:sz w:val="24"/>
          <w:lang w:val="ru-RU"/>
        </w:rPr>
        <w:t xml:space="preserve">понимать намерения других, проявлять уважительное отношение к собеседнику и в корректной форме формулировать свои возражения; </w:t>
      </w:r>
      <w:r w:rsidRPr="00AC454E">
        <w:rPr>
          <w:lang w:val="ru-RU"/>
        </w:rPr>
        <w:br/>
      </w:r>
      <w:r w:rsidRPr="00AC454E">
        <w:rPr>
          <w:lang w:val="ru-RU"/>
        </w:rPr>
        <w:tab/>
      </w:r>
      <w:r w:rsidRPr="00AC454E">
        <w:rPr>
          <w:rFonts w:ascii="Times New Roman" w:eastAsia="Times New Roman" w:hAnsi="Times New Roman"/>
          <w:color w:val="000000"/>
          <w:sz w:val="24"/>
          <w:lang w:val="ru-RU"/>
        </w:rPr>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r w:rsidRPr="00AC454E">
        <w:rPr>
          <w:lang w:val="ru-RU"/>
        </w:rPr>
        <w:br/>
      </w:r>
      <w:r w:rsidRPr="00AC454E">
        <w:rPr>
          <w:lang w:val="ru-RU"/>
        </w:rPr>
        <w:tab/>
      </w:r>
      <w:r w:rsidRPr="00AC454E">
        <w:rPr>
          <w:rFonts w:ascii="Times New Roman" w:eastAsia="Times New Roman" w:hAnsi="Times New Roman"/>
          <w:color w:val="000000"/>
          <w:sz w:val="24"/>
          <w:lang w:val="ru-RU"/>
        </w:rPr>
        <w:t xml:space="preserve">сопоставлять свои суждения с суждениями других участников диалога, обнаруживать различие и сходство позиций; </w:t>
      </w:r>
      <w:r w:rsidRPr="00AC454E">
        <w:rPr>
          <w:lang w:val="ru-RU"/>
        </w:rPr>
        <w:br/>
      </w:r>
      <w:r w:rsidRPr="00AC454E">
        <w:rPr>
          <w:lang w:val="ru-RU"/>
        </w:rPr>
        <w:tab/>
      </w:r>
      <w:r w:rsidRPr="00AC454E">
        <w:rPr>
          <w:rFonts w:ascii="Times New Roman" w:eastAsia="Times New Roman" w:hAnsi="Times New Roman"/>
          <w:color w:val="000000"/>
          <w:sz w:val="24"/>
          <w:lang w:val="ru-RU"/>
        </w:rPr>
        <w:t xml:space="preserve">публично представлять результаты выполненного исследования, проекта; </w:t>
      </w:r>
      <w:r w:rsidRPr="00AC454E">
        <w:rPr>
          <w:lang w:val="ru-RU"/>
        </w:rPr>
        <w:br/>
      </w:r>
      <w:r w:rsidRPr="00AC454E">
        <w:rPr>
          <w:lang w:val="ru-RU"/>
        </w:rPr>
        <w:tab/>
      </w:r>
      <w:r w:rsidRPr="00AC454E">
        <w:rPr>
          <w:rFonts w:ascii="Times New Roman" w:eastAsia="Times New Roman" w:hAnsi="Times New Roman"/>
          <w:color w:val="000000"/>
          <w:sz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6055C" w:rsidRPr="00AC454E" w:rsidRDefault="00182FD1">
      <w:pPr>
        <w:tabs>
          <w:tab w:val="left" w:pos="180"/>
        </w:tabs>
        <w:autoSpaceDE w:val="0"/>
        <w:autoSpaceDN w:val="0"/>
        <w:spacing w:before="70" w:after="0" w:line="286" w:lineRule="auto"/>
        <w:ind w:right="144"/>
        <w:rPr>
          <w:lang w:val="ru-RU"/>
        </w:rPr>
      </w:pPr>
      <w:r w:rsidRPr="00AC454E">
        <w:rPr>
          <w:lang w:val="ru-RU"/>
        </w:rPr>
        <w:tab/>
      </w:r>
      <w:r w:rsidRPr="00AC454E">
        <w:rPr>
          <w:rFonts w:ascii="Times New Roman" w:eastAsia="Times New Roman" w:hAnsi="Times New Roman"/>
          <w:b/>
          <w:i/>
          <w:color w:val="000000"/>
          <w:sz w:val="24"/>
          <w:lang w:val="ru-RU"/>
        </w:rPr>
        <w:t xml:space="preserve">Совместная деятельность: </w:t>
      </w:r>
      <w:r w:rsidRPr="00AC454E">
        <w:rPr>
          <w:lang w:val="ru-RU"/>
        </w:rPr>
        <w:br/>
      </w:r>
      <w:r w:rsidRPr="00AC454E">
        <w:rPr>
          <w:lang w:val="ru-RU"/>
        </w:rPr>
        <w:tab/>
      </w:r>
      <w:r w:rsidRPr="00AC454E">
        <w:rPr>
          <w:rFonts w:ascii="Times New Roman" w:eastAsia="Times New Roman" w:hAnsi="Times New Roman"/>
          <w:color w:val="000000"/>
          <w:sz w:val="24"/>
          <w:lang w:val="ru-RU"/>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r w:rsidRPr="00AC454E">
        <w:rPr>
          <w:lang w:val="ru-RU"/>
        </w:rPr>
        <w:br/>
      </w:r>
      <w:r w:rsidRPr="00AC454E">
        <w:rPr>
          <w:lang w:val="ru-RU"/>
        </w:rPr>
        <w:tab/>
      </w:r>
      <w:r w:rsidRPr="00AC454E">
        <w:rPr>
          <w:rFonts w:ascii="Times New Roman" w:eastAsia="Times New Roman" w:hAnsi="Times New Roman"/>
          <w:color w:val="000000"/>
          <w:sz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w:t>
      </w:r>
      <w:r w:rsidRPr="00AC454E">
        <w:rPr>
          <w:lang w:val="ru-RU"/>
        </w:rPr>
        <w:br/>
      </w:r>
      <w:r w:rsidRPr="00AC454E">
        <w:rPr>
          <w:lang w:val="ru-RU"/>
        </w:rPr>
        <w:tab/>
      </w:r>
      <w:r w:rsidRPr="00AC454E">
        <w:rPr>
          <w:rFonts w:ascii="Times New Roman" w:eastAsia="Times New Roman" w:hAnsi="Times New Roman"/>
          <w:color w:val="000000"/>
          <w:sz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w:t>
      </w:r>
    </w:p>
    <w:p w:rsidR="0066055C" w:rsidRPr="00AC454E" w:rsidRDefault="0066055C">
      <w:pPr>
        <w:rPr>
          <w:lang w:val="ru-RU"/>
        </w:rPr>
        <w:sectPr w:rsidR="0066055C" w:rsidRPr="00AC454E">
          <w:pgSz w:w="11900" w:h="16840"/>
          <w:pgMar w:top="310" w:right="822" w:bottom="416" w:left="666" w:header="720" w:footer="720" w:gutter="0"/>
          <w:cols w:space="720" w:equalWidth="0">
            <w:col w:w="10412" w:space="0"/>
          </w:cols>
          <w:docGrid w:linePitch="360"/>
        </w:sectPr>
      </w:pPr>
    </w:p>
    <w:p w:rsidR="0066055C" w:rsidRPr="00AC454E" w:rsidRDefault="0066055C">
      <w:pPr>
        <w:autoSpaceDE w:val="0"/>
        <w:autoSpaceDN w:val="0"/>
        <w:spacing w:after="66" w:line="220" w:lineRule="exact"/>
        <w:rPr>
          <w:lang w:val="ru-RU"/>
        </w:rPr>
      </w:pPr>
    </w:p>
    <w:p w:rsidR="0066055C" w:rsidRPr="00AC454E" w:rsidRDefault="00182FD1">
      <w:pPr>
        <w:tabs>
          <w:tab w:val="left" w:pos="180"/>
        </w:tabs>
        <w:autoSpaceDE w:val="0"/>
        <w:autoSpaceDN w:val="0"/>
        <w:spacing w:after="0" w:line="283" w:lineRule="auto"/>
        <w:rPr>
          <w:lang w:val="ru-RU"/>
        </w:rPr>
      </w:pPr>
      <w:r w:rsidRPr="00AC454E">
        <w:rPr>
          <w:rFonts w:ascii="Times New Roman" w:eastAsia="Times New Roman" w:hAnsi="Times New Roman"/>
          <w:color w:val="000000"/>
          <w:sz w:val="24"/>
          <w:lang w:val="ru-RU"/>
        </w:rPr>
        <w:t xml:space="preserve">участвовать в групповых формах работы (обсуждения, обмен мнений, «мозговые штурмы» и иные); </w:t>
      </w:r>
      <w:r w:rsidRPr="00AC454E">
        <w:rPr>
          <w:lang w:val="ru-RU"/>
        </w:rPr>
        <w:tab/>
      </w:r>
      <w:r w:rsidRPr="00AC454E">
        <w:rPr>
          <w:rFonts w:ascii="Times New Roman" w:eastAsia="Times New Roman" w:hAnsi="Times New Roman"/>
          <w:color w:val="000000"/>
          <w:sz w:val="24"/>
          <w:lang w:val="ru-RU"/>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r w:rsidRPr="00AC454E">
        <w:rPr>
          <w:lang w:val="ru-RU"/>
        </w:rPr>
        <w:br/>
      </w:r>
      <w:r w:rsidRPr="00AC454E">
        <w:rPr>
          <w:lang w:val="ru-RU"/>
        </w:rPr>
        <w:tab/>
      </w:r>
      <w:r w:rsidRPr="00AC454E">
        <w:rPr>
          <w:rFonts w:ascii="Times New Roman" w:eastAsia="Times New Roman" w:hAnsi="Times New Roman"/>
          <w:color w:val="000000"/>
          <w:sz w:val="24"/>
          <w:lang w:val="ru-RU"/>
        </w:rPr>
        <w:t xml:space="preserve">оценивать качество своего вклада в общий продукт по критериям, самостоятельно </w:t>
      </w:r>
      <w:r w:rsidRPr="00AC454E">
        <w:rPr>
          <w:lang w:val="ru-RU"/>
        </w:rPr>
        <w:br/>
      </w:r>
      <w:r w:rsidRPr="00AC454E">
        <w:rPr>
          <w:rFonts w:ascii="Times New Roman" w:eastAsia="Times New Roman" w:hAnsi="Times New Roman"/>
          <w:color w:val="000000"/>
          <w:sz w:val="24"/>
          <w:lang w:val="ru-RU"/>
        </w:rP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6055C" w:rsidRPr="00AC454E" w:rsidRDefault="00182FD1">
      <w:pPr>
        <w:tabs>
          <w:tab w:val="left" w:pos="180"/>
        </w:tabs>
        <w:autoSpaceDE w:val="0"/>
        <w:autoSpaceDN w:val="0"/>
        <w:spacing w:before="70" w:after="0" w:line="286" w:lineRule="auto"/>
        <w:ind w:right="144"/>
        <w:rPr>
          <w:lang w:val="ru-RU"/>
        </w:rPr>
      </w:pPr>
      <w:r w:rsidRPr="00AC454E">
        <w:rPr>
          <w:lang w:val="ru-RU"/>
        </w:rPr>
        <w:tab/>
      </w:r>
      <w:r w:rsidRPr="00AC454E">
        <w:rPr>
          <w:rFonts w:ascii="Times New Roman" w:eastAsia="Times New Roman" w:hAnsi="Times New Roman"/>
          <w:b/>
          <w:color w:val="000000"/>
          <w:sz w:val="24"/>
          <w:lang w:val="ru-RU"/>
        </w:rPr>
        <w:t xml:space="preserve">3. Овладение универсальными учебными регулятивными действиями </w:t>
      </w:r>
      <w:r w:rsidRPr="00AC454E">
        <w:rPr>
          <w:lang w:val="ru-RU"/>
        </w:rPr>
        <w:br/>
      </w:r>
      <w:r w:rsidRPr="00AC454E">
        <w:rPr>
          <w:lang w:val="ru-RU"/>
        </w:rPr>
        <w:tab/>
      </w:r>
      <w:r w:rsidRPr="00AC454E">
        <w:rPr>
          <w:rFonts w:ascii="Times New Roman" w:eastAsia="Times New Roman" w:hAnsi="Times New Roman"/>
          <w:b/>
          <w:i/>
          <w:color w:val="000000"/>
          <w:sz w:val="24"/>
          <w:lang w:val="ru-RU"/>
        </w:rPr>
        <w:t xml:space="preserve">Самоорганизация: </w:t>
      </w:r>
      <w:r w:rsidRPr="00AC454E">
        <w:rPr>
          <w:lang w:val="ru-RU"/>
        </w:rPr>
        <w:br/>
      </w:r>
      <w:r w:rsidRPr="00AC454E">
        <w:rPr>
          <w:lang w:val="ru-RU"/>
        </w:rPr>
        <w:tab/>
      </w:r>
      <w:r w:rsidRPr="00AC454E">
        <w:rPr>
          <w:rFonts w:ascii="Times New Roman" w:eastAsia="Times New Roman" w:hAnsi="Times New Roman"/>
          <w:color w:val="000000"/>
          <w:sz w:val="24"/>
          <w:lang w:val="ru-RU"/>
        </w:rPr>
        <w:t xml:space="preserve">выявлять проблемы для решения в жизненных и учебных ситуациях; </w:t>
      </w:r>
      <w:r w:rsidRPr="00AC454E">
        <w:rPr>
          <w:lang w:val="ru-RU"/>
        </w:rPr>
        <w:br/>
      </w:r>
      <w:r w:rsidRPr="00AC454E">
        <w:rPr>
          <w:lang w:val="ru-RU"/>
        </w:rPr>
        <w:tab/>
      </w:r>
      <w:r w:rsidRPr="00AC454E">
        <w:rPr>
          <w:rFonts w:ascii="Times New Roman" w:eastAsia="Times New Roman" w:hAnsi="Times New Roman"/>
          <w:color w:val="000000"/>
          <w:sz w:val="24"/>
          <w:lang w:val="ru-RU"/>
        </w:rPr>
        <w:t xml:space="preserve">ориентироваться в различных подходах принятия решений (индивидуальное, принятие решения в группе, принятие решений в группе); </w:t>
      </w:r>
      <w:r w:rsidRPr="00AC454E">
        <w:rPr>
          <w:lang w:val="ru-RU"/>
        </w:rPr>
        <w:br/>
      </w:r>
      <w:r w:rsidRPr="00AC454E">
        <w:rPr>
          <w:lang w:val="ru-RU"/>
        </w:rPr>
        <w:tab/>
      </w:r>
      <w:r w:rsidRPr="00AC454E">
        <w:rPr>
          <w:rFonts w:ascii="Times New Roman" w:eastAsia="Times New Roman" w:hAnsi="Times New Roman"/>
          <w:color w:val="000000"/>
          <w:sz w:val="24"/>
          <w:lang w:val="ru-RU"/>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r w:rsidRPr="00AC454E">
        <w:rPr>
          <w:lang w:val="ru-RU"/>
        </w:rPr>
        <w:br/>
      </w:r>
      <w:r w:rsidRPr="00AC454E">
        <w:rPr>
          <w:lang w:val="ru-RU"/>
        </w:rPr>
        <w:tab/>
      </w:r>
      <w:r w:rsidRPr="00AC454E">
        <w:rPr>
          <w:rFonts w:ascii="Times New Roman" w:eastAsia="Times New Roman" w:hAnsi="Times New Roman"/>
          <w:color w:val="000000"/>
          <w:sz w:val="24"/>
          <w:lang w:val="ru-RU"/>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r w:rsidRPr="00AC454E">
        <w:rPr>
          <w:lang w:val="ru-RU"/>
        </w:rPr>
        <w:br/>
      </w:r>
      <w:r w:rsidRPr="00AC454E">
        <w:rPr>
          <w:lang w:val="ru-RU"/>
        </w:rPr>
        <w:tab/>
      </w:r>
      <w:r w:rsidRPr="00AC454E">
        <w:rPr>
          <w:rFonts w:ascii="Times New Roman" w:eastAsia="Times New Roman" w:hAnsi="Times New Roman"/>
          <w:color w:val="000000"/>
          <w:sz w:val="24"/>
          <w:lang w:val="ru-RU"/>
        </w:rPr>
        <w:t>делать выбор и брать ответственность за решение.</w:t>
      </w:r>
    </w:p>
    <w:p w:rsidR="0066055C" w:rsidRPr="00AC454E" w:rsidRDefault="00182FD1">
      <w:pPr>
        <w:tabs>
          <w:tab w:val="left" w:pos="180"/>
        </w:tabs>
        <w:autoSpaceDE w:val="0"/>
        <w:autoSpaceDN w:val="0"/>
        <w:spacing w:before="70" w:after="0" w:line="286" w:lineRule="auto"/>
        <w:ind w:right="576"/>
        <w:rPr>
          <w:lang w:val="ru-RU"/>
        </w:rPr>
      </w:pPr>
      <w:r w:rsidRPr="00AC454E">
        <w:rPr>
          <w:lang w:val="ru-RU"/>
        </w:rPr>
        <w:tab/>
      </w:r>
      <w:r w:rsidRPr="00AC454E">
        <w:rPr>
          <w:rFonts w:ascii="Times New Roman" w:eastAsia="Times New Roman" w:hAnsi="Times New Roman"/>
          <w:b/>
          <w:i/>
          <w:color w:val="000000"/>
          <w:sz w:val="24"/>
          <w:lang w:val="ru-RU"/>
        </w:rPr>
        <w:t xml:space="preserve">Самоконтроль: </w:t>
      </w:r>
      <w:r w:rsidRPr="00AC454E">
        <w:rPr>
          <w:lang w:val="ru-RU"/>
        </w:rPr>
        <w:br/>
      </w:r>
      <w:r w:rsidRPr="00AC454E">
        <w:rPr>
          <w:lang w:val="ru-RU"/>
        </w:rPr>
        <w:tab/>
      </w:r>
      <w:r w:rsidRPr="00AC454E">
        <w:rPr>
          <w:rFonts w:ascii="Times New Roman" w:eastAsia="Times New Roman" w:hAnsi="Times New Roman"/>
          <w:color w:val="000000"/>
          <w:sz w:val="24"/>
          <w:lang w:val="ru-RU"/>
        </w:rPr>
        <w:t xml:space="preserve">владеть способами самоконтроля, </w:t>
      </w:r>
      <w:proofErr w:type="spellStart"/>
      <w:r w:rsidRPr="00AC454E">
        <w:rPr>
          <w:rFonts w:ascii="Times New Roman" w:eastAsia="Times New Roman" w:hAnsi="Times New Roman"/>
          <w:color w:val="000000"/>
          <w:sz w:val="24"/>
          <w:lang w:val="ru-RU"/>
        </w:rPr>
        <w:t>самомотивации</w:t>
      </w:r>
      <w:proofErr w:type="spellEnd"/>
      <w:r w:rsidRPr="00AC454E">
        <w:rPr>
          <w:rFonts w:ascii="Times New Roman" w:eastAsia="Times New Roman" w:hAnsi="Times New Roman"/>
          <w:color w:val="000000"/>
          <w:sz w:val="24"/>
          <w:lang w:val="ru-RU"/>
        </w:rPr>
        <w:t xml:space="preserve"> и рефлексии; </w:t>
      </w:r>
      <w:r w:rsidRPr="00AC454E">
        <w:rPr>
          <w:lang w:val="ru-RU"/>
        </w:rPr>
        <w:br/>
      </w:r>
      <w:r w:rsidRPr="00AC454E">
        <w:rPr>
          <w:lang w:val="ru-RU"/>
        </w:rPr>
        <w:tab/>
      </w:r>
      <w:r w:rsidRPr="00AC454E">
        <w:rPr>
          <w:rFonts w:ascii="Times New Roman" w:eastAsia="Times New Roman" w:hAnsi="Times New Roman"/>
          <w:color w:val="000000"/>
          <w:sz w:val="24"/>
          <w:lang w:val="ru-RU"/>
        </w:rPr>
        <w:t xml:space="preserve">давать адекватную оценку ситуации и предлагать план её изменения; </w:t>
      </w:r>
      <w:r w:rsidRPr="00AC454E">
        <w:rPr>
          <w:lang w:val="ru-RU"/>
        </w:rPr>
        <w:br/>
      </w:r>
      <w:r w:rsidRPr="00AC454E">
        <w:rPr>
          <w:lang w:val="ru-RU"/>
        </w:rPr>
        <w:tab/>
      </w:r>
      <w:r w:rsidRPr="00AC454E">
        <w:rPr>
          <w:rFonts w:ascii="Times New Roman" w:eastAsia="Times New Roman" w:hAnsi="Times New Roman"/>
          <w:color w:val="000000"/>
          <w:sz w:val="24"/>
          <w:lang w:val="ru-RU"/>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r w:rsidRPr="00AC454E">
        <w:rPr>
          <w:lang w:val="ru-RU"/>
        </w:rPr>
        <w:br/>
      </w:r>
      <w:r w:rsidRPr="00AC454E">
        <w:rPr>
          <w:lang w:val="ru-RU"/>
        </w:rPr>
        <w:tab/>
      </w:r>
      <w:r w:rsidRPr="00AC454E">
        <w:rPr>
          <w:rFonts w:ascii="Times New Roman" w:eastAsia="Times New Roman" w:hAnsi="Times New Roman"/>
          <w:color w:val="000000"/>
          <w:sz w:val="24"/>
          <w:lang w:val="ru-RU"/>
        </w:rPr>
        <w:t>объяснять причины достижения (</w:t>
      </w:r>
      <w:proofErr w:type="spellStart"/>
      <w:r w:rsidRPr="00AC454E">
        <w:rPr>
          <w:rFonts w:ascii="Times New Roman" w:eastAsia="Times New Roman" w:hAnsi="Times New Roman"/>
          <w:color w:val="000000"/>
          <w:sz w:val="24"/>
          <w:lang w:val="ru-RU"/>
        </w:rPr>
        <w:t>недостижения</w:t>
      </w:r>
      <w:proofErr w:type="spellEnd"/>
      <w:r w:rsidRPr="00AC454E">
        <w:rPr>
          <w:rFonts w:ascii="Times New Roman" w:eastAsia="Times New Roman" w:hAnsi="Times New Roman"/>
          <w:color w:val="000000"/>
          <w:sz w:val="24"/>
          <w:lang w:val="ru-RU"/>
        </w:rPr>
        <w:t xml:space="preserve">) результатов деятельности, давать оценку приобретённому опыту, уметь находить позитивное в произошедшей ситуации; </w:t>
      </w:r>
      <w:r w:rsidRPr="00AC454E">
        <w:rPr>
          <w:lang w:val="ru-RU"/>
        </w:rPr>
        <w:br/>
      </w:r>
      <w:r w:rsidRPr="00AC454E">
        <w:rPr>
          <w:lang w:val="ru-RU"/>
        </w:rPr>
        <w:tab/>
      </w:r>
      <w:r w:rsidRPr="00AC454E">
        <w:rPr>
          <w:rFonts w:ascii="Times New Roman" w:eastAsia="Times New Roman" w:hAnsi="Times New Roman"/>
          <w:color w:val="000000"/>
          <w:sz w:val="24"/>
          <w:lang w:val="ru-RU"/>
        </w:rPr>
        <w:t xml:space="preserve">вносить коррективы в деятельность на основе новых обстоятельств, изменившихся ситуаций, установленных ошибок, возникших трудностей; </w:t>
      </w:r>
      <w:r w:rsidRPr="00AC454E">
        <w:rPr>
          <w:lang w:val="ru-RU"/>
        </w:rPr>
        <w:br/>
      </w:r>
      <w:r w:rsidRPr="00AC454E">
        <w:rPr>
          <w:lang w:val="ru-RU"/>
        </w:rPr>
        <w:tab/>
      </w:r>
      <w:r w:rsidRPr="00AC454E">
        <w:rPr>
          <w:rFonts w:ascii="Times New Roman" w:eastAsia="Times New Roman" w:hAnsi="Times New Roman"/>
          <w:color w:val="000000"/>
          <w:sz w:val="24"/>
          <w:lang w:val="ru-RU"/>
        </w:rPr>
        <w:t>оценивать соответствие результата цели и условиям.</w:t>
      </w:r>
    </w:p>
    <w:p w:rsidR="0066055C" w:rsidRPr="00AC454E" w:rsidRDefault="00182FD1">
      <w:pPr>
        <w:autoSpaceDE w:val="0"/>
        <w:autoSpaceDN w:val="0"/>
        <w:spacing w:before="70" w:after="0" w:line="281" w:lineRule="auto"/>
        <w:ind w:left="180" w:right="2016"/>
        <w:rPr>
          <w:lang w:val="ru-RU"/>
        </w:rPr>
      </w:pPr>
      <w:r w:rsidRPr="00AC454E">
        <w:rPr>
          <w:rFonts w:ascii="Times New Roman" w:eastAsia="Times New Roman" w:hAnsi="Times New Roman"/>
          <w:b/>
          <w:i/>
          <w:color w:val="000000"/>
          <w:sz w:val="24"/>
          <w:lang w:val="ru-RU"/>
        </w:rPr>
        <w:t xml:space="preserve">Эмоциональный интеллект: </w:t>
      </w:r>
      <w:r w:rsidRPr="00AC454E">
        <w:rPr>
          <w:lang w:val="ru-RU"/>
        </w:rPr>
        <w:br/>
      </w:r>
      <w:r w:rsidRPr="00AC454E">
        <w:rPr>
          <w:rFonts w:ascii="Times New Roman" w:eastAsia="Times New Roman" w:hAnsi="Times New Roman"/>
          <w:color w:val="000000"/>
          <w:sz w:val="24"/>
          <w:lang w:val="ru-RU"/>
        </w:rPr>
        <w:t xml:space="preserve">различать, называть и управлять собственными эмоциями и эмоциями других; выявлять и анализировать причины эмоций; </w:t>
      </w:r>
      <w:r w:rsidRPr="00AC454E">
        <w:rPr>
          <w:lang w:val="ru-RU"/>
        </w:rPr>
        <w:br/>
      </w:r>
      <w:r w:rsidRPr="00AC454E">
        <w:rPr>
          <w:rFonts w:ascii="Times New Roman" w:eastAsia="Times New Roman" w:hAnsi="Times New Roman"/>
          <w:color w:val="000000"/>
          <w:sz w:val="24"/>
          <w:lang w:val="ru-RU"/>
        </w:rPr>
        <w:t>ставить себя на место другого человека, понимать мотивы и намерения другого; регулировать способ выражения эмоций.</w:t>
      </w:r>
    </w:p>
    <w:p w:rsidR="0066055C" w:rsidRPr="00AC454E" w:rsidRDefault="00182FD1">
      <w:pPr>
        <w:autoSpaceDE w:val="0"/>
        <w:autoSpaceDN w:val="0"/>
        <w:spacing w:before="72" w:after="0" w:line="281" w:lineRule="auto"/>
        <w:ind w:left="180" w:right="4032"/>
        <w:rPr>
          <w:lang w:val="ru-RU"/>
        </w:rPr>
      </w:pPr>
      <w:r w:rsidRPr="00AC454E">
        <w:rPr>
          <w:rFonts w:ascii="Times New Roman" w:eastAsia="Times New Roman" w:hAnsi="Times New Roman"/>
          <w:b/>
          <w:i/>
          <w:color w:val="000000"/>
          <w:sz w:val="24"/>
          <w:lang w:val="ru-RU"/>
        </w:rPr>
        <w:t xml:space="preserve">Принятие себя и других: </w:t>
      </w:r>
      <w:r w:rsidRPr="00AC454E">
        <w:rPr>
          <w:lang w:val="ru-RU"/>
        </w:rPr>
        <w:br/>
      </w:r>
      <w:r w:rsidRPr="00AC454E">
        <w:rPr>
          <w:rFonts w:ascii="Times New Roman" w:eastAsia="Times New Roman" w:hAnsi="Times New Roman"/>
          <w:color w:val="000000"/>
          <w:sz w:val="24"/>
          <w:lang w:val="ru-RU"/>
        </w:rPr>
        <w:t xml:space="preserve">осознанно относиться к другому человеку, его мнению; признавать своё право на ошибку и такое же право другого; принимать себя и других, не осуждая; </w:t>
      </w:r>
      <w:r w:rsidRPr="00AC454E">
        <w:rPr>
          <w:lang w:val="ru-RU"/>
        </w:rPr>
        <w:br/>
      </w:r>
      <w:r w:rsidRPr="00AC454E">
        <w:rPr>
          <w:rFonts w:ascii="Times New Roman" w:eastAsia="Times New Roman" w:hAnsi="Times New Roman"/>
          <w:color w:val="000000"/>
          <w:sz w:val="24"/>
          <w:lang w:val="ru-RU"/>
        </w:rPr>
        <w:t xml:space="preserve">открытость себе и другим; </w:t>
      </w:r>
      <w:r w:rsidRPr="00AC454E">
        <w:rPr>
          <w:lang w:val="ru-RU"/>
        </w:rPr>
        <w:br/>
      </w:r>
      <w:r w:rsidRPr="00AC454E">
        <w:rPr>
          <w:rFonts w:ascii="Times New Roman" w:eastAsia="Times New Roman" w:hAnsi="Times New Roman"/>
          <w:color w:val="000000"/>
          <w:sz w:val="24"/>
          <w:lang w:val="ru-RU"/>
        </w:rPr>
        <w:t>осознавать невозможность контролировать всё вокруг.</w:t>
      </w:r>
    </w:p>
    <w:p w:rsidR="0066055C" w:rsidRPr="00AC454E" w:rsidRDefault="00182FD1">
      <w:pPr>
        <w:autoSpaceDE w:val="0"/>
        <w:autoSpaceDN w:val="0"/>
        <w:spacing w:before="262" w:after="0" w:line="230" w:lineRule="auto"/>
        <w:rPr>
          <w:lang w:val="ru-RU"/>
        </w:rPr>
      </w:pPr>
      <w:r w:rsidRPr="00AC454E">
        <w:rPr>
          <w:rFonts w:ascii="Times New Roman" w:eastAsia="Times New Roman" w:hAnsi="Times New Roman"/>
          <w:b/>
          <w:color w:val="000000"/>
          <w:sz w:val="24"/>
          <w:lang w:val="ru-RU"/>
        </w:rPr>
        <w:t>ПРЕДМЕТНЫЕ РЕЗУЛЬТАТЫ</w:t>
      </w:r>
    </w:p>
    <w:p w:rsidR="0066055C" w:rsidRPr="00AC454E" w:rsidRDefault="00182FD1">
      <w:pPr>
        <w:autoSpaceDE w:val="0"/>
        <w:autoSpaceDN w:val="0"/>
        <w:spacing w:before="286" w:after="0" w:line="230" w:lineRule="auto"/>
        <w:ind w:left="180"/>
        <w:rPr>
          <w:lang w:val="ru-RU"/>
        </w:rPr>
      </w:pPr>
      <w:r w:rsidRPr="00AC454E">
        <w:rPr>
          <w:rFonts w:ascii="Times New Roman" w:eastAsia="Times New Roman" w:hAnsi="Times New Roman"/>
          <w:b/>
          <w:color w:val="000000"/>
          <w:sz w:val="24"/>
          <w:lang w:val="ru-RU"/>
        </w:rPr>
        <w:t>Социальные ценности и нормы</w:t>
      </w:r>
    </w:p>
    <w:p w:rsidR="0066055C" w:rsidRPr="00AC454E" w:rsidRDefault="00182FD1">
      <w:pPr>
        <w:autoSpaceDE w:val="0"/>
        <w:autoSpaceDN w:val="0"/>
        <w:spacing w:before="178" w:after="0" w:line="262" w:lineRule="auto"/>
        <w:ind w:left="420" w:right="1008"/>
        <w:rPr>
          <w:lang w:val="ru-RU"/>
        </w:rPr>
      </w:pPr>
      <w:r w:rsidRPr="00AC454E">
        <w:rPr>
          <w:rFonts w:ascii="Times New Roman" w:eastAsia="Times New Roman" w:hAnsi="Times New Roman"/>
          <w:color w:val="000000"/>
          <w:sz w:val="24"/>
          <w:lang w:val="ru-RU"/>
        </w:rPr>
        <w:t xml:space="preserve">—  </w:t>
      </w:r>
      <w:r w:rsidRPr="00AC454E">
        <w:rPr>
          <w:rFonts w:ascii="Times New Roman" w:eastAsia="Times New Roman" w:hAnsi="Times New Roman"/>
          <w:b/>
          <w:color w:val="000000"/>
          <w:sz w:val="24"/>
          <w:lang w:val="ru-RU"/>
        </w:rPr>
        <w:t>осваивать и применять</w:t>
      </w:r>
      <w:r w:rsidRPr="00AC454E">
        <w:rPr>
          <w:rFonts w:ascii="Times New Roman" w:eastAsia="Times New Roman" w:hAnsi="Times New Roman"/>
          <w:color w:val="000000"/>
          <w:sz w:val="24"/>
          <w:lang w:val="ru-RU"/>
        </w:rPr>
        <w:t xml:space="preserve"> знания о социальных ценностях; о содержании и значении социальных норм, регулирующих общественные отношения;</w:t>
      </w:r>
    </w:p>
    <w:p w:rsidR="0066055C" w:rsidRPr="00AC454E" w:rsidRDefault="00182FD1">
      <w:pPr>
        <w:autoSpaceDE w:val="0"/>
        <w:autoSpaceDN w:val="0"/>
        <w:spacing w:before="190" w:after="0" w:line="262" w:lineRule="auto"/>
        <w:ind w:left="420" w:right="144"/>
        <w:rPr>
          <w:lang w:val="ru-RU"/>
        </w:rPr>
      </w:pPr>
      <w:r w:rsidRPr="00AC454E">
        <w:rPr>
          <w:rFonts w:ascii="Times New Roman" w:eastAsia="Times New Roman" w:hAnsi="Times New Roman"/>
          <w:color w:val="000000"/>
          <w:sz w:val="24"/>
          <w:lang w:val="ru-RU"/>
        </w:rPr>
        <w:t xml:space="preserve">—  </w:t>
      </w:r>
      <w:r w:rsidRPr="00AC454E">
        <w:rPr>
          <w:rFonts w:ascii="Times New Roman" w:eastAsia="Times New Roman" w:hAnsi="Times New Roman"/>
          <w:b/>
          <w:color w:val="000000"/>
          <w:sz w:val="24"/>
          <w:lang w:val="ru-RU"/>
        </w:rPr>
        <w:t>характеризовать</w:t>
      </w:r>
      <w:r w:rsidRPr="00AC454E">
        <w:rPr>
          <w:rFonts w:ascii="Times New Roman" w:eastAsia="Times New Roman" w:hAnsi="Times New Roman"/>
          <w:color w:val="000000"/>
          <w:sz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w:t>
      </w:r>
    </w:p>
    <w:p w:rsidR="0066055C" w:rsidRPr="00AC454E" w:rsidRDefault="0066055C">
      <w:pPr>
        <w:rPr>
          <w:lang w:val="ru-RU"/>
        </w:rPr>
        <w:sectPr w:rsidR="0066055C" w:rsidRPr="00AC454E">
          <w:pgSz w:w="11900" w:h="16840"/>
          <w:pgMar w:top="286" w:right="742" w:bottom="288" w:left="666" w:header="720" w:footer="720" w:gutter="0"/>
          <w:cols w:space="720" w:equalWidth="0">
            <w:col w:w="10492" w:space="0"/>
          </w:cols>
          <w:docGrid w:linePitch="360"/>
        </w:sectPr>
      </w:pPr>
    </w:p>
    <w:p w:rsidR="0066055C" w:rsidRPr="00AC454E" w:rsidRDefault="0066055C">
      <w:pPr>
        <w:autoSpaceDE w:val="0"/>
        <w:autoSpaceDN w:val="0"/>
        <w:spacing w:after="96" w:line="220" w:lineRule="exact"/>
        <w:rPr>
          <w:lang w:val="ru-RU"/>
        </w:rPr>
      </w:pPr>
    </w:p>
    <w:p w:rsidR="0066055C" w:rsidRPr="00AC454E" w:rsidRDefault="00182FD1">
      <w:pPr>
        <w:autoSpaceDE w:val="0"/>
        <w:autoSpaceDN w:val="0"/>
        <w:spacing w:after="0" w:line="230" w:lineRule="auto"/>
        <w:ind w:left="240"/>
        <w:rPr>
          <w:lang w:val="ru-RU"/>
        </w:rPr>
      </w:pPr>
      <w:r w:rsidRPr="00AC454E">
        <w:rPr>
          <w:rFonts w:ascii="Times New Roman" w:eastAsia="Times New Roman" w:hAnsi="Times New Roman"/>
          <w:color w:val="000000"/>
          <w:sz w:val="24"/>
          <w:lang w:val="ru-RU"/>
        </w:rPr>
        <w:t>и их роль в жизни общества;</w:t>
      </w:r>
    </w:p>
    <w:p w:rsidR="0066055C" w:rsidRPr="00AC454E" w:rsidRDefault="00182FD1">
      <w:pPr>
        <w:autoSpaceDE w:val="0"/>
        <w:autoSpaceDN w:val="0"/>
        <w:spacing w:before="190" w:after="0" w:line="262" w:lineRule="auto"/>
        <w:ind w:left="240" w:right="576"/>
        <w:rPr>
          <w:lang w:val="ru-RU"/>
        </w:rPr>
      </w:pPr>
      <w:r w:rsidRPr="00AC454E">
        <w:rPr>
          <w:rFonts w:ascii="Times New Roman" w:eastAsia="Times New Roman" w:hAnsi="Times New Roman"/>
          <w:color w:val="000000"/>
          <w:sz w:val="24"/>
          <w:lang w:val="ru-RU"/>
        </w:rPr>
        <w:t xml:space="preserve">—  </w:t>
      </w:r>
      <w:r w:rsidRPr="00AC454E">
        <w:rPr>
          <w:rFonts w:ascii="Times New Roman" w:eastAsia="Times New Roman" w:hAnsi="Times New Roman"/>
          <w:b/>
          <w:color w:val="000000"/>
          <w:sz w:val="24"/>
          <w:lang w:val="ru-RU"/>
        </w:rPr>
        <w:t>приводить примеры</w:t>
      </w:r>
      <w:r w:rsidRPr="00AC454E">
        <w:rPr>
          <w:rFonts w:ascii="Times New Roman" w:eastAsia="Times New Roman" w:hAnsi="Times New Roman"/>
          <w:color w:val="000000"/>
          <w:sz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66055C" w:rsidRPr="00AC454E" w:rsidRDefault="00182FD1">
      <w:pPr>
        <w:autoSpaceDE w:val="0"/>
        <w:autoSpaceDN w:val="0"/>
        <w:spacing w:before="190" w:after="0" w:line="230" w:lineRule="auto"/>
        <w:ind w:left="240"/>
        <w:rPr>
          <w:lang w:val="ru-RU"/>
        </w:rPr>
      </w:pPr>
      <w:r w:rsidRPr="00AC454E">
        <w:rPr>
          <w:rFonts w:ascii="Times New Roman" w:eastAsia="Times New Roman" w:hAnsi="Times New Roman"/>
          <w:color w:val="000000"/>
          <w:sz w:val="24"/>
          <w:lang w:val="ru-RU"/>
        </w:rPr>
        <w:t xml:space="preserve">—  </w:t>
      </w:r>
      <w:r w:rsidRPr="00AC454E">
        <w:rPr>
          <w:rFonts w:ascii="Times New Roman" w:eastAsia="Times New Roman" w:hAnsi="Times New Roman"/>
          <w:b/>
          <w:color w:val="000000"/>
          <w:sz w:val="24"/>
          <w:lang w:val="ru-RU"/>
        </w:rPr>
        <w:t xml:space="preserve">классифицировать </w:t>
      </w:r>
      <w:r w:rsidRPr="00AC454E">
        <w:rPr>
          <w:rFonts w:ascii="Times New Roman" w:eastAsia="Times New Roman" w:hAnsi="Times New Roman"/>
          <w:color w:val="000000"/>
          <w:sz w:val="24"/>
          <w:lang w:val="ru-RU"/>
        </w:rPr>
        <w:t>социальные нормы, их существенные признаки и элементы;</w:t>
      </w:r>
    </w:p>
    <w:p w:rsidR="0066055C" w:rsidRPr="00AC454E" w:rsidRDefault="00182FD1">
      <w:pPr>
        <w:autoSpaceDE w:val="0"/>
        <w:autoSpaceDN w:val="0"/>
        <w:spacing w:before="190" w:after="0" w:line="230" w:lineRule="auto"/>
        <w:ind w:left="240"/>
        <w:rPr>
          <w:lang w:val="ru-RU"/>
        </w:rPr>
      </w:pPr>
      <w:r w:rsidRPr="00AC454E">
        <w:rPr>
          <w:rFonts w:ascii="Times New Roman" w:eastAsia="Times New Roman" w:hAnsi="Times New Roman"/>
          <w:color w:val="000000"/>
          <w:sz w:val="24"/>
          <w:lang w:val="ru-RU"/>
        </w:rPr>
        <w:t xml:space="preserve">—  </w:t>
      </w:r>
      <w:r w:rsidRPr="00AC454E">
        <w:rPr>
          <w:rFonts w:ascii="Times New Roman" w:eastAsia="Times New Roman" w:hAnsi="Times New Roman"/>
          <w:b/>
          <w:color w:val="000000"/>
          <w:sz w:val="24"/>
          <w:lang w:val="ru-RU"/>
        </w:rPr>
        <w:t xml:space="preserve">сравнивать </w:t>
      </w:r>
      <w:r w:rsidRPr="00AC454E">
        <w:rPr>
          <w:rFonts w:ascii="Times New Roman" w:eastAsia="Times New Roman" w:hAnsi="Times New Roman"/>
          <w:color w:val="000000"/>
          <w:sz w:val="24"/>
          <w:lang w:val="ru-RU"/>
        </w:rPr>
        <w:t>отдельные виды социальных норм;</w:t>
      </w:r>
    </w:p>
    <w:p w:rsidR="0066055C" w:rsidRPr="00AC454E" w:rsidRDefault="00182FD1">
      <w:pPr>
        <w:autoSpaceDE w:val="0"/>
        <w:autoSpaceDN w:val="0"/>
        <w:spacing w:before="190" w:after="0" w:line="230" w:lineRule="auto"/>
        <w:ind w:left="240"/>
        <w:rPr>
          <w:lang w:val="ru-RU"/>
        </w:rPr>
      </w:pPr>
      <w:r w:rsidRPr="00AC454E">
        <w:rPr>
          <w:rFonts w:ascii="Times New Roman" w:eastAsia="Times New Roman" w:hAnsi="Times New Roman"/>
          <w:color w:val="000000"/>
          <w:sz w:val="24"/>
          <w:lang w:val="ru-RU"/>
        </w:rPr>
        <w:t xml:space="preserve">—  </w:t>
      </w:r>
      <w:r w:rsidRPr="00AC454E">
        <w:rPr>
          <w:rFonts w:ascii="Times New Roman" w:eastAsia="Times New Roman" w:hAnsi="Times New Roman"/>
          <w:b/>
          <w:color w:val="000000"/>
          <w:sz w:val="24"/>
          <w:lang w:val="ru-RU"/>
        </w:rPr>
        <w:t>устанавливать и объяснять</w:t>
      </w:r>
      <w:r w:rsidRPr="00AC454E">
        <w:rPr>
          <w:rFonts w:ascii="Times New Roman" w:eastAsia="Times New Roman" w:hAnsi="Times New Roman"/>
          <w:color w:val="000000"/>
          <w:sz w:val="24"/>
          <w:lang w:val="ru-RU"/>
        </w:rPr>
        <w:t xml:space="preserve"> влияние социальных норм на общество и человека;</w:t>
      </w:r>
    </w:p>
    <w:p w:rsidR="0066055C" w:rsidRPr="00AC454E" w:rsidRDefault="00182FD1">
      <w:pPr>
        <w:autoSpaceDE w:val="0"/>
        <w:autoSpaceDN w:val="0"/>
        <w:spacing w:before="190" w:after="0" w:line="262" w:lineRule="auto"/>
        <w:ind w:left="240" w:right="864"/>
        <w:rPr>
          <w:lang w:val="ru-RU"/>
        </w:rPr>
      </w:pPr>
      <w:r w:rsidRPr="00AC454E">
        <w:rPr>
          <w:rFonts w:ascii="Times New Roman" w:eastAsia="Times New Roman" w:hAnsi="Times New Roman"/>
          <w:color w:val="000000"/>
          <w:sz w:val="24"/>
          <w:lang w:val="ru-RU"/>
        </w:rPr>
        <w:t xml:space="preserve">—  </w:t>
      </w:r>
      <w:r w:rsidRPr="00AC454E">
        <w:rPr>
          <w:rFonts w:ascii="Times New Roman" w:eastAsia="Times New Roman" w:hAnsi="Times New Roman"/>
          <w:b/>
          <w:color w:val="000000"/>
          <w:sz w:val="24"/>
          <w:lang w:val="ru-RU"/>
        </w:rPr>
        <w:t xml:space="preserve">использовать </w:t>
      </w:r>
      <w:r w:rsidRPr="00AC454E">
        <w:rPr>
          <w:rFonts w:ascii="Times New Roman" w:eastAsia="Times New Roman" w:hAnsi="Times New Roman"/>
          <w:color w:val="000000"/>
          <w:sz w:val="24"/>
          <w:lang w:val="ru-RU"/>
        </w:rPr>
        <w:t>полученные знания для объяснения (устного и письменного) сущности социальных норм;</w:t>
      </w:r>
    </w:p>
    <w:p w:rsidR="0066055C" w:rsidRPr="00AC454E" w:rsidRDefault="00182FD1">
      <w:pPr>
        <w:autoSpaceDE w:val="0"/>
        <w:autoSpaceDN w:val="0"/>
        <w:spacing w:before="192" w:after="0"/>
        <w:ind w:left="240"/>
        <w:rPr>
          <w:lang w:val="ru-RU"/>
        </w:rPr>
      </w:pPr>
      <w:r w:rsidRPr="00AC454E">
        <w:rPr>
          <w:rFonts w:ascii="Times New Roman" w:eastAsia="Times New Roman" w:hAnsi="Times New Roman"/>
          <w:color w:val="000000"/>
          <w:sz w:val="24"/>
          <w:lang w:val="ru-RU"/>
        </w:rPr>
        <w:t xml:space="preserve">—  </w:t>
      </w:r>
      <w:r w:rsidRPr="00AC454E">
        <w:rPr>
          <w:rFonts w:ascii="Times New Roman" w:eastAsia="Times New Roman" w:hAnsi="Times New Roman"/>
          <w:b/>
          <w:color w:val="000000"/>
          <w:sz w:val="24"/>
          <w:lang w:val="ru-RU"/>
        </w:rPr>
        <w:t>определять и аргументировать</w:t>
      </w:r>
      <w:r w:rsidRPr="00AC454E">
        <w:rPr>
          <w:rFonts w:ascii="Times New Roman" w:eastAsia="Times New Roman" w:hAnsi="Times New Roman"/>
          <w:color w:val="000000"/>
          <w:sz w:val="24"/>
          <w:lang w:val="ru-RU"/>
        </w:rPr>
        <w:t xml:space="preserve"> с опорой на обществоведческие знания, факты </w:t>
      </w:r>
      <w:r w:rsidRPr="00AC454E">
        <w:rPr>
          <w:lang w:val="ru-RU"/>
        </w:rPr>
        <w:br/>
      </w:r>
      <w:r w:rsidRPr="00AC454E">
        <w:rPr>
          <w:rFonts w:ascii="Times New Roman" w:eastAsia="Times New Roman" w:hAnsi="Times New Roman"/>
          <w:color w:val="000000"/>
          <w:sz w:val="24"/>
          <w:lang w:val="ru-RU"/>
        </w:rPr>
        <w:t>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66055C" w:rsidRPr="00AC454E" w:rsidRDefault="00182FD1">
      <w:pPr>
        <w:autoSpaceDE w:val="0"/>
        <w:autoSpaceDN w:val="0"/>
        <w:spacing w:before="190" w:after="0" w:line="262" w:lineRule="auto"/>
        <w:ind w:left="240" w:right="144"/>
        <w:rPr>
          <w:lang w:val="ru-RU"/>
        </w:rPr>
      </w:pPr>
      <w:r w:rsidRPr="00AC454E">
        <w:rPr>
          <w:rFonts w:ascii="Times New Roman" w:eastAsia="Times New Roman" w:hAnsi="Times New Roman"/>
          <w:color w:val="000000"/>
          <w:sz w:val="24"/>
          <w:lang w:val="ru-RU"/>
        </w:rPr>
        <w:t xml:space="preserve">—  </w:t>
      </w:r>
      <w:r w:rsidRPr="00AC454E">
        <w:rPr>
          <w:rFonts w:ascii="Times New Roman" w:eastAsia="Times New Roman" w:hAnsi="Times New Roman"/>
          <w:b/>
          <w:color w:val="000000"/>
          <w:sz w:val="24"/>
          <w:lang w:val="ru-RU"/>
        </w:rPr>
        <w:t xml:space="preserve">решать </w:t>
      </w:r>
      <w:r w:rsidRPr="00AC454E">
        <w:rPr>
          <w:rFonts w:ascii="Times New Roman" w:eastAsia="Times New Roman" w:hAnsi="Times New Roman"/>
          <w:color w:val="000000"/>
          <w:sz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66055C" w:rsidRPr="00AC454E" w:rsidRDefault="00182FD1">
      <w:pPr>
        <w:autoSpaceDE w:val="0"/>
        <w:autoSpaceDN w:val="0"/>
        <w:spacing w:before="190" w:after="0" w:line="262" w:lineRule="auto"/>
        <w:ind w:left="240" w:right="1008"/>
        <w:rPr>
          <w:lang w:val="ru-RU"/>
        </w:rPr>
      </w:pPr>
      <w:r w:rsidRPr="00AC454E">
        <w:rPr>
          <w:rFonts w:ascii="Times New Roman" w:eastAsia="Times New Roman" w:hAnsi="Times New Roman"/>
          <w:color w:val="000000"/>
          <w:sz w:val="24"/>
          <w:lang w:val="ru-RU"/>
        </w:rPr>
        <w:t xml:space="preserve">—  </w:t>
      </w:r>
      <w:r w:rsidRPr="00AC454E">
        <w:rPr>
          <w:rFonts w:ascii="Times New Roman" w:eastAsia="Times New Roman" w:hAnsi="Times New Roman"/>
          <w:b/>
          <w:color w:val="000000"/>
          <w:sz w:val="24"/>
          <w:lang w:val="ru-RU"/>
        </w:rPr>
        <w:t xml:space="preserve">овладевать </w:t>
      </w:r>
      <w:r w:rsidRPr="00AC454E">
        <w:rPr>
          <w:rFonts w:ascii="Times New Roman" w:eastAsia="Times New Roman" w:hAnsi="Times New Roman"/>
          <w:color w:val="000000"/>
          <w:sz w:val="24"/>
          <w:lang w:val="ru-RU"/>
        </w:rPr>
        <w:t>смысловым чтением текстов обществоведческой тематики, касающихся гуманизма, гражданственности, патриотизма;</w:t>
      </w:r>
    </w:p>
    <w:p w:rsidR="0066055C" w:rsidRPr="00AC454E" w:rsidRDefault="00182FD1">
      <w:pPr>
        <w:autoSpaceDE w:val="0"/>
        <w:autoSpaceDN w:val="0"/>
        <w:spacing w:before="190" w:after="0" w:line="262" w:lineRule="auto"/>
        <w:ind w:left="240" w:right="576"/>
        <w:rPr>
          <w:lang w:val="ru-RU"/>
        </w:rPr>
      </w:pPr>
      <w:r w:rsidRPr="00AC454E">
        <w:rPr>
          <w:rFonts w:ascii="Times New Roman" w:eastAsia="Times New Roman" w:hAnsi="Times New Roman"/>
          <w:color w:val="000000"/>
          <w:sz w:val="24"/>
          <w:lang w:val="ru-RU"/>
        </w:rPr>
        <w:t xml:space="preserve">—  </w:t>
      </w:r>
      <w:r w:rsidRPr="00AC454E">
        <w:rPr>
          <w:rFonts w:ascii="Times New Roman" w:eastAsia="Times New Roman" w:hAnsi="Times New Roman"/>
          <w:b/>
          <w:color w:val="000000"/>
          <w:sz w:val="24"/>
          <w:lang w:val="ru-RU"/>
        </w:rPr>
        <w:t xml:space="preserve">извлекать </w:t>
      </w:r>
      <w:r w:rsidRPr="00AC454E">
        <w:rPr>
          <w:rFonts w:ascii="Times New Roman" w:eastAsia="Times New Roman" w:hAnsi="Times New Roman"/>
          <w:color w:val="000000"/>
          <w:sz w:val="24"/>
          <w:lang w:val="ru-RU"/>
        </w:rPr>
        <w:t>информацию из разных источников о принципах и нормах морали, проблеме морального выбора;</w:t>
      </w:r>
    </w:p>
    <w:p w:rsidR="0066055C" w:rsidRPr="00AC454E" w:rsidRDefault="00182FD1">
      <w:pPr>
        <w:autoSpaceDE w:val="0"/>
        <w:autoSpaceDN w:val="0"/>
        <w:spacing w:before="190" w:after="0" w:line="271" w:lineRule="auto"/>
        <w:ind w:left="240"/>
        <w:rPr>
          <w:lang w:val="ru-RU"/>
        </w:rPr>
      </w:pPr>
      <w:r w:rsidRPr="00AC454E">
        <w:rPr>
          <w:rFonts w:ascii="Times New Roman" w:eastAsia="Times New Roman" w:hAnsi="Times New Roman"/>
          <w:color w:val="000000"/>
          <w:sz w:val="24"/>
          <w:lang w:val="ru-RU"/>
        </w:rPr>
        <w:t>—  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66055C" w:rsidRPr="00AC454E" w:rsidRDefault="00182FD1">
      <w:pPr>
        <w:autoSpaceDE w:val="0"/>
        <w:autoSpaceDN w:val="0"/>
        <w:spacing w:before="190" w:after="0" w:line="262" w:lineRule="auto"/>
        <w:ind w:left="240" w:right="144"/>
        <w:rPr>
          <w:lang w:val="ru-RU"/>
        </w:rPr>
      </w:pPr>
      <w:r w:rsidRPr="00AC454E">
        <w:rPr>
          <w:rFonts w:ascii="Times New Roman" w:eastAsia="Times New Roman" w:hAnsi="Times New Roman"/>
          <w:color w:val="000000"/>
          <w:sz w:val="24"/>
          <w:lang w:val="ru-RU"/>
        </w:rPr>
        <w:t xml:space="preserve">—  </w:t>
      </w:r>
      <w:r w:rsidRPr="00AC454E">
        <w:rPr>
          <w:rFonts w:ascii="Times New Roman" w:eastAsia="Times New Roman" w:hAnsi="Times New Roman"/>
          <w:b/>
          <w:color w:val="000000"/>
          <w:sz w:val="24"/>
          <w:lang w:val="ru-RU"/>
        </w:rPr>
        <w:t xml:space="preserve">оценивать </w:t>
      </w:r>
      <w:r w:rsidRPr="00AC454E">
        <w:rPr>
          <w:rFonts w:ascii="Times New Roman" w:eastAsia="Times New Roman" w:hAnsi="Times New Roman"/>
          <w:color w:val="000000"/>
          <w:sz w:val="24"/>
          <w:lang w:val="ru-RU"/>
        </w:rPr>
        <w:t>собственные поступки, поведение людей с точки зрения их соответствия нормам морали;</w:t>
      </w:r>
    </w:p>
    <w:p w:rsidR="0066055C" w:rsidRPr="00AC454E" w:rsidRDefault="00182FD1">
      <w:pPr>
        <w:autoSpaceDE w:val="0"/>
        <w:autoSpaceDN w:val="0"/>
        <w:spacing w:before="190" w:after="0" w:line="230" w:lineRule="auto"/>
        <w:ind w:left="240"/>
        <w:rPr>
          <w:lang w:val="ru-RU"/>
        </w:rPr>
      </w:pPr>
      <w:r w:rsidRPr="00AC454E">
        <w:rPr>
          <w:rFonts w:ascii="Times New Roman" w:eastAsia="Times New Roman" w:hAnsi="Times New Roman"/>
          <w:color w:val="000000"/>
          <w:sz w:val="24"/>
          <w:lang w:val="ru-RU"/>
        </w:rPr>
        <w:t xml:space="preserve">—  </w:t>
      </w:r>
      <w:r w:rsidRPr="00AC454E">
        <w:rPr>
          <w:rFonts w:ascii="Times New Roman" w:eastAsia="Times New Roman" w:hAnsi="Times New Roman"/>
          <w:b/>
          <w:color w:val="000000"/>
          <w:sz w:val="24"/>
          <w:lang w:val="ru-RU"/>
        </w:rPr>
        <w:t xml:space="preserve">использовать </w:t>
      </w:r>
      <w:r w:rsidRPr="00AC454E">
        <w:rPr>
          <w:rFonts w:ascii="Times New Roman" w:eastAsia="Times New Roman" w:hAnsi="Times New Roman"/>
          <w:color w:val="000000"/>
          <w:sz w:val="24"/>
          <w:lang w:val="ru-RU"/>
        </w:rPr>
        <w:t>полученные знания о социальных нормах в повседневной жизни;</w:t>
      </w:r>
    </w:p>
    <w:p w:rsidR="0066055C" w:rsidRPr="00AC454E" w:rsidRDefault="00182FD1">
      <w:pPr>
        <w:autoSpaceDE w:val="0"/>
        <w:autoSpaceDN w:val="0"/>
        <w:spacing w:before="190" w:after="0" w:line="262" w:lineRule="auto"/>
        <w:ind w:left="240" w:right="576"/>
        <w:rPr>
          <w:lang w:val="ru-RU"/>
        </w:rPr>
      </w:pPr>
      <w:r w:rsidRPr="00AC454E">
        <w:rPr>
          <w:rFonts w:ascii="Times New Roman" w:eastAsia="Times New Roman" w:hAnsi="Times New Roman"/>
          <w:color w:val="000000"/>
          <w:sz w:val="24"/>
          <w:lang w:val="ru-RU"/>
        </w:rPr>
        <w:t xml:space="preserve">—  </w:t>
      </w:r>
      <w:r w:rsidRPr="00AC454E">
        <w:rPr>
          <w:rFonts w:ascii="Times New Roman" w:eastAsia="Times New Roman" w:hAnsi="Times New Roman"/>
          <w:b/>
          <w:color w:val="000000"/>
          <w:sz w:val="24"/>
          <w:lang w:val="ru-RU"/>
        </w:rPr>
        <w:t>самостоятельно заполнять</w:t>
      </w:r>
      <w:r w:rsidRPr="00AC454E">
        <w:rPr>
          <w:rFonts w:ascii="Times New Roman" w:eastAsia="Times New Roman" w:hAnsi="Times New Roman"/>
          <w:color w:val="000000"/>
          <w:sz w:val="24"/>
          <w:lang w:val="ru-RU"/>
        </w:rPr>
        <w:t xml:space="preserve"> форму (в том числе электронную) и составлять простейший документ (заявление);</w:t>
      </w:r>
    </w:p>
    <w:p w:rsidR="0066055C" w:rsidRPr="00AC454E" w:rsidRDefault="00182FD1">
      <w:pPr>
        <w:autoSpaceDE w:val="0"/>
        <w:autoSpaceDN w:val="0"/>
        <w:spacing w:before="192" w:after="0" w:line="271" w:lineRule="auto"/>
        <w:ind w:left="240" w:right="144"/>
        <w:rPr>
          <w:lang w:val="ru-RU"/>
        </w:rPr>
      </w:pPr>
      <w:r w:rsidRPr="00AC454E">
        <w:rPr>
          <w:rFonts w:ascii="Times New Roman" w:eastAsia="Times New Roman" w:hAnsi="Times New Roman"/>
          <w:color w:val="000000"/>
          <w:sz w:val="24"/>
          <w:lang w:val="ru-RU"/>
        </w:rPr>
        <w:t xml:space="preserve">—  </w:t>
      </w:r>
      <w:r w:rsidRPr="00AC454E">
        <w:rPr>
          <w:rFonts w:ascii="Times New Roman" w:eastAsia="Times New Roman" w:hAnsi="Times New Roman"/>
          <w:b/>
          <w:color w:val="000000"/>
          <w:sz w:val="24"/>
          <w:lang w:val="ru-RU"/>
        </w:rPr>
        <w:t xml:space="preserve">осуществлять </w:t>
      </w:r>
      <w:r w:rsidRPr="00AC454E">
        <w:rPr>
          <w:rFonts w:ascii="Times New Roman" w:eastAsia="Times New Roman" w:hAnsi="Times New Roman"/>
          <w:color w:val="000000"/>
          <w:sz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6055C" w:rsidRPr="00AC454E" w:rsidRDefault="00182FD1">
      <w:pPr>
        <w:autoSpaceDE w:val="0"/>
        <w:autoSpaceDN w:val="0"/>
        <w:spacing w:before="178" w:after="0" w:line="230" w:lineRule="auto"/>
        <w:rPr>
          <w:lang w:val="ru-RU"/>
        </w:rPr>
      </w:pPr>
      <w:r w:rsidRPr="00AC454E">
        <w:rPr>
          <w:rFonts w:ascii="Times New Roman" w:eastAsia="Times New Roman" w:hAnsi="Times New Roman"/>
          <w:b/>
          <w:color w:val="000000"/>
          <w:sz w:val="24"/>
          <w:lang w:val="ru-RU"/>
        </w:rPr>
        <w:t>Человек как участник правовых отношений</w:t>
      </w:r>
    </w:p>
    <w:p w:rsidR="0066055C" w:rsidRPr="00AC454E" w:rsidRDefault="00182FD1">
      <w:pPr>
        <w:autoSpaceDE w:val="0"/>
        <w:autoSpaceDN w:val="0"/>
        <w:spacing w:before="178" w:after="0" w:line="281" w:lineRule="auto"/>
        <w:ind w:left="240"/>
        <w:rPr>
          <w:lang w:val="ru-RU"/>
        </w:rPr>
      </w:pPr>
      <w:r w:rsidRPr="00AC454E">
        <w:rPr>
          <w:rFonts w:ascii="Times New Roman" w:eastAsia="Times New Roman" w:hAnsi="Times New Roman"/>
          <w:color w:val="000000"/>
          <w:sz w:val="24"/>
          <w:lang w:val="ru-RU"/>
        </w:rPr>
        <w:t xml:space="preserve">—  </w:t>
      </w:r>
      <w:r w:rsidRPr="00AC454E">
        <w:rPr>
          <w:rFonts w:ascii="Times New Roman" w:eastAsia="Times New Roman" w:hAnsi="Times New Roman"/>
          <w:b/>
          <w:color w:val="000000"/>
          <w:sz w:val="24"/>
          <w:lang w:val="ru-RU"/>
        </w:rPr>
        <w:t>осваивать и применять</w:t>
      </w:r>
      <w:r w:rsidRPr="00AC454E">
        <w:rPr>
          <w:rFonts w:ascii="Times New Roman" w:eastAsia="Times New Roman" w:hAnsi="Times New Roman"/>
          <w:color w:val="000000"/>
          <w:sz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w:t>
      </w:r>
      <w:r w:rsidRPr="00AC454E">
        <w:rPr>
          <w:lang w:val="ru-RU"/>
        </w:rPr>
        <w:br/>
      </w:r>
      <w:r w:rsidRPr="00AC454E">
        <w:rPr>
          <w:rFonts w:ascii="Times New Roman" w:eastAsia="Times New Roman" w:hAnsi="Times New Roman"/>
          <w:color w:val="000000"/>
          <w:sz w:val="24"/>
          <w:lang w:val="ru-RU"/>
        </w:rPr>
        <w:t>Федерации (в том числе несовершеннолетнего); правонарушениях и их опасности для личности и общества;</w:t>
      </w:r>
    </w:p>
    <w:p w:rsidR="0066055C" w:rsidRPr="00AC454E" w:rsidRDefault="00182FD1">
      <w:pPr>
        <w:autoSpaceDE w:val="0"/>
        <w:autoSpaceDN w:val="0"/>
        <w:spacing w:before="190" w:after="0" w:line="262" w:lineRule="auto"/>
        <w:ind w:left="240" w:right="144"/>
        <w:rPr>
          <w:lang w:val="ru-RU"/>
        </w:rPr>
      </w:pPr>
      <w:r w:rsidRPr="00AC454E">
        <w:rPr>
          <w:rFonts w:ascii="Times New Roman" w:eastAsia="Times New Roman" w:hAnsi="Times New Roman"/>
          <w:color w:val="000000"/>
          <w:sz w:val="24"/>
          <w:lang w:val="ru-RU"/>
        </w:rPr>
        <w:t xml:space="preserve">—  </w:t>
      </w:r>
      <w:r w:rsidRPr="00AC454E">
        <w:rPr>
          <w:rFonts w:ascii="Times New Roman" w:eastAsia="Times New Roman" w:hAnsi="Times New Roman"/>
          <w:b/>
          <w:color w:val="000000"/>
          <w:sz w:val="24"/>
          <w:lang w:val="ru-RU"/>
        </w:rPr>
        <w:t xml:space="preserve">характеризовать </w:t>
      </w:r>
      <w:r w:rsidRPr="00AC454E">
        <w:rPr>
          <w:rFonts w:ascii="Times New Roman" w:eastAsia="Times New Roman" w:hAnsi="Times New Roman"/>
          <w:color w:val="000000"/>
          <w:sz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66055C" w:rsidRPr="00AC454E" w:rsidRDefault="00182FD1">
      <w:pPr>
        <w:autoSpaceDE w:val="0"/>
        <w:autoSpaceDN w:val="0"/>
        <w:spacing w:before="190" w:after="0" w:line="271" w:lineRule="auto"/>
        <w:ind w:left="240" w:right="432"/>
        <w:rPr>
          <w:lang w:val="ru-RU"/>
        </w:rPr>
      </w:pPr>
      <w:r w:rsidRPr="00AC454E">
        <w:rPr>
          <w:rFonts w:ascii="Times New Roman" w:eastAsia="Times New Roman" w:hAnsi="Times New Roman"/>
          <w:color w:val="000000"/>
          <w:sz w:val="24"/>
          <w:lang w:val="ru-RU"/>
        </w:rPr>
        <w:t xml:space="preserve">—  </w:t>
      </w:r>
      <w:r w:rsidRPr="00AC454E">
        <w:rPr>
          <w:rFonts w:ascii="Times New Roman" w:eastAsia="Times New Roman" w:hAnsi="Times New Roman"/>
          <w:b/>
          <w:color w:val="000000"/>
          <w:sz w:val="24"/>
          <w:lang w:val="ru-RU"/>
        </w:rPr>
        <w:t xml:space="preserve">приводить </w:t>
      </w:r>
      <w:r w:rsidRPr="00AC454E">
        <w:rPr>
          <w:rFonts w:ascii="Times New Roman" w:eastAsia="Times New Roman" w:hAnsi="Times New Roman"/>
          <w:color w:val="000000"/>
          <w:sz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w:t>
      </w:r>
    </w:p>
    <w:p w:rsidR="0066055C" w:rsidRPr="00AC454E" w:rsidRDefault="0066055C">
      <w:pPr>
        <w:rPr>
          <w:lang w:val="ru-RU"/>
        </w:rPr>
        <w:sectPr w:rsidR="0066055C" w:rsidRPr="00AC454E">
          <w:pgSz w:w="11900" w:h="16840"/>
          <w:pgMar w:top="316" w:right="738" w:bottom="348" w:left="846" w:header="720" w:footer="720" w:gutter="0"/>
          <w:cols w:space="720" w:equalWidth="0">
            <w:col w:w="10316" w:space="0"/>
          </w:cols>
          <w:docGrid w:linePitch="360"/>
        </w:sectPr>
      </w:pPr>
    </w:p>
    <w:p w:rsidR="0066055C" w:rsidRPr="00AC454E" w:rsidRDefault="0066055C">
      <w:pPr>
        <w:autoSpaceDE w:val="0"/>
        <w:autoSpaceDN w:val="0"/>
        <w:spacing w:after="66" w:line="220" w:lineRule="exact"/>
        <w:rPr>
          <w:lang w:val="ru-RU"/>
        </w:rPr>
      </w:pPr>
    </w:p>
    <w:p w:rsidR="0066055C" w:rsidRPr="00AC454E" w:rsidRDefault="00182FD1">
      <w:pPr>
        <w:autoSpaceDE w:val="0"/>
        <w:autoSpaceDN w:val="0"/>
        <w:spacing w:after="0" w:line="230" w:lineRule="auto"/>
        <w:rPr>
          <w:lang w:val="ru-RU"/>
        </w:rPr>
      </w:pPr>
      <w:r w:rsidRPr="00AC454E">
        <w:rPr>
          <w:rFonts w:ascii="Times New Roman" w:eastAsia="Times New Roman" w:hAnsi="Times New Roman"/>
          <w:color w:val="000000"/>
          <w:sz w:val="24"/>
          <w:lang w:val="ru-RU"/>
        </w:rPr>
        <w:t>правонарушений для личности и общества;</w:t>
      </w:r>
    </w:p>
    <w:p w:rsidR="0066055C" w:rsidRPr="00AC454E" w:rsidRDefault="00182FD1">
      <w:pPr>
        <w:autoSpaceDE w:val="0"/>
        <w:autoSpaceDN w:val="0"/>
        <w:spacing w:before="190" w:after="0" w:line="262" w:lineRule="auto"/>
        <w:rPr>
          <w:lang w:val="ru-RU"/>
        </w:rPr>
      </w:pPr>
      <w:r w:rsidRPr="00AC454E">
        <w:rPr>
          <w:rFonts w:ascii="Times New Roman" w:eastAsia="Times New Roman" w:hAnsi="Times New Roman"/>
          <w:color w:val="000000"/>
          <w:sz w:val="24"/>
          <w:lang w:val="ru-RU"/>
        </w:rPr>
        <w:t xml:space="preserve">—  </w:t>
      </w:r>
      <w:r w:rsidRPr="00AC454E">
        <w:rPr>
          <w:rFonts w:ascii="Times New Roman" w:eastAsia="Times New Roman" w:hAnsi="Times New Roman"/>
          <w:b/>
          <w:color w:val="000000"/>
          <w:sz w:val="24"/>
          <w:lang w:val="ru-RU"/>
        </w:rPr>
        <w:t xml:space="preserve">классифицировать </w:t>
      </w:r>
      <w:r w:rsidRPr="00AC454E">
        <w:rPr>
          <w:rFonts w:ascii="Times New Roman" w:eastAsia="Times New Roman" w:hAnsi="Times New Roman"/>
          <w:color w:val="000000"/>
          <w:sz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66055C" w:rsidRPr="00AC454E" w:rsidRDefault="00182FD1">
      <w:pPr>
        <w:autoSpaceDE w:val="0"/>
        <w:autoSpaceDN w:val="0"/>
        <w:spacing w:before="190" w:after="0" w:line="271" w:lineRule="auto"/>
        <w:rPr>
          <w:lang w:val="ru-RU"/>
        </w:rPr>
      </w:pPr>
      <w:r w:rsidRPr="00AC454E">
        <w:rPr>
          <w:rFonts w:ascii="Times New Roman" w:eastAsia="Times New Roman" w:hAnsi="Times New Roman"/>
          <w:color w:val="000000"/>
          <w:sz w:val="24"/>
          <w:lang w:val="ru-RU"/>
        </w:rPr>
        <w:t xml:space="preserve">—  </w:t>
      </w:r>
      <w:r w:rsidRPr="00AC454E">
        <w:rPr>
          <w:rFonts w:ascii="Times New Roman" w:eastAsia="Times New Roman" w:hAnsi="Times New Roman"/>
          <w:b/>
          <w:color w:val="000000"/>
          <w:sz w:val="24"/>
          <w:lang w:val="ru-RU"/>
        </w:rPr>
        <w:t xml:space="preserve">сравнивать </w:t>
      </w:r>
      <w:r w:rsidRPr="00AC454E">
        <w:rPr>
          <w:rFonts w:ascii="Times New Roman" w:eastAsia="Times New Roman" w:hAnsi="Times New Roman"/>
          <w:color w:val="000000"/>
          <w:sz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66055C" w:rsidRPr="00AC454E" w:rsidRDefault="00182FD1">
      <w:pPr>
        <w:autoSpaceDE w:val="0"/>
        <w:autoSpaceDN w:val="0"/>
        <w:spacing w:before="190" w:after="0" w:line="271" w:lineRule="auto"/>
        <w:ind w:right="864"/>
        <w:rPr>
          <w:lang w:val="ru-RU"/>
        </w:rPr>
      </w:pPr>
      <w:r w:rsidRPr="00AC454E">
        <w:rPr>
          <w:rFonts w:ascii="Times New Roman" w:eastAsia="Times New Roman" w:hAnsi="Times New Roman"/>
          <w:color w:val="000000"/>
          <w:sz w:val="24"/>
          <w:lang w:val="ru-RU"/>
        </w:rPr>
        <w:t xml:space="preserve">—  </w:t>
      </w:r>
      <w:r w:rsidRPr="00AC454E">
        <w:rPr>
          <w:rFonts w:ascii="Times New Roman" w:eastAsia="Times New Roman" w:hAnsi="Times New Roman"/>
          <w:b/>
          <w:color w:val="000000"/>
          <w:sz w:val="24"/>
          <w:lang w:val="ru-RU"/>
        </w:rPr>
        <w:t>устанавливать и объяснять</w:t>
      </w:r>
      <w:r w:rsidRPr="00AC454E">
        <w:rPr>
          <w:rFonts w:ascii="Times New Roman" w:eastAsia="Times New Roman" w:hAnsi="Times New Roman"/>
          <w:color w:val="000000"/>
          <w:sz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66055C" w:rsidRPr="00AC454E" w:rsidRDefault="00182FD1">
      <w:pPr>
        <w:autoSpaceDE w:val="0"/>
        <w:autoSpaceDN w:val="0"/>
        <w:spacing w:before="192" w:after="0" w:line="281" w:lineRule="auto"/>
        <w:ind w:right="288"/>
        <w:rPr>
          <w:lang w:val="ru-RU"/>
        </w:rPr>
      </w:pPr>
      <w:r w:rsidRPr="00AC454E">
        <w:rPr>
          <w:rFonts w:ascii="Times New Roman" w:eastAsia="Times New Roman" w:hAnsi="Times New Roman"/>
          <w:color w:val="000000"/>
          <w:sz w:val="24"/>
          <w:lang w:val="ru-RU"/>
        </w:rPr>
        <w:t xml:space="preserve">—  </w:t>
      </w:r>
      <w:r w:rsidRPr="00AC454E">
        <w:rPr>
          <w:rFonts w:ascii="Times New Roman" w:eastAsia="Times New Roman" w:hAnsi="Times New Roman"/>
          <w:b/>
          <w:color w:val="000000"/>
          <w:sz w:val="24"/>
          <w:lang w:val="ru-RU"/>
        </w:rPr>
        <w:t xml:space="preserve">использовать </w:t>
      </w:r>
      <w:r w:rsidRPr="00AC454E">
        <w:rPr>
          <w:rFonts w:ascii="Times New Roman" w:eastAsia="Times New Roman" w:hAnsi="Times New Roman"/>
          <w:color w:val="000000"/>
          <w:sz w:val="24"/>
          <w:lang w:val="ru-RU"/>
        </w:rPr>
        <w:t>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66055C" w:rsidRPr="00AC454E" w:rsidRDefault="00182FD1">
      <w:pPr>
        <w:autoSpaceDE w:val="0"/>
        <w:autoSpaceDN w:val="0"/>
        <w:spacing w:before="190" w:after="0" w:line="271" w:lineRule="auto"/>
        <w:rPr>
          <w:lang w:val="ru-RU"/>
        </w:rPr>
      </w:pPr>
      <w:r w:rsidRPr="00AC454E">
        <w:rPr>
          <w:rFonts w:ascii="Times New Roman" w:eastAsia="Times New Roman" w:hAnsi="Times New Roman"/>
          <w:color w:val="000000"/>
          <w:sz w:val="24"/>
          <w:lang w:val="ru-RU"/>
        </w:rPr>
        <w:t xml:space="preserve">—  </w:t>
      </w:r>
      <w:r w:rsidRPr="00AC454E">
        <w:rPr>
          <w:rFonts w:ascii="Times New Roman" w:eastAsia="Times New Roman" w:hAnsi="Times New Roman"/>
          <w:b/>
          <w:color w:val="000000"/>
          <w:sz w:val="24"/>
          <w:lang w:val="ru-RU"/>
        </w:rPr>
        <w:t xml:space="preserve">определять </w:t>
      </w:r>
      <w:r w:rsidRPr="00AC454E">
        <w:rPr>
          <w:rFonts w:ascii="Times New Roman" w:eastAsia="Times New Roman" w:hAnsi="Times New Roman"/>
          <w:color w:val="000000"/>
          <w:sz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66055C" w:rsidRPr="00AC454E" w:rsidRDefault="00182FD1">
      <w:pPr>
        <w:autoSpaceDE w:val="0"/>
        <w:autoSpaceDN w:val="0"/>
        <w:spacing w:before="190" w:after="0"/>
        <w:ind w:right="144"/>
        <w:rPr>
          <w:lang w:val="ru-RU"/>
        </w:rPr>
      </w:pPr>
      <w:proofErr w:type="gramStart"/>
      <w:r w:rsidRPr="00AC454E">
        <w:rPr>
          <w:rFonts w:ascii="Times New Roman" w:eastAsia="Times New Roman" w:hAnsi="Times New Roman"/>
          <w:color w:val="000000"/>
          <w:sz w:val="24"/>
          <w:lang w:val="ru-RU"/>
        </w:rPr>
        <w:t xml:space="preserve">—  </w:t>
      </w:r>
      <w:r w:rsidRPr="00AC454E">
        <w:rPr>
          <w:rFonts w:ascii="Times New Roman" w:eastAsia="Times New Roman" w:hAnsi="Times New Roman"/>
          <w:b/>
          <w:color w:val="000000"/>
          <w:sz w:val="24"/>
          <w:lang w:val="ru-RU"/>
        </w:rPr>
        <w:t xml:space="preserve">решать </w:t>
      </w:r>
      <w:r w:rsidRPr="00AC454E">
        <w:rPr>
          <w:rFonts w:ascii="Times New Roman" w:eastAsia="Times New Roman" w:hAnsi="Times New Roman"/>
          <w:color w:val="000000"/>
          <w:sz w:val="24"/>
          <w:lang w:val="ru-RU"/>
        </w:rPr>
        <w:t>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roofErr w:type="gramEnd"/>
    </w:p>
    <w:p w:rsidR="0066055C" w:rsidRPr="00AC454E" w:rsidRDefault="00182FD1">
      <w:pPr>
        <w:autoSpaceDE w:val="0"/>
        <w:autoSpaceDN w:val="0"/>
        <w:spacing w:before="190" w:after="0" w:line="281" w:lineRule="auto"/>
        <w:ind w:right="432"/>
        <w:rPr>
          <w:lang w:val="ru-RU"/>
        </w:rPr>
      </w:pPr>
      <w:r w:rsidRPr="00AC454E">
        <w:rPr>
          <w:rFonts w:ascii="Times New Roman" w:eastAsia="Times New Roman" w:hAnsi="Times New Roman"/>
          <w:color w:val="000000"/>
          <w:sz w:val="24"/>
          <w:lang w:val="ru-RU"/>
        </w:rPr>
        <w:t xml:space="preserve">—  </w:t>
      </w:r>
      <w:r w:rsidRPr="00AC454E">
        <w:rPr>
          <w:rFonts w:ascii="Times New Roman" w:eastAsia="Times New Roman" w:hAnsi="Times New Roman"/>
          <w:b/>
          <w:color w:val="000000"/>
          <w:sz w:val="24"/>
          <w:lang w:val="ru-RU"/>
        </w:rPr>
        <w:t xml:space="preserve">овладевать </w:t>
      </w:r>
      <w:r w:rsidRPr="00AC454E">
        <w:rPr>
          <w:rFonts w:ascii="Times New Roman" w:eastAsia="Times New Roman" w:hAnsi="Times New Roman"/>
          <w:color w:val="000000"/>
          <w:sz w:val="24"/>
          <w:lang w:val="ru-RU"/>
        </w:rPr>
        <w:t>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66055C" w:rsidRPr="00AC454E" w:rsidRDefault="00182FD1">
      <w:pPr>
        <w:autoSpaceDE w:val="0"/>
        <w:autoSpaceDN w:val="0"/>
        <w:spacing w:before="192" w:after="0" w:line="281" w:lineRule="auto"/>
        <w:ind w:right="144"/>
        <w:rPr>
          <w:lang w:val="ru-RU"/>
        </w:rPr>
      </w:pPr>
      <w:r w:rsidRPr="00AC454E">
        <w:rPr>
          <w:rFonts w:ascii="Times New Roman" w:eastAsia="Times New Roman" w:hAnsi="Times New Roman"/>
          <w:color w:val="000000"/>
          <w:sz w:val="24"/>
          <w:lang w:val="ru-RU"/>
        </w:rPr>
        <w:t xml:space="preserve">—  </w:t>
      </w:r>
      <w:r w:rsidRPr="00AC454E">
        <w:rPr>
          <w:rFonts w:ascii="Times New Roman" w:eastAsia="Times New Roman" w:hAnsi="Times New Roman"/>
          <w:b/>
          <w:color w:val="000000"/>
          <w:sz w:val="24"/>
          <w:lang w:val="ru-RU"/>
        </w:rPr>
        <w:t>искать и извлекать</w:t>
      </w:r>
      <w:r w:rsidRPr="00AC454E">
        <w:rPr>
          <w:rFonts w:ascii="Times New Roman" w:eastAsia="Times New Roman" w:hAnsi="Times New Roman"/>
          <w:color w:val="000000"/>
          <w:sz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6055C" w:rsidRPr="00AC454E" w:rsidRDefault="00182FD1">
      <w:pPr>
        <w:autoSpaceDE w:val="0"/>
        <w:autoSpaceDN w:val="0"/>
        <w:spacing w:before="190" w:after="0" w:line="281" w:lineRule="auto"/>
        <w:rPr>
          <w:lang w:val="ru-RU"/>
        </w:rPr>
      </w:pPr>
      <w:r w:rsidRPr="00AC454E">
        <w:rPr>
          <w:rFonts w:ascii="Times New Roman" w:eastAsia="Times New Roman" w:hAnsi="Times New Roman"/>
          <w:color w:val="000000"/>
          <w:sz w:val="24"/>
          <w:lang w:val="ru-RU"/>
        </w:rPr>
        <w:t xml:space="preserve">—  </w:t>
      </w:r>
      <w:r w:rsidRPr="00AC454E">
        <w:rPr>
          <w:rFonts w:ascii="Times New Roman" w:eastAsia="Times New Roman" w:hAnsi="Times New Roman"/>
          <w:b/>
          <w:color w:val="000000"/>
          <w:sz w:val="24"/>
          <w:lang w:val="ru-RU"/>
        </w:rPr>
        <w:t>анализировать, обобщать, систематизировать, оценивать</w:t>
      </w:r>
      <w:r w:rsidRPr="00AC454E">
        <w:rPr>
          <w:rFonts w:ascii="Times New Roman" w:eastAsia="Times New Roman" w:hAnsi="Times New Roman"/>
          <w:color w:val="000000"/>
          <w:sz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w:t>
      </w:r>
      <w:r w:rsidRPr="00AC454E">
        <w:rPr>
          <w:lang w:val="ru-RU"/>
        </w:rPr>
        <w:br/>
      </w:r>
      <w:r w:rsidRPr="00AC454E">
        <w:rPr>
          <w:rFonts w:ascii="Times New Roman" w:eastAsia="Times New Roman" w:hAnsi="Times New Roman"/>
          <w:color w:val="000000"/>
          <w:sz w:val="24"/>
          <w:lang w:val="ru-RU"/>
        </w:rPr>
        <w:t>социальным опытом; используя обществоведческие знания, формулировать выводы, подкрепляя их аргументами;</w:t>
      </w:r>
    </w:p>
    <w:p w:rsidR="0066055C" w:rsidRPr="00AC454E" w:rsidRDefault="00182FD1">
      <w:pPr>
        <w:autoSpaceDE w:val="0"/>
        <w:autoSpaceDN w:val="0"/>
        <w:spacing w:before="190" w:after="0" w:line="262" w:lineRule="auto"/>
        <w:rPr>
          <w:lang w:val="ru-RU"/>
        </w:rPr>
      </w:pPr>
      <w:r w:rsidRPr="00AC454E">
        <w:rPr>
          <w:rFonts w:ascii="Times New Roman" w:eastAsia="Times New Roman" w:hAnsi="Times New Roman"/>
          <w:color w:val="000000"/>
          <w:sz w:val="24"/>
          <w:lang w:val="ru-RU"/>
        </w:rPr>
        <w:t xml:space="preserve">—  </w:t>
      </w:r>
      <w:r w:rsidRPr="00AC454E">
        <w:rPr>
          <w:rFonts w:ascii="Times New Roman" w:eastAsia="Times New Roman" w:hAnsi="Times New Roman"/>
          <w:b/>
          <w:color w:val="000000"/>
          <w:sz w:val="24"/>
          <w:lang w:val="ru-RU"/>
        </w:rPr>
        <w:t>оценивать</w:t>
      </w:r>
      <w:r w:rsidRPr="00AC454E">
        <w:rPr>
          <w:rFonts w:ascii="Times New Roman" w:eastAsia="Times New Roman" w:hAnsi="Times New Roman"/>
          <w:color w:val="000000"/>
          <w:sz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66055C" w:rsidRPr="00AC454E" w:rsidRDefault="00182FD1">
      <w:pPr>
        <w:autoSpaceDE w:val="0"/>
        <w:autoSpaceDN w:val="0"/>
        <w:spacing w:before="190" w:after="0" w:line="262" w:lineRule="auto"/>
        <w:rPr>
          <w:lang w:val="ru-RU"/>
        </w:rPr>
      </w:pPr>
      <w:r w:rsidRPr="00AC454E">
        <w:rPr>
          <w:rFonts w:ascii="Times New Roman" w:eastAsia="Times New Roman" w:hAnsi="Times New Roman"/>
          <w:color w:val="000000"/>
          <w:sz w:val="24"/>
          <w:lang w:val="ru-RU"/>
        </w:rPr>
        <w:t xml:space="preserve">—  </w:t>
      </w:r>
      <w:r w:rsidRPr="00AC454E">
        <w:rPr>
          <w:rFonts w:ascii="Times New Roman" w:eastAsia="Times New Roman" w:hAnsi="Times New Roman"/>
          <w:b/>
          <w:color w:val="000000"/>
          <w:sz w:val="24"/>
          <w:lang w:val="ru-RU"/>
        </w:rPr>
        <w:t xml:space="preserve">использовать </w:t>
      </w:r>
      <w:r w:rsidRPr="00AC454E">
        <w:rPr>
          <w:rFonts w:ascii="Times New Roman" w:eastAsia="Times New Roman" w:hAnsi="Times New Roman"/>
          <w:color w:val="000000"/>
          <w:sz w:val="24"/>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w:t>
      </w:r>
    </w:p>
    <w:p w:rsidR="0066055C" w:rsidRPr="00AC454E" w:rsidRDefault="0066055C">
      <w:pPr>
        <w:rPr>
          <w:lang w:val="ru-RU"/>
        </w:rPr>
        <w:sectPr w:rsidR="0066055C" w:rsidRPr="00AC454E">
          <w:pgSz w:w="11900" w:h="16840"/>
          <w:pgMar w:top="286" w:right="752" w:bottom="452" w:left="1086" w:header="720" w:footer="720" w:gutter="0"/>
          <w:cols w:space="720" w:equalWidth="0">
            <w:col w:w="10062" w:space="0"/>
          </w:cols>
          <w:docGrid w:linePitch="360"/>
        </w:sectPr>
      </w:pPr>
    </w:p>
    <w:p w:rsidR="0066055C" w:rsidRPr="00AC454E" w:rsidRDefault="0066055C">
      <w:pPr>
        <w:autoSpaceDE w:val="0"/>
        <w:autoSpaceDN w:val="0"/>
        <w:spacing w:after="66" w:line="220" w:lineRule="exact"/>
        <w:rPr>
          <w:lang w:val="ru-RU"/>
        </w:rPr>
      </w:pPr>
    </w:p>
    <w:p w:rsidR="0066055C" w:rsidRPr="00AC454E" w:rsidRDefault="00182FD1">
      <w:pPr>
        <w:autoSpaceDE w:val="0"/>
        <w:autoSpaceDN w:val="0"/>
        <w:spacing w:after="0" w:line="281" w:lineRule="auto"/>
        <w:ind w:left="240"/>
        <w:rPr>
          <w:lang w:val="ru-RU"/>
        </w:rPr>
      </w:pPr>
      <w:r w:rsidRPr="00AC454E">
        <w:rPr>
          <w:rFonts w:ascii="Times New Roman" w:eastAsia="Times New Roman" w:hAnsi="Times New Roman"/>
          <w:color w:val="000000"/>
          <w:sz w:val="24"/>
          <w:lang w:val="ru-RU"/>
        </w:rPr>
        <w:t>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66055C" w:rsidRPr="00AC454E" w:rsidRDefault="00182FD1">
      <w:pPr>
        <w:autoSpaceDE w:val="0"/>
        <w:autoSpaceDN w:val="0"/>
        <w:spacing w:before="190" w:after="0" w:line="262" w:lineRule="auto"/>
        <w:ind w:left="240" w:right="720"/>
        <w:rPr>
          <w:lang w:val="ru-RU"/>
        </w:rPr>
      </w:pPr>
      <w:r w:rsidRPr="00AC454E">
        <w:rPr>
          <w:rFonts w:ascii="Times New Roman" w:eastAsia="Times New Roman" w:hAnsi="Times New Roman"/>
          <w:color w:val="000000"/>
          <w:sz w:val="24"/>
          <w:lang w:val="ru-RU"/>
        </w:rPr>
        <w:t xml:space="preserve">—  самостоятельно </w:t>
      </w:r>
      <w:r w:rsidRPr="00AC454E">
        <w:rPr>
          <w:rFonts w:ascii="Times New Roman" w:eastAsia="Times New Roman" w:hAnsi="Times New Roman"/>
          <w:b/>
          <w:color w:val="000000"/>
          <w:sz w:val="24"/>
          <w:lang w:val="ru-RU"/>
        </w:rPr>
        <w:t xml:space="preserve">заполнять </w:t>
      </w:r>
      <w:r w:rsidRPr="00AC454E">
        <w:rPr>
          <w:rFonts w:ascii="Times New Roman" w:eastAsia="Times New Roman" w:hAnsi="Times New Roman"/>
          <w:color w:val="000000"/>
          <w:sz w:val="24"/>
          <w:lang w:val="ru-RU"/>
        </w:rPr>
        <w:t>форму (в том числе электронную) и составлять простейший документ при получении паспорта гражданина Российской Федерации;</w:t>
      </w:r>
    </w:p>
    <w:p w:rsidR="0066055C" w:rsidRPr="00AC454E" w:rsidRDefault="00182FD1">
      <w:pPr>
        <w:autoSpaceDE w:val="0"/>
        <w:autoSpaceDN w:val="0"/>
        <w:spacing w:before="190" w:after="0" w:line="278" w:lineRule="auto"/>
        <w:ind w:left="240"/>
        <w:rPr>
          <w:lang w:val="ru-RU"/>
        </w:rPr>
      </w:pPr>
      <w:r w:rsidRPr="00AC454E">
        <w:rPr>
          <w:rFonts w:ascii="Times New Roman" w:eastAsia="Times New Roman" w:hAnsi="Times New Roman"/>
          <w:color w:val="000000"/>
          <w:sz w:val="24"/>
          <w:lang w:val="ru-RU"/>
        </w:rPr>
        <w:t xml:space="preserve">—  </w:t>
      </w:r>
      <w:r w:rsidRPr="00AC454E">
        <w:rPr>
          <w:rFonts w:ascii="Times New Roman" w:eastAsia="Times New Roman" w:hAnsi="Times New Roman"/>
          <w:b/>
          <w:color w:val="000000"/>
          <w:sz w:val="24"/>
          <w:lang w:val="ru-RU"/>
        </w:rPr>
        <w:t xml:space="preserve">осуществлять </w:t>
      </w:r>
      <w:r w:rsidRPr="00AC454E">
        <w:rPr>
          <w:rFonts w:ascii="Times New Roman" w:eastAsia="Times New Roman" w:hAnsi="Times New Roman"/>
          <w:color w:val="000000"/>
          <w:sz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6055C" w:rsidRPr="00AC454E" w:rsidRDefault="00182FD1">
      <w:pPr>
        <w:autoSpaceDE w:val="0"/>
        <w:autoSpaceDN w:val="0"/>
        <w:spacing w:before="178" w:after="0" w:line="230" w:lineRule="auto"/>
        <w:rPr>
          <w:lang w:val="ru-RU"/>
        </w:rPr>
      </w:pPr>
      <w:r w:rsidRPr="00AC454E">
        <w:rPr>
          <w:rFonts w:ascii="Times New Roman" w:eastAsia="Times New Roman" w:hAnsi="Times New Roman"/>
          <w:b/>
          <w:color w:val="000000"/>
          <w:sz w:val="24"/>
          <w:lang w:val="ru-RU"/>
        </w:rPr>
        <w:t>Основы российского права</w:t>
      </w:r>
    </w:p>
    <w:p w:rsidR="0066055C" w:rsidRPr="00AC454E" w:rsidRDefault="00182FD1">
      <w:pPr>
        <w:autoSpaceDE w:val="0"/>
        <w:autoSpaceDN w:val="0"/>
        <w:spacing w:before="178" w:after="0" w:line="283" w:lineRule="auto"/>
        <w:ind w:left="240"/>
        <w:rPr>
          <w:lang w:val="ru-RU"/>
        </w:rPr>
      </w:pPr>
      <w:r w:rsidRPr="00AC454E">
        <w:rPr>
          <w:rFonts w:ascii="Times New Roman" w:eastAsia="Times New Roman" w:hAnsi="Times New Roman"/>
          <w:color w:val="000000"/>
          <w:sz w:val="24"/>
          <w:lang w:val="ru-RU"/>
        </w:rPr>
        <w:t xml:space="preserve">—  </w:t>
      </w:r>
      <w:r w:rsidRPr="00AC454E">
        <w:rPr>
          <w:rFonts w:ascii="Times New Roman" w:eastAsia="Times New Roman" w:hAnsi="Times New Roman"/>
          <w:b/>
          <w:color w:val="000000"/>
          <w:sz w:val="24"/>
          <w:lang w:val="ru-RU"/>
        </w:rPr>
        <w:t>осваивать и применять</w:t>
      </w:r>
      <w:r w:rsidRPr="00AC454E">
        <w:rPr>
          <w:rFonts w:ascii="Times New Roman" w:eastAsia="Times New Roman" w:hAnsi="Times New Roman"/>
          <w:color w:val="000000"/>
          <w:sz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66055C" w:rsidRPr="00AC454E" w:rsidRDefault="00182FD1">
      <w:pPr>
        <w:autoSpaceDE w:val="0"/>
        <w:autoSpaceDN w:val="0"/>
        <w:spacing w:before="190" w:after="0" w:line="281" w:lineRule="auto"/>
        <w:ind w:left="240" w:right="288"/>
        <w:rPr>
          <w:lang w:val="ru-RU"/>
        </w:rPr>
      </w:pPr>
      <w:r w:rsidRPr="00AC454E">
        <w:rPr>
          <w:rFonts w:ascii="Times New Roman" w:eastAsia="Times New Roman" w:hAnsi="Times New Roman"/>
          <w:color w:val="000000"/>
          <w:sz w:val="24"/>
          <w:lang w:val="ru-RU"/>
        </w:rPr>
        <w:t xml:space="preserve">—  </w:t>
      </w:r>
      <w:r w:rsidRPr="00AC454E">
        <w:rPr>
          <w:rFonts w:ascii="Times New Roman" w:eastAsia="Times New Roman" w:hAnsi="Times New Roman"/>
          <w:b/>
          <w:color w:val="000000"/>
          <w:sz w:val="24"/>
          <w:lang w:val="ru-RU"/>
        </w:rPr>
        <w:t xml:space="preserve">характеризовать </w:t>
      </w:r>
      <w:r w:rsidRPr="00AC454E">
        <w:rPr>
          <w:rFonts w:ascii="Times New Roman" w:eastAsia="Times New Roman" w:hAnsi="Times New Roman"/>
          <w:color w:val="000000"/>
          <w:sz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66055C" w:rsidRPr="00AC454E" w:rsidRDefault="00182FD1">
      <w:pPr>
        <w:autoSpaceDE w:val="0"/>
        <w:autoSpaceDN w:val="0"/>
        <w:spacing w:before="190" w:after="0" w:line="271" w:lineRule="auto"/>
        <w:ind w:left="240" w:right="144"/>
        <w:rPr>
          <w:lang w:val="ru-RU"/>
        </w:rPr>
      </w:pPr>
      <w:r w:rsidRPr="00AC454E">
        <w:rPr>
          <w:rFonts w:ascii="Times New Roman" w:eastAsia="Times New Roman" w:hAnsi="Times New Roman"/>
          <w:color w:val="000000"/>
          <w:sz w:val="24"/>
          <w:lang w:val="ru-RU"/>
        </w:rPr>
        <w:t xml:space="preserve">—  </w:t>
      </w:r>
      <w:r w:rsidRPr="00AC454E">
        <w:rPr>
          <w:rFonts w:ascii="Times New Roman" w:eastAsia="Times New Roman" w:hAnsi="Times New Roman"/>
          <w:b/>
          <w:color w:val="000000"/>
          <w:sz w:val="24"/>
          <w:lang w:val="ru-RU"/>
        </w:rPr>
        <w:t xml:space="preserve">приводить </w:t>
      </w:r>
      <w:r w:rsidRPr="00AC454E">
        <w:rPr>
          <w:rFonts w:ascii="Times New Roman" w:eastAsia="Times New Roman" w:hAnsi="Times New Roman"/>
          <w:color w:val="000000"/>
          <w:sz w:val="24"/>
          <w:lang w:val="ru-RU"/>
        </w:rPr>
        <w:t>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66055C" w:rsidRPr="00AC454E" w:rsidRDefault="00182FD1">
      <w:pPr>
        <w:autoSpaceDE w:val="0"/>
        <w:autoSpaceDN w:val="0"/>
        <w:spacing w:before="190" w:after="0" w:line="274" w:lineRule="auto"/>
        <w:ind w:left="240" w:right="144"/>
        <w:rPr>
          <w:lang w:val="ru-RU"/>
        </w:rPr>
      </w:pPr>
      <w:r w:rsidRPr="00AC454E">
        <w:rPr>
          <w:rFonts w:ascii="Times New Roman" w:eastAsia="Times New Roman" w:hAnsi="Times New Roman"/>
          <w:color w:val="000000"/>
          <w:sz w:val="24"/>
          <w:lang w:val="ru-RU"/>
        </w:rPr>
        <w:t xml:space="preserve">—  </w:t>
      </w:r>
      <w:r w:rsidRPr="00AC454E">
        <w:rPr>
          <w:rFonts w:ascii="Times New Roman" w:eastAsia="Times New Roman" w:hAnsi="Times New Roman"/>
          <w:b/>
          <w:color w:val="000000"/>
          <w:sz w:val="24"/>
          <w:lang w:val="ru-RU"/>
        </w:rPr>
        <w:t xml:space="preserve">классифицировать </w:t>
      </w:r>
      <w:r w:rsidRPr="00AC454E">
        <w:rPr>
          <w:rFonts w:ascii="Times New Roman" w:eastAsia="Times New Roman" w:hAnsi="Times New Roman"/>
          <w:color w:val="000000"/>
          <w:sz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66055C" w:rsidRPr="00AC454E" w:rsidRDefault="00182FD1">
      <w:pPr>
        <w:autoSpaceDE w:val="0"/>
        <w:autoSpaceDN w:val="0"/>
        <w:spacing w:before="190" w:after="0"/>
        <w:ind w:left="240" w:right="576"/>
        <w:rPr>
          <w:lang w:val="ru-RU"/>
        </w:rPr>
      </w:pPr>
      <w:r w:rsidRPr="00AC454E">
        <w:rPr>
          <w:rFonts w:ascii="Times New Roman" w:eastAsia="Times New Roman" w:hAnsi="Times New Roman"/>
          <w:color w:val="000000"/>
          <w:sz w:val="24"/>
          <w:lang w:val="ru-RU"/>
        </w:rPr>
        <w:t xml:space="preserve">—  </w:t>
      </w:r>
      <w:r w:rsidRPr="00AC454E">
        <w:rPr>
          <w:rFonts w:ascii="Times New Roman" w:eastAsia="Times New Roman" w:hAnsi="Times New Roman"/>
          <w:b/>
          <w:color w:val="000000"/>
          <w:sz w:val="24"/>
          <w:lang w:val="ru-RU"/>
        </w:rPr>
        <w:t xml:space="preserve">сравнивать </w:t>
      </w:r>
      <w:r w:rsidRPr="00AC454E">
        <w:rPr>
          <w:rFonts w:ascii="Times New Roman" w:eastAsia="Times New Roman" w:hAnsi="Times New Roman"/>
          <w:color w:val="000000"/>
          <w:sz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66055C" w:rsidRPr="00AC454E" w:rsidRDefault="00182FD1">
      <w:pPr>
        <w:autoSpaceDE w:val="0"/>
        <w:autoSpaceDN w:val="0"/>
        <w:spacing w:before="190" w:after="0" w:line="271" w:lineRule="auto"/>
        <w:ind w:left="240" w:right="432"/>
        <w:rPr>
          <w:lang w:val="ru-RU"/>
        </w:rPr>
      </w:pPr>
      <w:r w:rsidRPr="00AC454E">
        <w:rPr>
          <w:rFonts w:ascii="Times New Roman" w:eastAsia="Times New Roman" w:hAnsi="Times New Roman"/>
          <w:color w:val="000000"/>
          <w:sz w:val="24"/>
          <w:lang w:val="ru-RU"/>
        </w:rPr>
        <w:t xml:space="preserve">—  </w:t>
      </w:r>
      <w:r w:rsidRPr="00AC454E">
        <w:rPr>
          <w:rFonts w:ascii="Times New Roman" w:eastAsia="Times New Roman" w:hAnsi="Times New Roman"/>
          <w:b/>
          <w:color w:val="000000"/>
          <w:sz w:val="24"/>
          <w:lang w:val="ru-RU"/>
        </w:rPr>
        <w:t>устанавливать и объяснять</w:t>
      </w:r>
      <w:r w:rsidRPr="00AC454E">
        <w:rPr>
          <w:rFonts w:ascii="Times New Roman" w:eastAsia="Times New Roman" w:hAnsi="Times New Roman"/>
          <w:color w:val="000000"/>
          <w:sz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w:t>
      </w:r>
      <w:r w:rsidRPr="00AC454E">
        <w:rPr>
          <w:lang w:val="ru-RU"/>
        </w:rPr>
        <w:br/>
      </w:r>
      <w:r w:rsidRPr="00AC454E">
        <w:rPr>
          <w:rFonts w:ascii="Times New Roman" w:eastAsia="Times New Roman" w:hAnsi="Times New Roman"/>
          <w:color w:val="000000"/>
          <w:sz w:val="24"/>
          <w:lang w:val="ru-RU"/>
        </w:rPr>
        <w:t>неимущественных отношений в семье;</w:t>
      </w:r>
    </w:p>
    <w:p w:rsidR="0066055C" w:rsidRPr="00AC454E" w:rsidRDefault="00182FD1">
      <w:pPr>
        <w:autoSpaceDE w:val="0"/>
        <w:autoSpaceDN w:val="0"/>
        <w:spacing w:before="190" w:after="0" w:line="281" w:lineRule="auto"/>
        <w:ind w:left="240" w:right="144"/>
        <w:rPr>
          <w:lang w:val="ru-RU"/>
        </w:rPr>
      </w:pPr>
      <w:r w:rsidRPr="00AC454E">
        <w:rPr>
          <w:rFonts w:ascii="Times New Roman" w:eastAsia="Times New Roman" w:hAnsi="Times New Roman"/>
          <w:color w:val="000000"/>
          <w:sz w:val="24"/>
          <w:lang w:val="ru-RU"/>
        </w:rPr>
        <w:t xml:space="preserve">—  </w:t>
      </w:r>
      <w:r w:rsidRPr="00AC454E">
        <w:rPr>
          <w:rFonts w:ascii="Times New Roman" w:eastAsia="Times New Roman" w:hAnsi="Times New Roman"/>
          <w:b/>
          <w:color w:val="000000"/>
          <w:sz w:val="24"/>
          <w:lang w:val="ru-RU"/>
        </w:rPr>
        <w:t xml:space="preserve">использовать </w:t>
      </w:r>
      <w:r w:rsidRPr="00AC454E">
        <w:rPr>
          <w:rFonts w:ascii="Times New Roman" w:eastAsia="Times New Roman" w:hAnsi="Times New Roman"/>
          <w:color w:val="000000"/>
          <w:sz w:val="24"/>
          <w:lang w:val="ru-RU"/>
        </w:rPr>
        <w:t>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66055C" w:rsidRPr="00AC454E" w:rsidRDefault="0066055C">
      <w:pPr>
        <w:rPr>
          <w:lang w:val="ru-RU"/>
        </w:rPr>
        <w:sectPr w:rsidR="0066055C" w:rsidRPr="00AC454E">
          <w:pgSz w:w="11900" w:h="16840"/>
          <w:pgMar w:top="286" w:right="708" w:bottom="356" w:left="846" w:header="720" w:footer="720" w:gutter="0"/>
          <w:cols w:space="720" w:equalWidth="0">
            <w:col w:w="10346" w:space="0"/>
          </w:cols>
          <w:docGrid w:linePitch="360"/>
        </w:sectPr>
      </w:pPr>
    </w:p>
    <w:p w:rsidR="0066055C" w:rsidRPr="00AC454E" w:rsidRDefault="0066055C">
      <w:pPr>
        <w:autoSpaceDE w:val="0"/>
        <w:autoSpaceDN w:val="0"/>
        <w:spacing w:after="90" w:line="220" w:lineRule="exact"/>
        <w:rPr>
          <w:lang w:val="ru-RU"/>
        </w:rPr>
      </w:pPr>
    </w:p>
    <w:p w:rsidR="0066055C" w:rsidRPr="00AC454E" w:rsidRDefault="00182FD1">
      <w:pPr>
        <w:autoSpaceDE w:val="0"/>
        <w:autoSpaceDN w:val="0"/>
        <w:spacing w:after="0" w:line="271" w:lineRule="auto"/>
        <w:ind w:right="144"/>
        <w:rPr>
          <w:lang w:val="ru-RU"/>
        </w:rPr>
      </w:pPr>
      <w:r w:rsidRPr="00AC454E">
        <w:rPr>
          <w:rFonts w:ascii="Times New Roman" w:eastAsia="Times New Roman" w:hAnsi="Times New Roman"/>
          <w:color w:val="000000"/>
          <w:sz w:val="24"/>
          <w:lang w:val="ru-RU"/>
        </w:rPr>
        <w:t xml:space="preserve">—  </w:t>
      </w:r>
      <w:r w:rsidRPr="00AC454E">
        <w:rPr>
          <w:rFonts w:ascii="Times New Roman" w:eastAsia="Times New Roman" w:hAnsi="Times New Roman"/>
          <w:b/>
          <w:color w:val="000000"/>
          <w:sz w:val="24"/>
          <w:lang w:val="ru-RU"/>
        </w:rPr>
        <w:t>определять и аргументировать</w:t>
      </w:r>
      <w:r w:rsidRPr="00AC454E">
        <w:rPr>
          <w:rFonts w:ascii="Times New Roman" w:eastAsia="Times New Roman" w:hAnsi="Times New Roman"/>
          <w:color w:val="000000"/>
          <w:sz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66055C" w:rsidRPr="00AC454E" w:rsidRDefault="00182FD1">
      <w:pPr>
        <w:autoSpaceDE w:val="0"/>
        <w:autoSpaceDN w:val="0"/>
        <w:spacing w:before="190" w:after="0" w:line="271" w:lineRule="auto"/>
        <w:ind w:right="144"/>
        <w:rPr>
          <w:lang w:val="ru-RU"/>
        </w:rPr>
      </w:pPr>
      <w:r w:rsidRPr="00AC454E">
        <w:rPr>
          <w:rFonts w:ascii="Times New Roman" w:eastAsia="Times New Roman" w:hAnsi="Times New Roman"/>
          <w:color w:val="000000"/>
          <w:sz w:val="24"/>
          <w:lang w:val="ru-RU"/>
        </w:rPr>
        <w:t xml:space="preserve">—  </w:t>
      </w:r>
      <w:r w:rsidRPr="00AC454E">
        <w:rPr>
          <w:rFonts w:ascii="Times New Roman" w:eastAsia="Times New Roman" w:hAnsi="Times New Roman"/>
          <w:b/>
          <w:color w:val="000000"/>
          <w:sz w:val="24"/>
          <w:lang w:val="ru-RU"/>
        </w:rPr>
        <w:t xml:space="preserve">решать </w:t>
      </w:r>
      <w:r w:rsidRPr="00AC454E">
        <w:rPr>
          <w:rFonts w:ascii="Times New Roman" w:eastAsia="Times New Roman" w:hAnsi="Times New Roman"/>
          <w:color w:val="000000"/>
          <w:sz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66055C" w:rsidRPr="00AC454E" w:rsidRDefault="00182FD1">
      <w:pPr>
        <w:autoSpaceDE w:val="0"/>
        <w:autoSpaceDN w:val="0"/>
        <w:spacing w:before="190" w:after="0" w:line="283" w:lineRule="auto"/>
        <w:rPr>
          <w:lang w:val="ru-RU"/>
        </w:rPr>
      </w:pPr>
      <w:r w:rsidRPr="00AC454E">
        <w:rPr>
          <w:rFonts w:ascii="Times New Roman" w:eastAsia="Times New Roman" w:hAnsi="Times New Roman"/>
          <w:color w:val="000000"/>
          <w:sz w:val="24"/>
          <w:lang w:val="ru-RU"/>
        </w:rPr>
        <w:t xml:space="preserve">—  </w:t>
      </w:r>
      <w:r w:rsidRPr="00AC454E">
        <w:rPr>
          <w:rFonts w:ascii="Times New Roman" w:eastAsia="Times New Roman" w:hAnsi="Times New Roman"/>
          <w:b/>
          <w:color w:val="000000"/>
          <w:sz w:val="24"/>
          <w:lang w:val="ru-RU"/>
        </w:rPr>
        <w:t xml:space="preserve">овладевать </w:t>
      </w:r>
      <w:r w:rsidRPr="00AC454E">
        <w:rPr>
          <w:rFonts w:ascii="Times New Roman" w:eastAsia="Times New Roman" w:hAnsi="Times New Roman"/>
          <w:color w:val="000000"/>
          <w:sz w:val="24"/>
          <w:lang w:val="ru-RU"/>
        </w:rPr>
        <w:t xml:space="preserve">смысловым чтением текстов обществоведческой тематики: отбирать </w:t>
      </w:r>
      <w:r w:rsidRPr="00AC454E">
        <w:rPr>
          <w:lang w:val="ru-RU"/>
        </w:rPr>
        <w:br/>
      </w:r>
      <w:r w:rsidRPr="00AC454E">
        <w:rPr>
          <w:rFonts w:ascii="Times New Roman" w:eastAsia="Times New Roman" w:hAnsi="Times New Roman"/>
          <w:color w:val="000000"/>
          <w:sz w:val="24"/>
          <w:lang w:val="ru-RU"/>
        </w:rPr>
        <w:t xml:space="preserve">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w:t>
      </w:r>
      <w:r w:rsidRPr="00AC454E">
        <w:rPr>
          <w:lang w:val="ru-RU"/>
        </w:rPr>
        <w:br/>
      </w:r>
      <w:r w:rsidRPr="00AC454E">
        <w:rPr>
          <w:rFonts w:ascii="Times New Roman" w:eastAsia="Times New Roman" w:hAnsi="Times New Roman"/>
          <w:color w:val="000000"/>
          <w:sz w:val="24"/>
          <w:lang w:val="ru-RU"/>
        </w:rPr>
        <w:t>правоотношениях и специфике их регулирования, преобразовывать текстовую информацию в таблицу, схему;</w:t>
      </w:r>
    </w:p>
    <w:p w:rsidR="0066055C" w:rsidRPr="00AC454E" w:rsidRDefault="00182FD1">
      <w:pPr>
        <w:autoSpaceDE w:val="0"/>
        <w:autoSpaceDN w:val="0"/>
        <w:spacing w:before="190" w:after="0"/>
        <w:rPr>
          <w:lang w:val="ru-RU"/>
        </w:rPr>
      </w:pPr>
      <w:r w:rsidRPr="00AC454E">
        <w:rPr>
          <w:rFonts w:ascii="Times New Roman" w:eastAsia="Times New Roman" w:hAnsi="Times New Roman"/>
          <w:color w:val="000000"/>
          <w:sz w:val="24"/>
          <w:lang w:val="ru-RU"/>
        </w:rPr>
        <w:t xml:space="preserve">—  </w:t>
      </w:r>
      <w:r w:rsidRPr="00AC454E">
        <w:rPr>
          <w:rFonts w:ascii="Times New Roman" w:eastAsia="Times New Roman" w:hAnsi="Times New Roman"/>
          <w:b/>
          <w:color w:val="000000"/>
          <w:sz w:val="24"/>
          <w:lang w:val="ru-RU"/>
        </w:rPr>
        <w:t>искать и извлекать</w:t>
      </w:r>
      <w:r w:rsidRPr="00AC454E">
        <w:rPr>
          <w:rFonts w:ascii="Times New Roman" w:eastAsia="Times New Roman" w:hAnsi="Times New Roman"/>
          <w:color w:val="000000"/>
          <w:sz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w:t>
      </w:r>
      <w:r w:rsidRPr="00AC454E">
        <w:rPr>
          <w:lang w:val="ru-RU"/>
        </w:rPr>
        <w:br/>
      </w:r>
      <w:r w:rsidRPr="00AC454E">
        <w:rPr>
          <w:rFonts w:ascii="Times New Roman" w:eastAsia="Times New Roman" w:hAnsi="Times New Roman"/>
          <w:color w:val="000000"/>
          <w:sz w:val="24"/>
          <w:lang w:val="ru-RU"/>
        </w:rPr>
        <w:t>соблюдением правил информационной безопасности при работе в Интернете;</w:t>
      </w:r>
    </w:p>
    <w:p w:rsidR="0066055C" w:rsidRPr="00AC454E" w:rsidRDefault="00182FD1">
      <w:pPr>
        <w:autoSpaceDE w:val="0"/>
        <w:autoSpaceDN w:val="0"/>
        <w:spacing w:before="190" w:after="0" w:line="281" w:lineRule="auto"/>
        <w:rPr>
          <w:lang w:val="ru-RU"/>
        </w:rPr>
      </w:pPr>
      <w:r w:rsidRPr="00AC454E">
        <w:rPr>
          <w:rFonts w:ascii="Times New Roman" w:eastAsia="Times New Roman" w:hAnsi="Times New Roman"/>
          <w:color w:val="000000"/>
          <w:sz w:val="24"/>
          <w:lang w:val="ru-RU"/>
        </w:rPr>
        <w:t xml:space="preserve">—  </w:t>
      </w:r>
      <w:r w:rsidRPr="00AC454E">
        <w:rPr>
          <w:rFonts w:ascii="Times New Roman" w:eastAsia="Times New Roman" w:hAnsi="Times New Roman"/>
          <w:b/>
          <w:color w:val="000000"/>
          <w:sz w:val="24"/>
          <w:lang w:val="ru-RU"/>
        </w:rPr>
        <w:t>анализировать, обобщать, систематизировать, оценивать</w:t>
      </w:r>
      <w:r w:rsidRPr="00AC454E">
        <w:rPr>
          <w:rFonts w:ascii="Times New Roman" w:eastAsia="Times New Roman" w:hAnsi="Times New Roman"/>
          <w:color w:val="000000"/>
          <w:sz w:val="24"/>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w:t>
      </w:r>
      <w:r w:rsidRPr="00AC454E">
        <w:rPr>
          <w:lang w:val="ru-RU"/>
        </w:rPr>
        <w:br/>
      </w:r>
      <w:r w:rsidRPr="00AC454E">
        <w:rPr>
          <w:rFonts w:ascii="Times New Roman" w:eastAsia="Times New Roman" w:hAnsi="Times New Roman"/>
          <w:color w:val="000000"/>
          <w:sz w:val="24"/>
          <w:lang w:val="ru-RU"/>
        </w:rPr>
        <w:t>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66055C" w:rsidRPr="00AC454E" w:rsidRDefault="00182FD1">
      <w:pPr>
        <w:autoSpaceDE w:val="0"/>
        <w:autoSpaceDN w:val="0"/>
        <w:spacing w:before="190" w:after="0" w:line="262" w:lineRule="auto"/>
        <w:rPr>
          <w:lang w:val="ru-RU"/>
        </w:rPr>
      </w:pPr>
      <w:r w:rsidRPr="00AC454E">
        <w:rPr>
          <w:rFonts w:ascii="Times New Roman" w:eastAsia="Times New Roman" w:hAnsi="Times New Roman"/>
          <w:color w:val="000000"/>
          <w:sz w:val="24"/>
          <w:lang w:val="ru-RU"/>
        </w:rPr>
        <w:t xml:space="preserve">—  </w:t>
      </w:r>
      <w:r w:rsidRPr="00AC454E">
        <w:rPr>
          <w:rFonts w:ascii="Times New Roman" w:eastAsia="Times New Roman" w:hAnsi="Times New Roman"/>
          <w:b/>
          <w:color w:val="000000"/>
          <w:sz w:val="24"/>
          <w:lang w:val="ru-RU"/>
        </w:rPr>
        <w:t xml:space="preserve">оценивать </w:t>
      </w:r>
      <w:r w:rsidRPr="00AC454E">
        <w:rPr>
          <w:rFonts w:ascii="Times New Roman" w:eastAsia="Times New Roman" w:hAnsi="Times New Roman"/>
          <w:color w:val="000000"/>
          <w:sz w:val="24"/>
          <w:lang w:val="ru-RU"/>
        </w:rPr>
        <w:t>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66055C" w:rsidRPr="00AC454E" w:rsidRDefault="00182FD1">
      <w:pPr>
        <w:autoSpaceDE w:val="0"/>
        <w:autoSpaceDN w:val="0"/>
        <w:spacing w:before="190" w:after="0" w:line="283" w:lineRule="auto"/>
        <w:rPr>
          <w:lang w:val="ru-RU"/>
        </w:rPr>
      </w:pPr>
      <w:r w:rsidRPr="00AC454E">
        <w:rPr>
          <w:rFonts w:ascii="Times New Roman" w:eastAsia="Times New Roman" w:hAnsi="Times New Roman"/>
          <w:color w:val="000000"/>
          <w:sz w:val="24"/>
          <w:lang w:val="ru-RU"/>
        </w:rPr>
        <w:t xml:space="preserve">—  </w:t>
      </w:r>
      <w:r w:rsidRPr="00AC454E">
        <w:rPr>
          <w:rFonts w:ascii="Times New Roman" w:eastAsia="Times New Roman" w:hAnsi="Times New Roman"/>
          <w:b/>
          <w:color w:val="000000"/>
          <w:sz w:val="24"/>
          <w:lang w:val="ru-RU"/>
        </w:rPr>
        <w:t xml:space="preserve">использовать </w:t>
      </w:r>
      <w:r w:rsidRPr="00AC454E">
        <w:rPr>
          <w:rFonts w:ascii="Times New Roman" w:eastAsia="Times New Roman" w:hAnsi="Times New Roman"/>
          <w:color w:val="000000"/>
          <w:sz w:val="24"/>
          <w:lang w:val="ru-RU"/>
        </w:rPr>
        <w:t xml:space="preserve">полученные знания о нормах гражданского, трудового, семейного, </w:t>
      </w:r>
      <w:r w:rsidRPr="00AC454E">
        <w:rPr>
          <w:lang w:val="ru-RU"/>
        </w:rPr>
        <w:br/>
      </w:r>
      <w:r w:rsidRPr="00AC454E">
        <w:rPr>
          <w:rFonts w:ascii="Times New Roman" w:eastAsia="Times New Roman" w:hAnsi="Times New Roman"/>
          <w:color w:val="000000"/>
          <w:sz w:val="24"/>
          <w:lang w:val="ru-RU"/>
        </w:rPr>
        <w:t>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66055C" w:rsidRPr="00AC454E" w:rsidRDefault="00182FD1">
      <w:pPr>
        <w:autoSpaceDE w:val="0"/>
        <w:autoSpaceDN w:val="0"/>
        <w:spacing w:before="190" w:after="0" w:line="262" w:lineRule="auto"/>
        <w:ind w:right="576"/>
        <w:rPr>
          <w:lang w:val="ru-RU"/>
        </w:rPr>
      </w:pPr>
      <w:r w:rsidRPr="00AC454E">
        <w:rPr>
          <w:rFonts w:ascii="Times New Roman" w:eastAsia="Times New Roman" w:hAnsi="Times New Roman"/>
          <w:color w:val="000000"/>
          <w:sz w:val="24"/>
          <w:lang w:val="ru-RU"/>
        </w:rPr>
        <w:t xml:space="preserve">—  самостоятельно </w:t>
      </w:r>
      <w:r w:rsidRPr="00AC454E">
        <w:rPr>
          <w:rFonts w:ascii="Times New Roman" w:eastAsia="Times New Roman" w:hAnsi="Times New Roman"/>
          <w:b/>
          <w:color w:val="000000"/>
          <w:sz w:val="24"/>
          <w:lang w:val="ru-RU"/>
        </w:rPr>
        <w:t xml:space="preserve">заполнять </w:t>
      </w:r>
      <w:r w:rsidRPr="00AC454E">
        <w:rPr>
          <w:rFonts w:ascii="Times New Roman" w:eastAsia="Times New Roman" w:hAnsi="Times New Roman"/>
          <w:color w:val="000000"/>
          <w:sz w:val="24"/>
          <w:lang w:val="ru-RU"/>
        </w:rPr>
        <w:t>форму (в том числе электронную) и составлять простейший документ (заявление о приёме на работу);</w:t>
      </w:r>
    </w:p>
    <w:p w:rsidR="0066055C" w:rsidRPr="00AC454E" w:rsidRDefault="00182FD1">
      <w:pPr>
        <w:autoSpaceDE w:val="0"/>
        <w:autoSpaceDN w:val="0"/>
        <w:spacing w:before="190" w:after="0"/>
        <w:rPr>
          <w:lang w:val="ru-RU"/>
        </w:rPr>
      </w:pPr>
      <w:r w:rsidRPr="00AC454E">
        <w:rPr>
          <w:rFonts w:ascii="Times New Roman" w:eastAsia="Times New Roman" w:hAnsi="Times New Roman"/>
          <w:color w:val="000000"/>
          <w:sz w:val="24"/>
          <w:lang w:val="ru-RU"/>
        </w:rPr>
        <w:t xml:space="preserve">—  </w:t>
      </w:r>
      <w:r w:rsidRPr="00AC454E">
        <w:rPr>
          <w:rFonts w:ascii="Times New Roman" w:eastAsia="Times New Roman" w:hAnsi="Times New Roman"/>
          <w:b/>
          <w:color w:val="000000"/>
          <w:sz w:val="24"/>
          <w:lang w:val="ru-RU"/>
        </w:rPr>
        <w:t xml:space="preserve">осуществлять </w:t>
      </w:r>
      <w:r w:rsidRPr="00AC454E">
        <w:rPr>
          <w:rFonts w:ascii="Times New Roman" w:eastAsia="Times New Roman" w:hAnsi="Times New Roman"/>
          <w:color w:val="000000"/>
          <w:sz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6055C" w:rsidRPr="00AC454E" w:rsidRDefault="0066055C">
      <w:pPr>
        <w:rPr>
          <w:lang w:val="ru-RU"/>
        </w:rPr>
        <w:sectPr w:rsidR="0066055C" w:rsidRPr="00AC454E">
          <w:pgSz w:w="11900" w:h="16840"/>
          <w:pgMar w:top="310" w:right="804" w:bottom="1278" w:left="1086" w:header="720" w:footer="720" w:gutter="0"/>
          <w:cols w:space="720" w:equalWidth="0">
            <w:col w:w="10009" w:space="0"/>
          </w:cols>
          <w:docGrid w:linePitch="360"/>
        </w:sectPr>
      </w:pPr>
    </w:p>
    <w:p w:rsidR="0066055C" w:rsidRPr="00AC454E" w:rsidRDefault="0066055C">
      <w:pPr>
        <w:autoSpaceDE w:val="0"/>
        <w:autoSpaceDN w:val="0"/>
        <w:spacing w:after="64" w:line="220" w:lineRule="exact"/>
        <w:rPr>
          <w:lang w:val="ru-RU"/>
        </w:rPr>
      </w:pPr>
    </w:p>
    <w:p w:rsidR="0066055C" w:rsidRDefault="00182FD1">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tblPr>
      <w:tblGrid>
        <w:gridCol w:w="396"/>
        <w:gridCol w:w="3902"/>
        <w:gridCol w:w="528"/>
        <w:gridCol w:w="1502"/>
        <w:gridCol w:w="1536"/>
        <w:gridCol w:w="1070"/>
        <w:gridCol w:w="1392"/>
        <w:gridCol w:w="1668"/>
        <w:gridCol w:w="3508"/>
      </w:tblGrid>
      <w:tr w:rsidR="0066055C">
        <w:trPr>
          <w:trHeight w:hRule="exact" w:val="348"/>
        </w:trPr>
        <w:tc>
          <w:tcPr>
            <w:tcW w:w="3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8" w:after="0" w:line="245" w:lineRule="auto"/>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390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Pr="00AC454E" w:rsidRDefault="00182FD1">
            <w:pPr>
              <w:autoSpaceDE w:val="0"/>
              <w:autoSpaceDN w:val="0"/>
              <w:spacing w:before="78" w:after="0" w:line="230" w:lineRule="auto"/>
              <w:ind w:left="72"/>
              <w:rPr>
                <w:lang w:val="ru-RU"/>
              </w:rPr>
            </w:pPr>
            <w:r w:rsidRPr="00AC454E">
              <w:rPr>
                <w:rFonts w:ascii="Times New Roman" w:eastAsia="Times New Roman" w:hAnsi="Times New Roman"/>
                <w:b/>
                <w:color w:val="000000"/>
                <w:w w:val="97"/>
                <w:sz w:val="16"/>
                <w:lang w:val="ru-RU"/>
              </w:rPr>
              <w:t>Наименование разделов и тем программы</w:t>
            </w:r>
          </w:p>
        </w:tc>
        <w:tc>
          <w:tcPr>
            <w:tcW w:w="356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8" w:after="0" w:line="230" w:lineRule="auto"/>
              <w:ind w:left="72"/>
            </w:pPr>
            <w:proofErr w:type="spellStart"/>
            <w:r>
              <w:rPr>
                <w:rFonts w:ascii="Times New Roman" w:eastAsia="Times New Roman" w:hAnsi="Times New Roman"/>
                <w:b/>
                <w:color w:val="000000"/>
                <w:w w:val="97"/>
                <w:sz w:val="16"/>
              </w:rPr>
              <w:t>Количество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часов</w:t>
            </w:r>
            <w:proofErr w:type="spellEnd"/>
          </w:p>
        </w:tc>
        <w:tc>
          <w:tcPr>
            <w:tcW w:w="107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8" w:after="0" w:line="245" w:lineRule="auto"/>
              <w:ind w:left="72" w:right="288"/>
            </w:pPr>
            <w:proofErr w:type="spellStart"/>
            <w:r>
              <w:rPr>
                <w:rFonts w:ascii="Times New Roman" w:eastAsia="Times New Roman" w:hAnsi="Times New Roman"/>
                <w:b/>
                <w:color w:val="000000"/>
                <w:w w:val="97"/>
                <w:sz w:val="16"/>
              </w:rPr>
              <w:t>Дата</w:t>
            </w:r>
            <w:proofErr w:type="spellEnd"/>
            <w:r>
              <w:rPr>
                <w:rFonts w:ascii="Times New Roman" w:eastAsia="Times New Roman" w:hAnsi="Times New Roman"/>
                <w:b/>
                <w:color w:val="000000"/>
                <w:w w:val="97"/>
                <w:sz w:val="16"/>
              </w:rPr>
              <w:t xml:space="preserve"> </w:t>
            </w:r>
            <w:r>
              <w:br/>
            </w:r>
            <w:proofErr w:type="spellStart"/>
            <w:r>
              <w:rPr>
                <w:rFonts w:ascii="Times New Roman" w:eastAsia="Times New Roman" w:hAnsi="Times New Roman"/>
                <w:b/>
                <w:color w:val="000000"/>
                <w:w w:val="97"/>
                <w:sz w:val="16"/>
              </w:rPr>
              <w:t>изучения</w:t>
            </w:r>
            <w:proofErr w:type="spellEnd"/>
          </w:p>
        </w:tc>
        <w:tc>
          <w:tcPr>
            <w:tcW w:w="139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8" w:after="0" w:line="245" w:lineRule="auto"/>
              <w:ind w:left="72" w:right="288"/>
            </w:pPr>
            <w:proofErr w:type="spellStart"/>
            <w:r>
              <w:rPr>
                <w:rFonts w:ascii="Times New Roman" w:eastAsia="Times New Roman" w:hAnsi="Times New Roman"/>
                <w:b/>
                <w:color w:val="000000"/>
                <w:w w:val="97"/>
                <w:sz w:val="16"/>
              </w:rPr>
              <w:t>Виды</w:t>
            </w:r>
            <w:proofErr w:type="spellEnd"/>
            <w:r>
              <w:rPr>
                <w:rFonts w:ascii="Times New Roman" w:eastAsia="Times New Roman" w:hAnsi="Times New Roman"/>
                <w:b/>
                <w:color w:val="000000"/>
                <w:w w:val="97"/>
                <w:sz w:val="16"/>
              </w:rPr>
              <w:t xml:space="preserve"> </w:t>
            </w:r>
            <w:r>
              <w:br/>
            </w:r>
            <w:proofErr w:type="spellStart"/>
            <w:r>
              <w:rPr>
                <w:rFonts w:ascii="Times New Roman" w:eastAsia="Times New Roman" w:hAnsi="Times New Roman"/>
                <w:b/>
                <w:color w:val="000000"/>
                <w:w w:val="97"/>
                <w:sz w:val="16"/>
              </w:rPr>
              <w:t>деятельности</w:t>
            </w:r>
            <w:proofErr w:type="spellEnd"/>
          </w:p>
        </w:tc>
        <w:tc>
          <w:tcPr>
            <w:tcW w:w="16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8" w:after="0" w:line="245" w:lineRule="auto"/>
              <w:ind w:left="72" w:right="576"/>
            </w:pPr>
            <w:proofErr w:type="spellStart"/>
            <w:r>
              <w:rPr>
                <w:rFonts w:ascii="Times New Roman" w:eastAsia="Times New Roman" w:hAnsi="Times New Roman"/>
                <w:b/>
                <w:color w:val="000000"/>
                <w:w w:val="97"/>
                <w:sz w:val="16"/>
              </w:rPr>
              <w:t>Виды</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формы</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контроля</w:t>
            </w:r>
            <w:proofErr w:type="spellEnd"/>
          </w:p>
        </w:tc>
        <w:tc>
          <w:tcPr>
            <w:tcW w:w="350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8" w:after="0" w:line="245" w:lineRule="auto"/>
              <w:ind w:left="72" w:right="288"/>
            </w:pPr>
            <w:proofErr w:type="spellStart"/>
            <w:r>
              <w:rPr>
                <w:rFonts w:ascii="Times New Roman" w:eastAsia="Times New Roman" w:hAnsi="Times New Roman"/>
                <w:b/>
                <w:color w:val="000000"/>
                <w:w w:val="97"/>
                <w:sz w:val="16"/>
              </w:rPr>
              <w:t>Электронные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цифровые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образовательные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ресурсы</w:t>
            </w:r>
            <w:proofErr w:type="spellEnd"/>
          </w:p>
        </w:tc>
      </w:tr>
      <w:tr w:rsidR="0066055C">
        <w:trPr>
          <w:trHeight w:hRule="exact" w:val="540"/>
        </w:trPr>
        <w:tc>
          <w:tcPr>
            <w:tcW w:w="1726" w:type="dxa"/>
            <w:vMerge/>
            <w:tcBorders>
              <w:top w:val="single" w:sz="4" w:space="0" w:color="000000"/>
              <w:left w:val="single" w:sz="4" w:space="0" w:color="000000"/>
              <w:bottom w:val="single" w:sz="4" w:space="0" w:color="000000"/>
              <w:right w:val="single" w:sz="4" w:space="0" w:color="000000"/>
            </w:tcBorders>
          </w:tcPr>
          <w:p w:rsidR="0066055C" w:rsidRDefault="0066055C"/>
        </w:tc>
        <w:tc>
          <w:tcPr>
            <w:tcW w:w="1726" w:type="dxa"/>
            <w:vMerge/>
            <w:tcBorders>
              <w:top w:val="single" w:sz="4" w:space="0" w:color="000000"/>
              <w:left w:val="single" w:sz="4" w:space="0" w:color="000000"/>
              <w:bottom w:val="single" w:sz="4" w:space="0" w:color="000000"/>
              <w:right w:val="single" w:sz="4" w:space="0" w:color="000000"/>
            </w:tcBorders>
          </w:tcPr>
          <w:p w:rsidR="0066055C" w:rsidRDefault="0066055C"/>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8" w:after="0" w:line="230" w:lineRule="auto"/>
              <w:jc w:val="center"/>
            </w:pPr>
            <w:proofErr w:type="spellStart"/>
            <w:r>
              <w:rPr>
                <w:rFonts w:ascii="Times New Roman" w:eastAsia="Times New Roman" w:hAnsi="Times New Roman"/>
                <w:b/>
                <w:color w:val="000000"/>
                <w:w w:val="97"/>
                <w:sz w:val="16"/>
              </w:rPr>
              <w:t>всего</w:t>
            </w:r>
            <w:proofErr w:type="spellEnd"/>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8" w:after="0" w:line="245" w:lineRule="auto"/>
              <w:ind w:left="72" w:right="432"/>
            </w:pPr>
            <w:proofErr w:type="spellStart"/>
            <w:r>
              <w:rPr>
                <w:rFonts w:ascii="Times New Roman" w:eastAsia="Times New Roman" w:hAnsi="Times New Roman"/>
                <w:b/>
                <w:color w:val="000000"/>
                <w:w w:val="97"/>
                <w:sz w:val="16"/>
              </w:rPr>
              <w:t>контрольные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работы</w:t>
            </w:r>
            <w:proofErr w:type="spellEnd"/>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8" w:after="0" w:line="245" w:lineRule="auto"/>
              <w:ind w:left="72" w:right="432"/>
            </w:pPr>
            <w:proofErr w:type="spellStart"/>
            <w:r>
              <w:rPr>
                <w:rFonts w:ascii="Times New Roman" w:eastAsia="Times New Roman" w:hAnsi="Times New Roman"/>
                <w:b/>
                <w:color w:val="000000"/>
                <w:w w:val="97"/>
                <w:sz w:val="16"/>
              </w:rPr>
              <w:t>практические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работы</w:t>
            </w:r>
            <w:proofErr w:type="spellEnd"/>
          </w:p>
        </w:tc>
        <w:tc>
          <w:tcPr>
            <w:tcW w:w="1726" w:type="dxa"/>
            <w:vMerge/>
            <w:tcBorders>
              <w:top w:val="single" w:sz="4" w:space="0" w:color="000000"/>
              <w:left w:val="single" w:sz="4" w:space="0" w:color="000000"/>
              <w:bottom w:val="single" w:sz="4" w:space="0" w:color="000000"/>
              <w:right w:val="single" w:sz="4" w:space="0" w:color="000000"/>
            </w:tcBorders>
          </w:tcPr>
          <w:p w:rsidR="0066055C" w:rsidRDefault="0066055C"/>
        </w:tc>
        <w:tc>
          <w:tcPr>
            <w:tcW w:w="1726" w:type="dxa"/>
            <w:vMerge/>
            <w:tcBorders>
              <w:top w:val="single" w:sz="4" w:space="0" w:color="000000"/>
              <w:left w:val="single" w:sz="4" w:space="0" w:color="000000"/>
              <w:bottom w:val="single" w:sz="4" w:space="0" w:color="000000"/>
              <w:right w:val="single" w:sz="4" w:space="0" w:color="000000"/>
            </w:tcBorders>
          </w:tcPr>
          <w:p w:rsidR="0066055C" w:rsidRDefault="0066055C"/>
        </w:tc>
        <w:tc>
          <w:tcPr>
            <w:tcW w:w="1726" w:type="dxa"/>
            <w:vMerge/>
            <w:tcBorders>
              <w:top w:val="single" w:sz="4" w:space="0" w:color="000000"/>
              <w:left w:val="single" w:sz="4" w:space="0" w:color="000000"/>
              <w:bottom w:val="single" w:sz="4" w:space="0" w:color="000000"/>
              <w:right w:val="single" w:sz="4" w:space="0" w:color="000000"/>
            </w:tcBorders>
          </w:tcPr>
          <w:p w:rsidR="0066055C" w:rsidRDefault="0066055C"/>
        </w:tc>
        <w:tc>
          <w:tcPr>
            <w:tcW w:w="1726" w:type="dxa"/>
            <w:vMerge/>
            <w:tcBorders>
              <w:top w:val="single" w:sz="4" w:space="0" w:color="000000"/>
              <w:left w:val="single" w:sz="4" w:space="0" w:color="000000"/>
              <w:bottom w:val="single" w:sz="4" w:space="0" w:color="000000"/>
              <w:right w:val="single" w:sz="4" w:space="0" w:color="000000"/>
            </w:tcBorders>
          </w:tcPr>
          <w:p w:rsidR="0066055C" w:rsidRDefault="0066055C"/>
        </w:tc>
      </w:tr>
      <w:tr w:rsidR="0066055C" w:rsidRPr="00763BDC">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Pr="00AC454E" w:rsidRDefault="00182FD1">
            <w:pPr>
              <w:autoSpaceDE w:val="0"/>
              <w:autoSpaceDN w:val="0"/>
              <w:spacing w:before="78" w:after="0" w:line="230" w:lineRule="auto"/>
              <w:ind w:left="72"/>
              <w:rPr>
                <w:lang w:val="ru-RU"/>
              </w:rPr>
            </w:pPr>
            <w:r w:rsidRPr="00AC454E">
              <w:rPr>
                <w:rFonts w:ascii="Times New Roman" w:eastAsia="Times New Roman" w:hAnsi="Times New Roman"/>
                <w:color w:val="000000"/>
                <w:w w:val="97"/>
                <w:sz w:val="16"/>
                <w:lang w:val="ru-RU"/>
              </w:rPr>
              <w:t xml:space="preserve">Раздел 1. </w:t>
            </w:r>
            <w:r w:rsidRPr="00AC454E">
              <w:rPr>
                <w:rFonts w:ascii="Times New Roman" w:eastAsia="Times New Roman" w:hAnsi="Times New Roman"/>
                <w:b/>
                <w:color w:val="000000"/>
                <w:w w:val="97"/>
                <w:sz w:val="16"/>
                <w:lang w:val="ru-RU"/>
              </w:rPr>
              <w:t xml:space="preserve">Социальные ценности и нормы </w:t>
            </w:r>
          </w:p>
        </w:tc>
      </w:tr>
      <w:tr w:rsidR="0066055C">
        <w:trPr>
          <w:trHeight w:hRule="exact" w:val="35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80" w:after="0" w:line="230" w:lineRule="auto"/>
              <w:jc w:val="center"/>
            </w:pPr>
            <w:r>
              <w:rPr>
                <w:rFonts w:ascii="Times New Roman" w:eastAsia="Times New Roman" w:hAnsi="Times New Roman"/>
                <w:color w:val="000000"/>
                <w:w w:val="97"/>
                <w:sz w:val="16"/>
              </w:rPr>
              <w:t>1.1.</w:t>
            </w: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68" w:after="0" w:line="230" w:lineRule="auto"/>
              <w:ind w:left="72"/>
            </w:pPr>
            <w:proofErr w:type="spellStart"/>
            <w:r>
              <w:rPr>
                <w:rFonts w:ascii="Times New Roman" w:eastAsia="Times New Roman" w:hAnsi="Times New Roman"/>
                <w:b/>
                <w:color w:val="000000"/>
                <w:w w:val="97"/>
                <w:sz w:val="16"/>
              </w:rPr>
              <w:t>Социальные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ценности</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80" w:after="0" w:line="230" w:lineRule="auto"/>
              <w:ind w:left="72"/>
            </w:pPr>
            <w:r>
              <w:rPr>
                <w:rFonts w:ascii="Times New Roman" w:eastAsia="Times New Roman" w:hAnsi="Times New Roman"/>
                <w:color w:val="000000"/>
                <w:w w:val="97"/>
                <w:sz w:val="16"/>
              </w:rPr>
              <w:t>2</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0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39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350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34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6" w:after="0" w:line="233" w:lineRule="auto"/>
              <w:jc w:val="center"/>
            </w:pPr>
            <w:r>
              <w:rPr>
                <w:rFonts w:ascii="Times New Roman" w:eastAsia="Times New Roman" w:hAnsi="Times New Roman"/>
                <w:color w:val="000000"/>
                <w:w w:val="97"/>
                <w:sz w:val="16"/>
              </w:rPr>
              <w:t>1.2.</w:t>
            </w: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64" w:after="0" w:line="233" w:lineRule="auto"/>
              <w:ind w:left="72"/>
            </w:pPr>
            <w:proofErr w:type="spellStart"/>
            <w:r>
              <w:rPr>
                <w:rFonts w:ascii="Times New Roman" w:eastAsia="Times New Roman" w:hAnsi="Times New Roman"/>
                <w:b/>
                <w:color w:val="000000"/>
                <w:w w:val="97"/>
                <w:sz w:val="16"/>
              </w:rPr>
              <w:t>Социальные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нормы</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6" w:after="0" w:line="233" w:lineRule="auto"/>
              <w:ind w:left="72"/>
            </w:pPr>
            <w:r>
              <w:rPr>
                <w:rFonts w:ascii="Times New Roman" w:eastAsia="Times New Roman" w:hAnsi="Times New Roman"/>
                <w:color w:val="000000"/>
                <w:w w:val="97"/>
                <w:sz w:val="16"/>
              </w:rPr>
              <w:t>2</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0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39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350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34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6" w:after="0" w:line="233" w:lineRule="auto"/>
              <w:jc w:val="center"/>
            </w:pPr>
            <w:r>
              <w:rPr>
                <w:rFonts w:ascii="Times New Roman" w:eastAsia="Times New Roman" w:hAnsi="Times New Roman"/>
                <w:color w:val="000000"/>
                <w:w w:val="97"/>
                <w:sz w:val="16"/>
              </w:rPr>
              <w:t>1.3.</w:t>
            </w: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Pr="00AC454E" w:rsidRDefault="00182FD1">
            <w:pPr>
              <w:autoSpaceDE w:val="0"/>
              <w:autoSpaceDN w:val="0"/>
              <w:spacing w:before="76" w:after="0" w:line="233" w:lineRule="auto"/>
              <w:ind w:left="72"/>
              <w:rPr>
                <w:lang w:val="ru-RU"/>
              </w:rPr>
            </w:pPr>
            <w:r w:rsidRPr="00AC454E">
              <w:rPr>
                <w:rFonts w:ascii="Times New Roman" w:eastAsia="Times New Roman" w:hAnsi="Times New Roman"/>
                <w:b/>
                <w:color w:val="000000"/>
                <w:w w:val="97"/>
                <w:sz w:val="16"/>
                <w:lang w:val="ru-RU"/>
              </w:rPr>
              <w:t>Мораль и моральный выбор. Право и мораль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6" w:after="0" w:line="233" w:lineRule="auto"/>
              <w:ind w:left="72"/>
            </w:pPr>
            <w:r>
              <w:rPr>
                <w:rFonts w:ascii="Times New Roman" w:eastAsia="Times New Roman" w:hAnsi="Times New Roman"/>
                <w:color w:val="000000"/>
                <w:w w:val="97"/>
                <w:sz w:val="16"/>
              </w:rPr>
              <w:t>8</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6" w:after="0" w:line="233" w:lineRule="auto"/>
              <w:ind w:left="72"/>
            </w:pPr>
            <w:r>
              <w:rPr>
                <w:rFonts w:ascii="Times New Roman" w:eastAsia="Times New Roman" w:hAnsi="Times New Roman"/>
                <w:color w:val="000000"/>
                <w:w w:val="97"/>
                <w:sz w:val="16"/>
              </w:rPr>
              <w:t>1</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6" w:after="0" w:line="233" w:lineRule="auto"/>
              <w:ind w:left="72"/>
            </w:pPr>
            <w:r>
              <w:rPr>
                <w:rFonts w:ascii="Times New Roman" w:eastAsia="Times New Roman" w:hAnsi="Times New Roman"/>
                <w:color w:val="000000"/>
                <w:w w:val="97"/>
                <w:sz w:val="16"/>
              </w:rPr>
              <w:t>2</w:t>
            </w:r>
          </w:p>
        </w:tc>
        <w:tc>
          <w:tcPr>
            <w:tcW w:w="10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39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350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348"/>
        </w:trPr>
        <w:tc>
          <w:tcPr>
            <w:tcW w:w="429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6" w:after="0" w:line="233"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6" w:after="0" w:line="233" w:lineRule="auto"/>
              <w:ind w:left="72"/>
            </w:pPr>
            <w:r>
              <w:rPr>
                <w:rFonts w:ascii="Times New Roman" w:eastAsia="Times New Roman" w:hAnsi="Times New Roman"/>
                <w:color w:val="000000"/>
                <w:w w:val="97"/>
                <w:sz w:val="16"/>
              </w:rPr>
              <w:t>12</w:t>
            </w:r>
          </w:p>
        </w:tc>
        <w:tc>
          <w:tcPr>
            <w:tcW w:w="1067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rsidRPr="00763BDC">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Pr="00AC454E" w:rsidRDefault="00182FD1">
            <w:pPr>
              <w:autoSpaceDE w:val="0"/>
              <w:autoSpaceDN w:val="0"/>
              <w:spacing w:before="76" w:after="0" w:line="233" w:lineRule="auto"/>
              <w:ind w:left="72"/>
              <w:rPr>
                <w:lang w:val="ru-RU"/>
              </w:rPr>
            </w:pPr>
            <w:r w:rsidRPr="00AC454E">
              <w:rPr>
                <w:rFonts w:ascii="Times New Roman" w:eastAsia="Times New Roman" w:hAnsi="Times New Roman"/>
                <w:color w:val="000000"/>
                <w:w w:val="97"/>
                <w:sz w:val="16"/>
                <w:lang w:val="ru-RU"/>
              </w:rPr>
              <w:t xml:space="preserve">Раздел 2. </w:t>
            </w:r>
            <w:r w:rsidRPr="00AC454E">
              <w:rPr>
                <w:rFonts w:ascii="Times New Roman" w:eastAsia="Times New Roman" w:hAnsi="Times New Roman"/>
                <w:b/>
                <w:color w:val="000000"/>
                <w:w w:val="97"/>
                <w:sz w:val="16"/>
                <w:lang w:val="ru-RU"/>
              </w:rPr>
              <w:t xml:space="preserve">Человек как участник правовых отношений </w:t>
            </w:r>
          </w:p>
        </w:tc>
      </w:tr>
      <w:tr w:rsidR="0066055C">
        <w:trPr>
          <w:trHeight w:hRule="exact" w:val="34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8" w:after="0" w:line="230" w:lineRule="auto"/>
              <w:jc w:val="center"/>
            </w:pPr>
            <w:r>
              <w:rPr>
                <w:rFonts w:ascii="Times New Roman" w:eastAsia="Times New Roman" w:hAnsi="Times New Roman"/>
                <w:color w:val="000000"/>
                <w:w w:val="97"/>
                <w:sz w:val="16"/>
              </w:rPr>
              <w:t>2.1.</w:t>
            </w: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66" w:after="0" w:line="230" w:lineRule="auto"/>
              <w:ind w:left="72"/>
            </w:pPr>
            <w:proofErr w:type="spellStart"/>
            <w:r>
              <w:rPr>
                <w:rFonts w:ascii="Times New Roman" w:eastAsia="Times New Roman" w:hAnsi="Times New Roman"/>
                <w:b/>
                <w:color w:val="000000"/>
                <w:w w:val="97"/>
                <w:sz w:val="16"/>
              </w:rPr>
              <w:t>Правоотношения</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8" w:after="0" w:line="230" w:lineRule="auto"/>
              <w:ind w:left="72"/>
            </w:pPr>
            <w:r>
              <w:rPr>
                <w:rFonts w:ascii="Times New Roman" w:eastAsia="Times New Roman" w:hAnsi="Times New Roman"/>
                <w:color w:val="000000"/>
                <w:w w:val="97"/>
                <w:sz w:val="16"/>
              </w:rPr>
              <w:t>3</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0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39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350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8" w:after="0" w:line="230" w:lineRule="auto"/>
              <w:jc w:val="center"/>
            </w:pPr>
            <w:r>
              <w:rPr>
                <w:rFonts w:ascii="Times New Roman" w:eastAsia="Times New Roman" w:hAnsi="Times New Roman"/>
                <w:color w:val="000000"/>
                <w:w w:val="97"/>
                <w:sz w:val="16"/>
              </w:rPr>
              <w:t>2.2.</w:t>
            </w: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Pr="00AC454E" w:rsidRDefault="00182FD1">
            <w:pPr>
              <w:autoSpaceDE w:val="0"/>
              <w:autoSpaceDN w:val="0"/>
              <w:spacing w:before="66" w:after="0" w:line="245" w:lineRule="auto"/>
              <w:ind w:left="72" w:right="288"/>
              <w:rPr>
                <w:lang w:val="ru-RU"/>
              </w:rPr>
            </w:pPr>
            <w:r w:rsidRPr="00AC454E">
              <w:rPr>
                <w:rFonts w:ascii="Times New Roman" w:eastAsia="Times New Roman" w:hAnsi="Times New Roman"/>
                <w:b/>
                <w:color w:val="000000"/>
                <w:w w:val="97"/>
                <w:sz w:val="16"/>
                <w:lang w:val="ru-RU"/>
              </w:rPr>
              <w:t>Правонарушения и их опасность для личности и общества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8" w:after="0" w:line="230" w:lineRule="auto"/>
              <w:ind w:left="72"/>
            </w:pPr>
            <w:r>
              <w:rPr>
                <w:rFonts w:ascii="Times New Roman" w:eastAsia="Times New Roman" w:hAnsi="Times New Roman"/>
                <w:color w:val="000000"/>
                <w:w w:val="97"/>
                <w:sz w:val="16"/>
              </w:rPr>
              <w:t>2</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0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39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350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34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8" w:after="0" w:line="230" w:lineRule="auto"/>
              <w:jc w:val="center"/>
            </w:pPr>
            <w:r>
              <w:rPr>
                <w:rFonts w:ascii="Times New Roman" w:eastAsia="Times New Roman" w:hAnsi="Times New Roman"/>
                <w:color w:val="000000"/>
                <w:w w:val="97"/>
                <w:sz w:val="16"/>
              </w:rPr>
              <w:t>2.3.</w:t>
            </w: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Pr="00AC454E" w:rsidRDefault="00182FD1">
            <w:pPr>
              <w:autoSpaceDE w:val="0"/>
              <w:autoSpaceDN w:val="0"/>
              <w:spacing w:before="78" w:after="0" w:line="230" w:lineRule="auto"/>
              <w:ind w:left="72"/>
              <w:rPr>
                <w:lang w:val="ru-RU"/>
              </w:rPr>
            </w:pPr>
            <w:r w:rsidRPr="00AC454E">
              <w:rPr>
                <w:rFonts w:ascii="Times New Roman" w:eastAsia="Times New Roman" w:hAnsi="Times New Roman"/>
                <w:b/>
                <w:color w:val="000000"/>
                <w:w w:val="97"/>
                <w:sz w:val="16"/>
                <w:lang w:val="ru-RU"/>
              </w:rPr>
              <w:t>Защита прав и свобод человека и  гражданина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8" w:after="0" w:line="230" w:lineRule="auto"/>
              <w:ind w:left="72"/>
            </w:pPr>
            <w:r>
              <w:rPr>
                <w:rFonts w:ascii="Times New Roman" w:eastAsia="Times New Roman" w:hAnsi="Times New Roman"/>
                <w:color w:val="000000"/>
                <w:w w:val="97"/>
                <w:sz w:val="16"/>
              </w:rPr>
              <w:t>2</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8" w:after="0" w:line="230" w:lineRule="auto"/>
              <w:ind w:left="72"/>
            </w:pPr>
            <w:r>
              <w:rPr>
                <w:rFonts w:ascii="Times New Roman" w:eastAsia="Times New Roman" w:hAnsi="Times New Roman"/>
                <w:color w:val="000000"/>
                <w:w w:val="97"/>
                <w:sz w:val="16"/>
              </w:rPr>
              <w:t>1</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0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39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350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348"/>
        </w:trPr>
        <w:tc>
          <w:tcPr>
            <w:tcW w:w="429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8" w:after="0" w:line="230"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8" w:after="0" w:line="230" w:lineRule="auto"/>
              <w:ind w:left="72"/>
            </w:pPr>
            <w:r>
              <w:rPr>
                <w:rFonts w:ascii="Times New Roman" w:eastAsia="Times New Roman" w:hAnsi="Times New Roman"/>
                <w:color w:val="000000"/>
                <w:w w:val="97"/>
                <w:sz w:val="16"/>
              </w:rPr>
              <w:t>7</w:t>
            </w:r>
          </w:p>
        </w:tc>
        <w:tc>
          <w:tcPr>
            <w:tcW w:w="1067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350"/>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rsidR="0066055C" w:rsidRDefault="00182FD1">
            <w:pPr>
              <w:autoSpaceDE w:val="0"/>
              <w:autoSpaceDN w:val="0"/>
              <w:spacing w:before="78" w:after="0" w:line="230" w:lineRule="auto"/>
              <w:ind w:left="72"/>
            </w:pPr>
            <w:proofErr w:type="spellStart"/>
            <w:r>
              <w:rPr>
                <w:rFonts w:ascii="Times New Roman" w:eastAsia="Times New Roman" w:hAnsi="Times New Roman"/>
                <w:color w:val="000000"/>
                <w:w w:val="97"/>
                <w:sz w:val="16"/>
              </w:rPr>
              <w:t>Раздел</w:t>
            </w:r>
            <w:proofErr w:type="spellEnd"/>
            <w:r>
              <w:rPr>
                <w:rFonts w:ascii="Times New Roman" w:eastAsia="Times New Roman" w:hAnsi="Times New Roman"/>
                <w:color w:val="000000"/>
                <w:w w:val="97"/>
                <w:sz w:val="16"/>
              </w:rPr>
              <w:t xml:space="preserve"> 3. </w:t>
            </w:r>
            <w:proofErr w:type="spellStart"/>
            <w:r>
              <w:rPr>
                <w:rFonts w:ascii="Times New Roman" w:eastAsia="Times New Roman" w:hAnsi="Times New Roman"/>
                <w:b/>
                <w:color w:val="000000"/>
                <w:w w:val="97"/>
                <w:sz w:val="16"/>
              </w:rPr>
              <w:t>Основы</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российского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права</w:t>
            </w:r>
            <w:proofErr w:type="spellEnd"/>
            <w:r>
              <w:rPr>
                <w:rFonts w:ascii="Times New Roman" w:eastAsia="Times New Roman" w:hAnsi="Times New Roman"/>
                <w:b/>
                <w:color w:val="000000"/>
                <w:w w:val="97"/>
                <w:sz w:val="16"/>
              </w:rPr>
              <w:t xml:space="preserve"> </w:t>
            </w:r>
          </w:p>
        </w:tc>
      </w:tr>
      <w:tr w:rsidR="0066055C">
        <w:trPr>
          <w:trHeight w:hRule="exact" w:val="348"/>
        </w:trPr>
        <w:tc>
          <w:tcPr>
            <w:tcW w:w="396" w:type="dxa"/>
            <w:tcBorders>
              <w:top w:val="single" w:sz="5"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4" w:after="0" w:line="230" w:lineRule="auto"/>
              <w:jc w:val="center"/>
            </w:pPr>
            <w:r>
              <w:rPr>
                <w:rFonts w:ascii="Times New Roman" w:eastAsia="Times New Roman" w:hAnsi="Times New Roman"/>
                <w:color w:val="000000"/>
                <w:w w:val="97"/>
                <w:sz w:val="16"/>
              </w:rPr>
              <w:t>3.1.</w:t>
            </w:r>
          </w:p>
        </w:tc>
        <w:tc>
          <w:tcPr>
            <w:tcW w:w="3902" w:type="dxa"/>
            <w:tcBorders>
              <w:top w:val="single" w:sz="5"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62" w:after="0" w:line="247" w:lineRule="auto"/>
              <w:ind w:left="72"/>
            </w:pPr>
            <w:proofErr w:type="spellStart"/>
            <w:r>
              <w:rPr>
                <w:rFonts w:ascii="Times New Roman" w:eastAsia="Times New Roman" w:hAnsi="Times New Roman"/>
                <w:b/>
                <w:color w:val="000000"/>
                <w:w w:val="97"/>
                <w:sz w:val="16"/>
              </w:rPr>
              <w:t>Как</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устроено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российское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право</w:t>
            </w:r>
            <w:proofErr w:type="spellEnd"/>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4" w:after="0" w:line="230" w:lineRule="auto"/>
              <w:ind w:left="72"/>
            </w:pPr>
            <w:r>
              <w:rPr>
                <w:rFonts w:ascii="Times New Roman" w:eastAsia="Times New Roman" w:hAnsi="Times New Roman"/>
                <w:color w:val="000000"/>
                <w:w w:val="97"/>
                <w:sz w:val="16"/>
              </w:rPr>
              <w:t>1</w:t>
            </w:r>
          </w:p>
        </w:tc>
        <w:tc>
          <w:tcPr>
            <w:tcW w:w="1502" w:type="dxa"/>
            <w:tcBorders>
              <w:top w:val="single" w:sz="5"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536" w:type="dxa"/>
            <w:tcBorders>
              <w:top w:val="single" w:sz="5"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070" w:type="dxa"/>
            <w:tcBorders>
              <w:top w:val="single" w:sz="5"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392" w:type="dxa"/>
            <w:tcBorders>
              <w:top w:val="single" w:sz="5"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3508" w:type="dxa"/>
            <w:tcBorders>
              <w:top w:val="single" w:sz="5"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34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6" w:after="0" w:line="233" w:lineRule="auto"/>
              <w:jc w:val="center"/>
            </w:pPr>
            <w:r>
              <w:rPr>
                <w:rFonts w:ascii="Times New Roman" w:eastAsia="Times New Roman" w:hAnsi="Times New Roman"/>
                <w:color w:val="000000"/>
                <w:w w:val="97"/>
                <w:sz w:val="16"/>
              </w:rPr>
              <w:t>3.2.</w:t>
            </w: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6" w:after="0" w:line="233" w:lineRule="auto"/>
              <w:ind w:left="72"/>
            </w:pPr>
            <w:proofErr w:type="spellStart"/>
            <w:r>
              <w:rPr>
                <w:rFonts w:ascii="Times New Roman" w:eastAsia="Times New Roman" w:hAnsi="Times New Roman"/>
                <w:b/>
                <w:color w:val="000000"/>
                <w:w w:val="97"/>
                <w:sz w:val="16"/>
              </w:rPr>
              <w:t>Основы</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гражданского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права</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6" w:after="0" w:line="233" w:lineRule="auto"/>
              <w:ind w:left="72"/>
            </w:pPr>
            <w:r>
              <w:rPr>
                <w:rFonts w:ascii="Times New Roman" w:eastAsia="Times New Roman" w:hAnsi="Times New Roman"/>
                <w:color w:val="000000"/>
                <w:w w:val="97"/>
                <w:sz w:val="16"/>
              </w:rPr>
              <w:t>2</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6" w:after="0" w:line="233" w:lineRule="auto"/>
              <w:ind w:left="72"/>
            </w:pPr>
            <w:r>
              <w:rPr>
                <w:rFonts w:ascii="Times New Roman" w:eastAsia="Times New Roman" w:hAnsi="Times New Roman"/>
                <w:color w:val="000000"/>
                <w:w w:val="97"/>
                <w:sz w:val="16"/>
              </w:rPr>
              <w:t>1</w:t>
            </w:r>
          </w:p>
        </w:tc>
        <w:tc>
          <w:tcPr>
            <w:tcW w:w="10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39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350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34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6" w:after="0" w:line="233" w:lineRule="auto"/>
              <w:jc w:val="center"/>
            </w:pPr>
            <w:r>
              <w:rPr>
                <w:rFonts w:ascii="Times New Roman" w:eastAsia="Times New Roman" w:hAnsi="Times New Roman"/>
                <w:color w:val="000000"/>
                <w:w w:val="97"/>
                <w:sz w:val="16"/>
              </w:rPr>
              <w:t>3.3.</w:t>
            </w: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64" w:after="0" w:line="233" w:lineRule="auto"/>
              <w:ind w:left="72"/>
            </w:pPr>
            <w:proofErr w:type="spellStart"/>
            <w:r>
              <w:rPr>
                <w:rFonts w:ascii="Times New Roman" w:eastAsia="Times New Roman" w:hAnsi="Times New Roman"/>
                <w:b/>
                <w:color w:val="000000"/>
                <w:w w:val="97"/>
                <w:sz w:val="16"/>
              </w:rPr>
              <w:t>Основы</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семейного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права</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6" w:after="0" w:line="233" w:lineRule="auto"/>
              <w:ind w:left="72"/>
            </w:pPr>
            <w:r>
              <w:rPr>
                <w:rFonts w:ascii="Times New Roman" w:eastAsia="Times New Roman" w:hAnsi="Times New Roman"/>
                <w:color w:val="000000"/>
                <w:w w:val="97"/>
                <w:sz w:val="16"/>
              </w:rPr>
              <w:t>2</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6" w:after="0" w:line="233" w:lineRule="auto"/>
              <w:ind w:left="72"/>
            </w:pPr>
            <w:r>
              <w:rPr>
                <w:rFonts w:ascii="Times New Roman" w:eastAsia="Times New Roman" w:hAnsi="Times New Roman"/>
                <w:color w:val="000000"/>
                <w:w w:val="97"/>
                <w:sz w:val="16"/>
              </w:rPr>
              <w:t>1</w:t>
            </w:r>
          </w:p>
        </w:tc>
        <w:tc>
          <w:tcPr>
            <w:tcW w:w="10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39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350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34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6" w:after="0" w:line="233" w:lineRule="auto"/>
              <w:jc w:val="center"/>
            </w:pPr>
            <w:r>
              <w:rPr>
                <w:rFonts w:ascii="Times New Roman" w:eastAsia="Times New Roman" w:hAnsi="Times New Roman"/>
                <w:color w:val="000000"/>
                <w:w w:val="97"/>
                <w:sz w:val="16"/>
              </w:rPr>
              <w:t>3.4.</w:t>
            </w: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64" w:after="0" w:line="250" w:lineRule="auto"/>
              <w:ind w:left="72"/>
            </w:pPr>
            <w:proofErr w:type="spellStart"/>
            <w:r>
              <w:rPr>
                <w:rFonts w:ascii="Times New Roman" w:eastAsia="Times New Roman" w:hAnsi="Times New Roman"/>
                <w:b/>
                <w:color w:val="000000"/>
                <w:w w:val="97"/>
                <w:sz w:val="16"/>
              </w:rPr>
              <w:t>Основы</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трудового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права</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6" w:after="0" w:line="233" w:lineRule="auto"/>
              <w:ind w:left="72"/>
            </w:pPr>
            <w:r>
              <w:rPr>
                <w:rFonts w:ascii="Times New Roman" w:eastAsia="Times New Roman" w:hAnsi="Times New Roman"/>
                <w:color w:val="000000"/>
                <w:w w:val="97"/>
                <w:sz w:val="16"/>
              </w:rPr>
              <w:t>2</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6" w:after="0" w:line="233" w:lineRule="auto"/>
              <w:ind w:left="72"/>
            </w:pPr>
            <w:r>
              <w:rPr>
                <w:rFonts w:ascii="Times New Roman" w:eastAsia="Times New Roman" w:hAnsi="Times New Roman"/>
                <w:color w:val="000000"/>
                <w:w w:val="97"/>
                <w:sz w:val="16"/>
              </w:rPr>
              <w:t>1</w:t>
            </w:r>
          </w:p>
        </w:tc>
        <w:tc>
          <w:tcPr>
            <w:tcW w:w="10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39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350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34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6" w:after="0" w:line="233" w:lineRule="auto"/>
              <w:jc w:val="center"/>
            </w:pPr>
            <w:r>
              <w:rPr>
                <w:rFonts w:ascii="Times New Roman" w:eastAsia="Times New Roman" w:hAnsi="Times New Roman"/>
                <w:color w:val="000000"/>
                <w:w w:val="97"/>
                <w:sz w:val="16"/>
              </w:rPr>
              <w:t>3.5.</w:t>
            </w: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64" w:after="0" w:line="233" w:lineRule="auto"/>
              <w:ind w:left="72"/>
            </w:pPr>
            <w:proofErr w:type="spellStart"/>
            <w:r>
              <w:rPr>
                <w:rFonts w:ascii="Times New Roman" w:eastAsia="Times New Roman" w:hAnsi="Times New Roman"/>
                <w:b/>
                <w:color w:val="000000"/>
                <w:w w:val="97"/>
                <w:sz w:val="16"/>
              </w:rPr>
              <w:t>Виды</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юридической</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ответственности</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6" w:after="0" w:line="233" w:lineRule="auto"/>
              <w:ind w:left="72"/>
            </w:pPr>
            <w:r>
              <w:rPr>
                <w:rFonts w:ascii="Times New Roman" w:eastAsia="Times New Roman" w:hAnsi="Times New Roman"/>
                <w:color w:val="000000"/>
                <w:w w:val="97"/>
                <w:sz w:val="16"/>
              </w:rPr>
              <w:t>2</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6" w:after="0" w:line="233" w:lineRule="auto"/>
              <w:ind w:left="72"/>
            </w:pPr>
            <w:r>
              <w:rPr>
                <w:rFonts w:ascii="Times New Roman" w:eastAsia="Times New Roman" w:hAnsi="Times New Roman"/>
                <w:color w:val="000000"/>
                <w:w w:val="97"/>
                <w:sz w:val="16"/>
              </w:rPr>
              <w:t>1</w:t>
            </w:r>
          </w:p>
        </w:tc>
        <w:tc>
          <w:tcPr>
            <w:tcW w:w="10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39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350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8" w:after="0" w:line="230" w:lineRule="auto"/>
              <w:jc w:val="center"/>
            </w:pPr>
            <w:r>
              <w:rPr>
                <w:rFonts w:ascii="Times New Roman" w:eastAsia="Times New Roman" w:hAnsi="Times New Roman"/>
                <w:color w:val="000000"/>
                <w:w w:val="97"/>
                <w:sz w:val="16"/>
              </w:rPr>
              <w:t>3.6.</w:t>
            </w: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Pr="00AC454E" w:rsidRDefault="00182FD1">
            <w:pPr>
              <w:autoSpaceDE w:val="0"/>
              <w:autoSpaceDN w:val="0"/>
              <w:spacing w:before="66" w:after="0" w:line="245" w:lineRule="auto"/>
              <w:ind w:left="72" w:right="720"/>
              <w:rPr>
                <w:lang w:val="ru-RU"/>
              </w:rPr>
            </w:pPr>
            <w:r w:rsidRPr="00AC454E">
              <w:rPr>
                <w:rFonts w:ascii="Times New Roman" w:eastAsia="Times New Roman" w:hAnsi="Times New Roman"/>
                <w:b/>
                <w:color w:val="000000"/>
                <w:w w:val="97"/>
                <w:sz w:val="16"/>
                <w:lang w:val="ru-RU"/>
              </w:rPr>
              <w:t>Правоохранительные органы в Российской Федерации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8" w:after="0" w:line="230" w:lineRule="auto"/>
              <w:ind w:left="72"/>
            </w:pPr>
            <w:r>
              <w:rPr>
                <w:rFonts w:ascii="Times New Roman" w:eastAsia="Times New Roman" w:hAnsi="Times New Roman"/>
                <w:color w:val="000000"/>
                <w:w w:val="97"/>
                <w:sz w:val="16"/>
              </w:rPr>
              <w:t>2</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8" w:after="0" w:line="230" w:lineRule="auto"/>
              <w:ind w:left="72"/>
            </w:pPr>
            <w:r>
              <w:rPr>
                <w:rFonts w:ascii="Times New Roman" w:eastAsia="Times New Roman" w:hAnsi="Times New Roman"/>
                <w:color w:val="000000"/>
                <w:w w:val="97"/>
                <w:sz w:val="16"/>
              </w:rPr>
              <w:t>1</w:t>
            </w:r>
          </w:p>
        </w:tc>
        <w:tc>
          <w:tcPr>
            <w:tcW w:w="10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39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350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348"/>
        </w:trPr>
        <w:tc>
          <w:tcPr>
            <w:tcW w:w="429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8" w:after="0" w:line="230"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8" w:after="0" w:line="230" w:lineRule="auto"/>
              <w:ind w:left="72"/>
            </w:pPr>
            <w:r>
              <w:rPr>
                <w:rFonts w:ascii="Times New Roman" w:eastAsia="Times New Roman" w:hAnsi="Times New Roman"/>
                <w:color w:val="000000"/>
                <w:w w:val="97"/>
                <w:sz w:val="16"/>
              </w:rPr>
              <w:t>11</w:t>
            </w:r>
          </w:p>
        </w:tc>
        <w:tc>
          <w:tcPr>
            <w:tcW w:w="1067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8" w:after="0" w:line="230" w:lineRule="auto"/>
              <w:ind w:left="72"/>
            </w:pPr>
            <w:proofErr w:type="spellStart"/>
            <w:r>
              <w:rPr>
                <w:rFonts w:ascii="Times New Roman" w:eastAsia="Times New Roman" w:hAnsi="Times New Roman"/>
                <w:color w:val="000000"/>
                <w:w w:val="97"/>
                <w:sz w:val="16"/>
              </w:rPr>
              <w:t>Раздел</w:t>
            </w:r>
            <w:proofErr w:type="spellEnd"/>
            <w:r>
              <w:rPr>
                <w:rFonts w:ascii="Times New Roman" w:eastAsia="Times New Roman" w:hAnsi="Times New Roman"/>
                <w:color w:val="000000"/>
                <w:w w:val="97"/>
                <w:sz w:val="16"/>
              </w:rPr>
              <w:t xml:space="preserve"> 4. </w:t>
            </w:r>
            <w:proofErr w:type="spellStart"/>
            <w:r>
              <w:rPr>
                <w:rFonts w:ascii="Times New Roman" w:eastAsia="Times New Roman" w:hAnsi="Times New Roman"/>
                <w:b/>
                <w:color w:val="000000"/>
                <w:w w:val="97"/>
                <w:sz w:val="16"/>
              </w:rPr>
              <w:t>Итоговое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повторение</w:t>
            </w:r>
            <w:proofErr w:type="spellEnd"/>
          </w:p>
        </w:tc>
      </w:tr>
      <w:tr w:rsidR="0066055C">
        <w:trPr>
          <w:trHeight w:hRule="exact" w:val="35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8" w:after="0" w:line="230" w:lineRule="auto"/>
              <w:jc w:val="center"/>
            </w:pPr>
            <w:r>
              <w:rPr>
                <w:rFonts w:ascii="Times New Roman" w:eastAsia="Times New Roman" w:hAnsi="Times New Roman"/>
                <w:color w:val="000000"/>
                <w:w w:val="97"/>
                <w:sz w:val="16"/>
              </w:rPr>
              <w:t>4.1.</w:t>
            </w: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8" w:after="0" w:line="230" w:lineRule="auto"/>
              <w:ind w:left="72"/>
            </w:pPr>
            <w:proofErr w:type="spellStart"/>
            <w:r>
              <w:rPr>
                <w:rFonts w:ascii="Times New Roman" w:eastAsia="Times New Roman" w:hAnsi="Times New Roman"/>
                <w:b/>
                <w:color w:val="000000"/>
                <w:w w:val="97"/>
                <w:sz w:val="16"/>
              </w:rPr>
              <w:t>Итоговое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повторение</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8" w:after="0" w:line="230" w:lineRule="auto"/>
              <w:ind w:left="72"/>
            </w:pPr>
            <w:r>
              <w:rPr>
                <w:rFonts w:ascii="Times New Roman" w:eastAsia="Times New Roman" w:hAnsi="Times New Roman"/>
                <w:color w:val="000000"/>
                <w:w w:val="97"/>
                <w:sz w:val="16"/>
              </w:rPr>
              <w:t>4</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8" w:after="0" w:line="230" w:lineRule="auto"/>
              <w:ind w:left="72"/>
            </w:pPr>
            <w:r>
              <w:rPr>
                <w:rFonts w:ascii="Times New Roman" w:eastAsia="Times New Roman" w:hAnsi="Times New Roman"/>
                <w:color w:val="000000"/>
                <w:w w:val="97"/>
                <w:sz w:val="16"/>
              </w:rPr>
              <w:t>1</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0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39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350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348"/>
        </w:trPr>
        <w:tc>
          <w:tcPr>
            <w:tcW w:w="429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6" w:after="0" w:line="230"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r>
              <w:rPr>
                <w:rFonts w:ascii="Times New Roman" w:eastAsia="Times New Roman" w:hAnsi="Times New Roman"/>
                <w:color w:val="000000"/>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6" w:after="0" w:line="230" w:lineRule="auto"/>
              <w:ind w:left="72"/>
            </w:pPr>
            <w:r>
              <w:rPr>
                <w:rFonts w:ascii="Times New Roman" w:eastAsia="Times New Roman" w:hAnsi="Times New Roman"/>
                <w:color w:val="000000"/>
                <w:w w:val="97"/>
                <w:sz w:val="16"/>
              </w:rPr>
              <w:t>4</w:t>
            </w:r>
          </w:p>
        </w:tc>
        <w:tc>
          <w:tcPr>
            <w:tcW w:w="1067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328"/>
        </w:trPr>
        <w:tc>
          <w:tcPr>
            <w:tcW w:w="429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Pr="00AC454E" w:rsidRDefault="00182FD1">
            <w:pPr>
              <w:autoSpaceDE w:val="0"/>
              <w:autoSpaceDN w:val="0"/>
              <w:spacing w:before="76" w:after="0" w:line="233" w:lineRule="auto"/>
              <w:ind w:left="72"/>
              <w:rPr>
                <w:lang w:val="ru-RU"/>
              </w:rPr>
            </w:pPr>
            <w:r w:rsidRPr="00AC454E">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6" w:after="0" w:line="233" w:lineRule="auto"/>
              <w:ind w:left="72"/>
            </w:pPr>
            <w:r>
              <w:rPr>
                <w:rFonts w:ascii="Times New Roman" w:eastAsia="Times New Roman" w:hAnsi="Times New Roman"/>
                <w:color w:val="000000"/>
                <w:w w:val="97"/>
                <w:sz w:val="16"/>
              </w:rPr>
              <w:t>34</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6" w:after="0" w:line="233" w:lineRule="auto"/>
              <w:ind w:left="72"/>
            </w:pPr>
            <w:r>
              <w:rPr>
                <w:rFonts w:ascii="Times New Roman" w:eastAsia="Times New Roman" w:hAnsi="Times New Roman"/>
                <w:color w:val="000000"/>
                <w:w w:val="97"/>
                <w:sz w:val="16"/>
              </w:rPr>
              <w:t>3</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76" w:after="0" w:line="233" w:lineRule="auto"/>
              <w:ind w:left="72"/>
            </w:pPr>
            <w:r>
              <w:rPr>
                <w:rFonts w:ascii="Times New Roman" w:eastAsia="Times New Roman" w:hAnsi="Times New Roman"/>
                <w:color w:val="000000"/>
                <w:w w:val="97"/>
                <w:sz w:val="16"/>
              </w:rPr>
              <w:t>7</w:t>
            </w:r>
          </w:p>
        </w:tc>
        <w:tc>
          <w:tcPr>
            <w:tcW w:w="7638"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bl>
    <w:p w:rsidR="0066055C" w:rsidRDefault="0066055C">
      <w:pPr>
        <w:autoSpaceDE w:val="0"/>
        <w:autoSpaceDN w:val="0"/>
        <w:spacing w:after="0" w:line="14" w:lineRule="exact"/>
      </w:pPr>
    </w:p>
    <w:p w:rsidR="0066055C" w:rsidRDefault="0066055C">
      <w:pPr>
        <w:sectPr w:rsidR="0066055C">
          <w:pgSz w:w="16840" w:h="11900"/>
          <w:pgMar w:top="282" w:right="640" w:bottom="958" w:left="666" w:header="720" w:footer="720" w:gutter="0"/>
          <w:cols w:space="720" w:equalWidth="0">
            <w:col w:w="15534" w:space="0"/>
          </w:cols>
          <w:docGrid w:linePitch="360"/>
        </w:sectPr>
      </w:pPr>
    </w:p>
    <w:p w:rsidR="0066055C" w:rsidRDefault="0066055C">
      <w:pPr>
        <w:autoSpaceDE w:val="0"/>
        <w:autoSpaceDN w:val="0"/>
        <w:spacing w:after="78" w:line="220" w:lineRule="exact"/>
      </w:pPr>
    </w:p>
    <w:p w:rsidR="0066055C" w:rsidRDefault="00182FD1">
      <w:pPr>
        <w:autoSpaceDE w:val="0"/>
        <w:autoSpaceDN w:val="0"/>
        <w:spacing w:after="320" w:line="230" w:lineRule="auto"/>
      </w:pPr>
      <w:r>
        <w:rPr>
          <w:rFonts w:ascii="Times New Roman" w:eastAsia="Times New Roman" w:hAnsi="Times New Roman"/>
          <w:b/>
          <w:color w:val="000000"/>
          <w:sz w:val="24"/>
        </w:rPr>
        <w:t xml:space="preserve">ПОУРОЧНОЕ ПЛАНИРОВАНИЕ </w:t>
      </w:r>
    </w:p>
    <w:tbl>
      <w:tblPr>
        <w:tblW w:w="0" w:type="auto"/>
        <w:tblInd w:w="6" w:type="dxa"/>
        <w:tblLayout w:type="fixed"/>
        <w:tblLook w:val="04A0"/>
      </w:tblPr>
      <w:tblGrid>
        <w:gridCol w:w="960"/>
        <w:gridCol w:w="2726"/>
        <w:gridCol w:w="732"/>
        <w:gridCol w:w="1620"/>
        <w:gridCol w:w="1668"/>
        <w:gridCol w:w="1164"/>
        <w:gridCol w:w="1682"/>
      </w:tblGrid>
      <w:tr w:rsidR="0066055C">
        <w:trPr>
          <w:trHeight w:hRule="exact" w:val="492"/>
        </w:trPr>
        <w:tc>
          <w:tcPr>
            <w:tcW w:w="96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62" w:lineRule="auto"/>
              <w:ind w:left="72" w:right="432"/>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272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proofErr w:type="spellStart"/>
            <w:r>
              <w:rPr>
                <w:rFonts w:ascii="Times New Roman" w:eastAsia="Times New Roman" w:hAnsi="Times New Roman"/>
                <w:b/>
                <w:color w:val="000000"/>
                <w:sz w:val="24"/>
              </w:rPr>
              <w:t>Тема</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урока</w:t>
            </w:r>
            <w:proofErr w:type="spellEnd"/>
          </w:p>
        </w:tc>
        <w:tc>
          <w:tcPr>
            <w:tcW w:w="402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proofErr w:type="spellStart"/>
            <w:r>
              <w:rPr>
                <w:rFonts w:ascii="Times New Roman" w:eastAsia="Times New Roman" w:hAnsi="Times New Roman"/>
                <w:b/>
                <w:color w:val="000000"/>
                <w:sz w:val="24"/>
              </w:rPr>
              <w:t>Количество</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часов</w:t>
            </w:r>
            <w:proofErr w:type="spellEnd"/>
          </w:p>
        </w:tc>
        <w:tc>
          <w:tcPr>
            <w:tcW w:w="11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62" w:lineRule="auto"/>
              <w:ind w:left="72"/>
            </w:pPr>
            <w:proofErr w:type="spellStart"/>
            <w:r>
              <w:rPr>
                <w:rFonts w:ascii="Times New Roman" w:eastAsia="Times New Roman" w:hAnsi="Times New Roman"/>
                <w:b/>
                <w:color w:val="000000"/>
                <w:sz w:val="24"/>
              </w:rPr>
              <w:t>Дата</w:t>
            </w:r>
            <w:proofErr w:type="spellEnd"/>
            <w:r>
              <w:rPr>
                <w:rFonts w:ascii="Times New Roman" w:eastAsia="Times New Roman" w:hAnsi="Times New Roman"/>
                <w:b/>
                <w:color w:val="000000"/>
                <w:sz w:val="24"/>
              </w:rPr>
              <w:t xml:space="preserve"> </w:t>
            </w:r>
            <w:r>
              <w:br/>
            </w:r>
            <w:proofErr w:type="spellStart"/>
            <w:r>
              <w:rPr>
                <w:rFonts w:ascii="Times New Roman" w:eastAsia="Times New Roman" w:hAnsi="Times New Roman"/>
                <w:b/>
                <w:color w:val="000000"/>
                <w:sz w:val="24"/>
              </w:rPr>
              <w:t>изучения</w:t>
            </w:r>
            <w:proofErr w:type="spellEnd"/>
          </w:p>
        </w:tc>
        <w:tc>
          <w:tcPr>
            <w:tcW w:w="16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62" w:lineRule="auto"/>
              <w:ind w:left="72"/>
            </w:pPr>
            <w:proofErr w:type="spellStart"/>
            <w:r>
              <w:rPr>
                <w:rFonts w:ascii="Times New Roman" w:eastAsia="Times New Roman" w:hAnsi="Times New Roman"/>
                <w:b/>
                <w:color w:val="000000"/>
                <w:sz w:val="24"/>
              </w:rPr>
              <w:t>Виды</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формы</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контроля</w:t>
            </w:r>
            <w:proofErr w:type="spellEnd"/>
          </w:p>
        </w:tc>
      </w:tr>
      <w:tr w:rsidR="0066055C">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rsidR="0066055C" w:rsidRDefault="0066055C"/>
        </w:tc>
        <w:tc>
          <w:tcPr>
            <w:tcW w:w="1512" w:type="dxa"/>
            <w:vMerge/>
            <w:tcBorders>
              <w:top w:val="single" w:sz="4" w:space="0" w:color="000000"/>
              <w:left w:val="single" w:sz="4" w:space="0" w:color="000000"/>
              <w:bottom w:val="single" w:sz="4" w:space="0" w:color="000000"/>
              <w:right w:val="single" w:sz="4" w:space="0" w:color="000000"/>
            </w:tcBorders>
          </w:tcPr>
          <w:p w:rsidR="0066055C" w:rsidRDefault="0066055C"/>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proofErr w:type="spellStart"/>
            <w:r>
              <w:rPr>
                <w:rFonts w:ascii="Times New Roman" w:eastAsia="Times New Roman" w:hAnsi="Times New Roman"/>
                <w:b/>
                <w:color w:val="000000"/>
                <w:sz w:val="24"/>
              </w:rPr>
              <w:t>всего</w:t>
            </w:r>
            <w:proofErr w:type="spellEnd"/>
            <w:r>
              <w:rPr>
                <w:rFonts w:ascii="Times New Roman" w:eastAsia="Times New Roman" w:hAnsi="Times New Roman"/>
                <w:b/>
                <w:color w:val="000000"/>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62" w:lineRule="auto"/>
              <w:ind w:left="72"/>
            </w:pPr>
            <w:proofErr w:type="spellStart"/>
            <w:r>
              <w:rPr>
                <w:rFonts w:ascii="Times New Roman" w:eastAsia="Times New Roman" w:hAnsi="Times New Roman"/>
                <w:b/>
                <w:color w:val="000000"/>
                <w:sz w:val="24"/>
              </w:rPr>
              <w:t>контрольные</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работы</w:t>
            </w:r>
            <w:proofErr w:type="spellEnd"/>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62" w:lineRule="auto"/>
              <w:ind w:left="72"/>
            </w:pPr>
            <w:proofErr w:type="spellStart"/>
            <w:r>
              <w:rPr>
                <w:rFonts w:ascii="Times New Roman" w:eastAsia="Times New Roman" w:hAnsi="Times New Roman"/>
                <w:b/>
                <w:color w:val="000000"/>
                <w:sz w:val="24"/>
              </w:rPr>
              <w:t>практические</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работы</w:t>
            </w:r>
            <w:proofErr w:type="spellEnd"/>
          </w:p>
        </w:tc>
        <w:tc>
          <w:tcPr>
            <w:tcW w:w="1512" w:type="dxa"/>
            <w:vMerge/>
            <w:tcBorders>
              <w:top w:val="single" w:sz="4" w:space="0" w:color="000000"/>
              <w:left w:val="single" w:sz="4" w:space="0" w:color="000000"/>
              <w:bottom w:val="single" w:sz="4" w:space="0" w:color="000000"/>
              <w:right w:val="single" w:sz="4" w:space="0" w:color="000000"/>
            </w:tcBorders>
          </w:tcPr>
          <w:p w:rsidR="0066055C" w:rsidRDefault="0066055C"/>
        </w:tc>
        <w:tc>
          <w:tcPr>
            <w:tcW w:w="1512" w:type="dxa"/>
            <w:vMerge/>
            <w:tcBorders>
              <w:top w:val="single" w:sz="4" w:space="0" w:color="000000"/>
              <w:left w:val="single" w:sz="4" w:space="0" w:color="000000"/>
              <w:bottom w:val="single" w:sz="4" w:space="0" w:color="000000"/>
              <w:right w:val="single" w:sz="4" w:space="0" w:color="000000"/>
            </w:tcBorders>
          </w:tcPr>
          <w:p w:rsidR="0066055C" w:rsidRDefault="0066055C"/>
        </w:tc>
      </w:tr>
      <w:tr w:rsidR="0066055C">
        <w:trPr>
          <w:trHeight w:hRule="exact" w:val="492"/>
        </w:trPr>
        <w:tc>
          <w:tcPr>
            <w:tcW w:w="96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1.</w:t>
            </w:r>
          </w:p>
        </w:tc>
        <w:tc>
          <w:tcPr>
            <w:tcW w:w="272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492"/>
        </w:trPr>
        <w:tc>
          <w:tcPr>
            <w:tcW w:w="96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2.</w:t>
            </w:r>
          </w:p>
        </w:tc>
        <w:tc>
          <w:tcPr>
            <w:tcW w:w="272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492"/>
        </w:trPr>
        <w:tc>
          <w:tcPr>
            <w:tcW w:w="960" w:type="dxa"/>
            <w:tcBorders>
              <w:top w:val="single" w:sz="4" w:space="0" w:color="000000"/>
              <w:left w:val="single" w:sz="4" w:space="0" w:color="000000"/>
              <w:bottom w:val="single" w:sz="5"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3.</w:t>
            </w:r>
          </w:p>
        </w:tc>
        <w:tc>
          <w:tcPr>
            <w:tcW w:w="2726" w:type="dxa"/>
            <w:tcBorders>
              <w:top w:val="single" w:sz="4" w:space="0" w:color="000000"/>
              <w:left w:val="single" w:sz="4" w:space="0" w:color="000000"/>
              <w:bottom w:val="single" w:sz="5" w:space="0" w:color="000000"/>
              <w:right w:val="single" w:sz="4" w:space="0" w:color="000000"/>
            </w:tcBorders>
            <w:tcMar>
              <w:left w:w="0" w:type="dxa"/>
              <w:right w:w="0" w:type="dxa"/>
            </w:tcMar>
          </w:tcPr>
          <w:p w:rsidR="0066055C" w:rsidRDefault="0066055C"/>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66055C" w:rsidRDefault="0066055C"/>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66055C" w:rsidRDefault="0066055C"/>
        </w:tc>
        <w:tc>
          <w:tcPr>
            <w:tcW w:w="1164" w:type="dxa"/>
            <w:tcBorders>
              <w:top w:val="single" w:sz="4" w:space="0" w:color="000000"/>
              <w:left w:val="single" w:sz="4" w:space="0" w:color="000000"/>
              <w:bottom w:val="single" w:sz="5" w:space="0" w:color="000000"/>
              <w:right w:val="single" w:sz="4" w:space="0" w:color="000000"/>
            </w:tcBorders>
            <w:tcMar>
              <w:left w:w="0" w:type="dxa"/>
              <w:right w:w="0" w:type="dxa"/>
            </w:tcMar>
          </w:tcPr>
          <w:p w:rsidR="0066055C" w:rsidRDefault="0066055C"/>
        </w:tc>
        <w:tc>
          <w:tcPr>
            <w:tcW w:w="1682" w:type="dxa"/>
            <w:tcBorders>
              <w:top w:val="single" w:sz="4" w:space="0" w:color="000000"/>
              <w:left w:val="single" w:sz="4" w:space="0" w:color="000000"/>
              <w:bottom w:val="single" w:sz="5" w:space="0" w:color="000000"/>
              <w:right w:val="single" w:sz="4" w:space="0" w:color="000000"/>
            </w:tcBorders>
            <w:tcMar>
              <w:left w:w="0" w:type="dxa"/>
              <w:right w:w="0" w:type="dxa"/>
            </w:tcMar>
          </w:tcPr>
          <w:p w:rsidR="0066055C" w:rsidRDefault="0066055C"/>
        </w:tc>
      </w:tr>
      <w:tr w:rsidR="0066055C">
        <w:trPr>
          <w:trHeight w:hRule="exact" w:val="494"/>
        </w:trPr>
        <w:tc>
          <w:tcPr>
            <w:tcW w:w="960" w:type="dxa"/>
            <w:tcBorders>
              <w:top w:val="single" w:sz="5"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100" w:after="0" w:line="230" w:lineRule="auto"/>
              <w:ind w:left="72"/>
            </w:pPr>
            <w:r>
              <w:rPr>
                <w:rFonts w:ascii="Times New Roman" w:eastAsia="Times New Roman" w:hAnsi="Times New Roman"/>
                <w:color w:val="000000"/>
                <w:sz w:val="24"/>
              </w:rPr>
              <w:t>4.</w:t>
            </w:r>
          </w:p>
        </w:tc>
        <w:tc>
          <w:tcPr>
            <w:tcW w:w="2726" w:type="dxa"/>
            <w:tcBorders>
              <w:top w:val="single" w:sz="5"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164" w:type="dxa"/>
            <w:tcBorders>
              <w:top w:val="single" w:sz="5"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82" w:type="dxa"/>
            <w:tcBorders>
              <w:top w:val="single" w:sz="5"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492"/>
        </w:trPr>
        <w:tc>
          <w:tcPr>
            <w:tcW w:w="96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5.</w:t>
            </w:r>
          </w:p>
        </w:tc>
        <w:tc>
          <w:tcPr>
            <w:tcW w:w="272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492"/>
        </w:trPr>
        <w:tc>
          <w:tcPr>
            <w:tcW w:w="96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6.</w:t>
            </w:r>
          </w:p>
        </w:tc>
        <w:tc>
          <w:tcPr>
            <w:tcW w:w="272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492"/>
        </w:trPr>
        <w:tc>
          <w:tcPr>
            <w:tcW w:w="96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7.</w:t>
            </w:r>
          </w:p>
        </w:tc>
        <w:tc>
          <w:tcPr>
            <w:tcW w:w="272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492"/>
        </w:trPr>
        <w:tc>
          <w:tcPr>
            <w:tcW w:w="96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8.</w:t>
            </w:r>
          </w:p>
        </w:tc>
        <w:tc>
          <w:tcPr>
            <w:tcW w:w="272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492"/>
        </w:trPr>
        <w:tc>
          <w:tcPr>
            <w:tcW w:w="96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9.</w:t>
            </w:r>
          </w:p>
        </w:tc>
        <w:tc>
          <w:tcPr>
            <w:tcW w:w="272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492"/>
        </w:trPr>
        <w:tc>
          <w:tcPr>
            <w:tcW w:w="96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10.</w:t>
            </w:r>
          </w:p>
        </w:tc>
        <w:tc>
          <w:tcPr>
            <w:tcW w:w="272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492"/>
        </w:trPr>
        <w:tc>
          <w:tcPr>
            <w:tcW w:w="96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11.</w:t>
            </w:r>
          </w:p>
        </w:tc>
        <w:tc>
          <w:tcPr>
            <w:tcW w:w="272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492"/>
        </w:trPr>
        <w:tc>
          <w:tcPr>
            <w:tcW w:w="96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12.</w:t>
            </w:r>
          </w:p>
        </w:tc>
        <w:tc>
          <w:tcPr>
            <w:tcW w:w="272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492"/>
        </w:trPr>
        <w:tc>
          <w:tcPr>
            <w:tcW w:w="96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13.</w:t>
            </w:r>
          </w:p>
        </w:tc>
        <w:tc>
          <w:tcPr>
            <w:tcW w:w="272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492"/>
        </w:trPr>
        <w:tc>
          <w:tcPr>
            <w:tcW w:w="96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14.</w:t>
            </w:r>
          </w:p>
        </w:tc>
        <w:tc>
          <w:tcPr>
            <w:tcW w:w="272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492"/>
        </w:trPr>
        <w:tc>
          <w:tcPr>
            <w:tcW w:w="96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15.</w:t>
            </w:r>
          </w:p>
        </w:tc>
        <w:tc>
          <w:tcPr>
            <w:tcW w:w="272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492"/>
        </w:trPr>
        <w:tc>
          <w:tcPr>
            <w:tcW w:w="96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16.</w:t>
            </w:r>
          </w:p>
        </w:tc>
        <w:tc>
          <w:tcPr>
            <w:tcW w:w="272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492"/>
        </w:trPr>
        <w:tc>
          <w:tcPr>
            <w:tcW w:w="96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17.</w:t>
            </w:r>
          </w:p>
        </w:tc>
        <w:tc>
          <w:tcPr>
            <w:tcW w:w="272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492"/>
        </w:trPr>
        <w:tc>
          <w:tcPr>
            <w:tcW w:w="96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100" w:after="0" w:line="230" w:lineRule="auto"/>
              <w:ind w:left="72"/>
            </w:pPr>
            <w:r>
              <w:rPr>
                <w:rFonts w:ascii="Times New Roman" w:eastAsia="Times New Roman" w:hAnsi="Times New Roman"/>
                <w:color w:val="000000"/>
                <w:sz w:val="24"/>
              </w:rPr>
              <w:t>18.</w:t>
            </w:r>
          </w:p>
        </w:tc>
        <w:tc>
          <w:tcPr>
            <w:tcW w:w="272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494"/>
        </w:trPr>
        <w:tc>
          <w:tcPr>
            <w:tcW w:w="96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100" w:after="0" w:line="230" w:lineRule="auto"/>
              <w:ind w:left="72"/>
            </w:pPr>
            <w:r>
              <w:rPr>
                <w:rFonts w:ascii="Times New Roman" w:eastAsia="Times New Roman" w:hAnsi="Times New Roman"/>
                <w:color w:val="000000"/>
                <w:sz w:val="24"/>
              </w:rPr>
              <w:t>19.</w:t>
            </w:r>
          </w:p>
        </w:tc>
        <w:tc>
          <w:tcPr>
            <w:tcW w:w="272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492"/>
        </w:trPr>
        <w:tc>
          <w:tcPr>
            <w:tcW w:w="96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20.</w:t>
            </w:r>
          </w:p>
        </w:tc>
        <w:tc>
          <w:tcPr>
            <w:tcW w:w="272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492"/>
        </w:trPr>
        <w:tc>
          <w:tcPr>
            <w:tcW w:w="96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21.</w:t>
            </w:r>
          </w:p>
        </w:tc>
        <w:tc>
          <w:tcPr>
            <w:tcW w:w="272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492"/>
        </w:trPr>
        <w:tc>
          <w:tcPr>
            <w:tcW w:w="96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22.</w:t>
            </w:r>
          </w:p>
        </w:tc>
        <w:tc>
          <w:tcPr>
            <w:tcW w:w="272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492"/>
        </w:trPr>
        <w:tc>
          <w:tcPr>
            <w:tcW w:w="96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23.</w:t>
            </w:r>
          </w:p>
        </w:tc>
        <w:tc>
          <w:tcPr>
            <w:tcW w:w="272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492"/>
        </w:trPr>
        <w:tc>
          <w:tcPr>
            <w:tcW w:w="96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24.</w:t>
            </w:r>
          </w:p>
        </w:tc>
        <w:tc>
          <w:tcPr>
            <w:tcW w:w="272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492"/>
        </w:trPr>
        <w:tc>
          <w:tcPr>
            <w:tcW w:w="96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25.</w:t>
            </w:r>
          </w:p>
        </w:tc>
        <w:tc>
          <w:tcPr>
            <w:tcW w:w="272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492"/>
        </w:trPr>
        <w:tc>
          <w:tcPr>
            <w:tcW w:w="96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26.</w:t>
            </w:r>
          </w:p>
        </w:tc>
        <w:tc>
          <w:tcPr>
            <w:tcW w:w="272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472"/>
        </w:trPr>
        <w:tc>
          <w:tcPr>
            <w:tcW w:w="96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27.</w:t>
            </w:r>
          </w:p>
        </w:tc>
        <w:tc>
          <w:tcPr>
            <w:tcW w:w="272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bl>
    <w:p w:rsidR="0066055C" w:rsidRDefault="0066055C">
      <w:pPr>
        <w:autoSpaceDE w:val="0"/>
        <w:autoSpaceDN w:val="0"/>
        <w:spacing w:after="0" w:line="14" w:lineRule="exact"/>
      </w:pPr>
    </w:p>
    <w:p w:rsidR="0066055C" w:rsidRDefault="0066055C">
      <w:pPr>
        <w:sectPr w:rsidR="0066055C">
          <w:pgSz w:w="11900" w:h="16840"/>
          <w:pgMar w:top="298" w:right="650" w:bottom="520" w:left="666" w:header="720" w:footer="720" w:gutter="0"/>
          <w:cols w:space="720" w:equalWidth="0">
            <w:col w:w="10584" w:space="0"/>
          </w:cols>
          <w:docGrid w:linePitch="360"/>
        </w:sectPr>
      </w:pPr>
    </w:p>
    <w:p w:rsidR="0066055C" w:rsidRDefault="0066055C">
      <w:pPr>
        <w:autoSpaceDE w:val="0"/>
        <w:autoSpaceDN w:val="0"/>
        <w:spacing w:after="66" w:line="220" w:lineRule="exact"/>
      </w:pPr>
    </w:p>
    <w:tbl>
      <w:tblPr>
        <w:tblW w:w="0" w:type="auto"/>
        <w:tblInd w:w="6" w:type="dxa"/>
        <w:tblLayout w:type="fixed"/>
        <w:tblLook w:val="04A0"/>
      </w:tblPr>
      <w:tblGrid>
        <w:gridCol w:w="960"/>
        <w:gridCol w:w="2726"/>
        <w:gridCol w:w="732"/>
        <w:gridCol w:w="1620"/>
        <w:gridCol w:w="1668"/>
        <w:gridCol w:w="1164"/>
        <w:gridCol w:w="1682"/>
      </w:tblGrid>
      <w:tr w:rsidR="0066055C">
        <w:trPr>
          <w:trHeight w:hRule="exact" w:val="492"/>
        </w:trPr>
        <w:tc>
          <w:tcPr>
            <w:tcW w:w="96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28.</w:t>
            </w:r>
          </w:p>
        </w:tc>
        <w:tc>
          <w:tcPr>
            <w:tcW w:w="272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492"/>
        </w:trPr>
        <w:tc>
          <w:tcPr>
            <w:tcW w:w="96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29.</w:t>
            </w:r>
          </w:p>
        </w:tc>
        <w:tc>
          <w:tcPr>
            <w:tcW w:w="272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492"/>
        </w:trPr>
        <w:tc>
          <w:tcPr>
            <w:tcW w:w="96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30.</w:t>
            </w:r>
          </w:p>
        </w:tc>
        <w:tc>
          <w:tcPr>
            <w:tcW w:w="272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492"/>
        </w:trPr>
        <w:tc>
          <w:tcPr>
            <w:tcW w:w="96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31.</w:t>
            </w:r>
          </w:p>
        </w:tc>
        <w:tc>
          <w:tcPr>
            <w:tcW w:w="272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492"/>
        </w:trPr>
        <w:tc>
          <w:tcPr>
            <w:tcW w:w="96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32.</w:t>
            </w:r>
          </w:p>
        </w:tc>
        <w:tc>
          <w:tcPr>
            <w:tcW w:w="272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492"/>
        </w:trPr>
        <w:tc>
          <w:tcPr>
            <w:tcW w:w="96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33.</w:t>
            </w:r>
          </w:p>
        </w:tc>
        <w:tc>
          <w:tcPr>
            <w:tcW w:w="272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494"/>
        </w:trPr>
        <w:tc>
          <w:tcPr>
            <w:tcW w:w="96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34.</w:t>
            </w:r>
          </w:p>
        </w:tc>
        <w:tc>
          <w:tcPr>
            <w:tcW w:w="2726"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r w:rsidR="0066055C">
        <w:trPr>
          <w:trHeight w:hRule="exact" w:val="808"/>
        </w:trPr>
        <w:tc>
          <w:tcPr>
            <w:tcW w:w="36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Pr="00AC454E" w:rsidRDefault="00182FD1">
            <w:pPr>
              <w:autoSpaceDE w:val="0"/>
              <w:autoSpaceDN w:val="0"/>
              <w:spacing w:before="100" w:after="0" w:line="262" w:lineRule="auto"/>
              <w:ind w:left="72" w:right="144"/>
              <w:rPr>
                <w:lang w:val="ru-RU"/>
              </w:rPr>
            </w:pPr>
            <w:r w:rsidRPr="00AC454E">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100" w:after="0" w:line="230" w:lineRule="auto"/>
              <w:ind w:left="72"/>
            </w:pPr>
            <w:r>
              <w:rPr>
                <w:rFonts w:ascii="Times New Roman" w:eastAsia="Times New Roman" w:hAnsi="Times New Roman"/>
                <w:color w:val="000000"/>
                <w:sz w:val="24"/>
              </w:rPr>
              <w:t>34</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182FD1">
            <w:pPr>
              <w:autoSpaceDE w:val="0"/>
              <w:autoSpaceDN w:val="0"/>
              <w:spacing w:before="100" w:after="0" w:line="230" w:lineRule="auto"/>
              <w:ind w:left="72"/>
            </w:pPr>
            <w:r>
              <w:rPr>
                <w:rFonts w:ascii="Times New Roman" w:eastAsia="Times New Roman" w:hAnsi="Times New Roman"/>
                <w:color w:val="000000"/>
                <w:sz w:val="24"/>
              </w:rPr>
              <w:t>3</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c>
          <w:tcPr>
            <w:tcW w:w="28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6055C" w:rsidRDefault="0066055C"/>
        </w:tc>
      </w:tr>
    </w:tbl>
    <w:p w:rsidR="0066055C" w:rsidRDefault="0066055C">
      <w:pPr>
        <w:autoSpaceDE w:val="0"/>
        <w:autoSpaceDN w:val="0"/>
        <w:spacing w:after="0" w:line="14" w:lineRule="exact"/>
      </w:pPr>
    </w:p>
    <w:p w:rsidR="0066055C" w:rsidRDefault="0066055C">
      <w:pPr>
        <w:sectPr w:rsidR="0066055C">
          <w:pgSz w:w="11900" w:h="16840"/>
          <w:pgMar w:top="284" w:right="650" w:bottom="1440" w:left="666" w:header="720" w:footer="720" w:gutter="0"/>
          <w:cols w:space="720" w:equalWidth="0">
            <w:col w:w="10584" w:space="0"/>
          </w:cols>
          <w:docGrid w:linePitch="360"/>
        </w:sectPr>
      </w:pPr>
    </w:p>
    <w:p w:rsidR="0066055C" w:rsidRDefault="0066055C">
      <w:pPr>
        <w:autoSpaceDE w:val="0"/>
        <w:autoSpaceDN w:val="0"/>
        <w:spacing w:after="78" w:line="220" w:lineRule="exact"/>
      </w:pPr>
    </w:p>
    <w:p w:rsidR="0066055C" w:rsidRDefault="00182FD1">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66055C" w:rsidRPr="00AC454E" w:rsidRDefault="00182FD1">
      <w:pPr>
        <w:autoSpaceDE w:val="0"/>
        <w:autoSpaceDN w:val="0"/>
        <w:spacing w:before="346" w:after="0" w:line="298" w:lineRule="auto"/>
        <w:ind w:right="720"/>
        <w:rPr>
          <w:lang w:val="ru-RU"/>
        </w:rPr>
      </w:pPr>
      <w:r w:rsidRPr="00AC454E">
        <w:rPr>
          <w:rFonts w:ascii="Times New Roman" w:eastAsia="Times New Roman" w:hAnsi="Times New Roman"/>
          <w:b/>
          <w:color w:val="000000"/>
          <w:sz w:val="24"/>
          <w:lang w:val="ru-RU"/>
        </w:rPr>
        <w:t xml:space="preserve">ОБЯЗАТЕЛЬНЫЕ УЧЕБНЫЕ МАТЕРИАЛЫ ДЛЯ УЧЕНИКА </w:t>
      </w:r>
      <w:r w:rsidRPr="00AC454E">
        <w:rPr>
          <w:lang w:val="ru-RU"/>
        </w:rPr>
        <w:br/>
      </w:r>
      <w:r w:rsidRPr="00AC454E">
        <w:rPr>
          <w:rFonts w:ascii="Times New Roman" w:eastAsia="Times New Roman" w:hAnsi="Times New Roman"/>
          <w:color w:val="000000"/>
          <w:sz w:val="24"/>
          <w:lang w:val="ru-RU"/>
        </w:rPr>
        <w:t xml:space="preserve">Боголюбов Л.Н., Иванова Л.Ф., Городецкая Н.И. и другие. Обществознание. 7 </w:t>
      </w:r>
      <w:proofErr w:type="spellStart"/>
      <w:r w:rsidRPr="00AC454E">
        <w:rPr>
          <w:rFonts w:ascii="Times New Roman" w:eastAsia="Times New Roman" w:hAnsi="Times New Roman"/>
          <w:color w:val="000000"/>
          <w:sz w:val="24"/>
          <w:lang w:val="ru-RU"/>
        </w:rPr>
        <w:t>кл</w:t>
      </w:r>
      <w:proofErr w:type="spellEnd"/>
      <w:r w:rsidRPr="00AC454E">
        <w:rPr>
          <w:rFonts w:ascii="Times New Roman" w:eastAsia="Times New Roman" w:hAnsi="Times New Roman"/>
          <w:color w:val="000000"/>
          <w:sz w:val="24"/>
          <w:lang w:val="ru-RU"/>
        </w:rPr>
        <w:t xml:space="preserve">. Издательство "Просвещение"; </w:t>
      </w:r>
      <w:r w:rsidRPr="00AC454E">
        <w:rPr>
          <w:lang w:val="ru-RU"/>
        </w:rPr>
        <w:br/>
      </w:r>
      <w:r w:rsidRPr="00AC454E">
        <w:rPr>
          <w:rFonts w:ascii="Times New Roman" w:eastAsia="Times New Roman" w:hAnsi="Times New Roman"/>
          <w:color w:val="000000"/>
          <w:sz w:val="24"/>
          <w:lang w:val="ru-RU"/>
        </w:rPr>
        <w:t>Введите свой вариант:</w:t>
      </w:r>
    </w:p>
    <w:p w:rsidR="0066055C" w:rsidRPr="00AC454E" w:rsidRDefault="00182FD1">
      <w:pPr>
        <w:autoSpaceDE w:val="0"/>
        <w:autoSpaceDN w:val="0"/>
        <w:spacing w:before="262" w:after="0" w:line="302" w:lineRule="auto"/>
        <w:ind w:right="4896"/>
        <w:rPr>
          <w:lang w:val="ru-RU"/>
        </w:rPr>
      </w:pPr>
      <w:r w:rsidRPr="00AC454E">
        <w:rPr>
          <w:rFonts w:ascii="Times New Roman" w:eastAsia="Times New Roman" w:hAnsi="Times New Roman"/>
          <w:b/>
          <w:color w:val="000000"/>
          <w:sz w:val="24"/>
          <w:lang w:val="ru-RU"/>
        </w:rPr>
        <w:t xml:space="preserve">МЕТОДИЧЕСКИЕ МАТЕРИАЛЫ ДЛЯ УЧИТЕЛЯ </w:t>
      </w:r>
      <w:r w:rsidRPr="00AC454E">
        <w:rPr>
          <w:rFonts w:ascii="Times New Roman" w:eastAsia="Times New Roman" w:hAnsi="Times New Roman"/>
          <w:color w:val="000000"/>
          <w:sz w:val="24"/>
          <w:lang w:val="ru-RU"/>
        </w:rPr>
        <w:t>учебное пособие</w:t>
      </w:r>
    </w:p>
    <w:p w:rsidR="0066055C" w:rsidRPr="00AC454E" w:rsidRDefault="00182FD1">
      <w:pPr>
        <w:autoSpaceDE w:val="0"/>
        <w:autoSpaceDN w:val="0"/>
        <w:spacing w:before="264" w:after="0" w:line="230" w:lineRule="auto"/>
        <w:rPr>
          <w:lang w:val="ru-RU"/>
        </w:rPr>
      </w:pPr>
      <w:r w:rsidRPr="00AC454E">
        <w:rPr>
          <w:rFonts w:ascii="Times New Roman" w:eastAsia="Times New Roman" w:hAnsi="Times New Roman"/>
          <w:b/>
          <w:color w:val="000000"/>
          <w:sz w:val="24"/>
          <w:lang w:val="ru-RU"/>
        </w:rPr>
        <w:t>ЦИФРОВЫЕ ОБРАЗОВАТЕЛЬНЫЕ РЕСУРСЫ И РЕСУРСЫ СЕТИ ИНТЕРНЕТ</w:t>
      </w:r>
    </w:p>
    <w:p w:rsidR="0066055C" w:rsidRPr="00AC454E" w:rsidRDefault="0066055C">
      <w:pPr>
        <w:rPr>
          <w:lang w:val="ru-RU"/>
        </w:rPr>
        <w:sectPr w:rsidR="0066055C" w:rsidRPr="00AC454E">
          <w:pgSz w:w="11900" w:h="16840"/>
          <w:pgMar w:top="298" w:right="650" w:bottom="1440" w:left="666" w:header="720" w:footer="720" w:gutter="0"/>
          <w:cols w:space="720" w:equalWidth="0">
            <w:col w:w="10584" w:space="0"/>
          </w:cols>
          <w:docGrid w:linePitch="360"/>
        </w:sectPr>
      </w:pPr>
    </w:p>
    <w:p w:rsidR="0066055C" w:rsidRPr="00AC454E" w:rsidRDefault="0066055C">
      <w:pPr>
        <w:autoSpaceDE w:val="0"/>
        <w:autoSpaceDN w:val="0"/>
        <w:spacing w:after="78" w:line="220" w:lineRule="exact"/>
        <w:rPr>
          <w:lang w:val="ru-RU"/>
        </w:rPr>
      </w:pPr>
    </w:p>
    <w:p w:rsidR="0066055C" w:rsidRPr="00AC454E" w:rsidRDefault="00182FD1">
      <w:pPr>
        <w:autoSpaceDE w:val="0"/>
        <w:autoSpaceDN w:val="0"/>
        <w:spacing w:after="0" w:line="398" w:lineRule="auto"/>
        <w:ind w:right="432"/>
        <w:rPr>
          <w:lang w:val="ru-RU"/>
        </w:rPr>
      </w:pPr>
      <w:r w:rsidRPr="00AC454E">
        <w:rPr>
          <w:rFonts w:ascii="Times New Roman" w:eastAsia="Times New Roman" w:hAnsi="Times New Roman"/>
          <w:b/>
          <w:color w:val="000000"/>
          <w:sz w:val="24"/>
          <w:lang w:val="ru-RU"/>
        </w:rPr>
        <w:t xml:space="preserve">МАТЕРИАЛЬНО-ТЕХНИЧЕСКОЕ ОБЕСПЕЧЕНИЕ ОБРАЗОВАТЕЛЬНОГО ПРОЦЕССА УЧЕБНОЕ ОБОРУДОВАНИЕ </w:t>
      </w:r>
      <w:r w:rsidRPr="00AC454E">
        <w:rPr>
          <w:lang w:val="ru-RU"/>
        </w:rPr>
        <w:br/>
      </w:r>
      <w:r w:rsidRPr="00AC454E">
        <w:rPr>
          <w:rFonts w:ascii="Times New Roman" w:eastAsia="Times New Roman" w:hAnsi="Times New Roman"/>
          <w:color w:val="000000"/>
          <w:sz w:val="24"/>
          <w:lang w:val="ru-RU"/>
        </w:rPr>
        <w:t xml:space="preserve">мультимедиа </w:t>
      </w:r>
      <w:r w:rsidRPr="00AC454E">
        <w:rPr>
          <w:lang w:val="ru-RU"/>
        </w:rPr>
        <w:br/>
      </w:r>
      <w:r w:rsidRPr="00AC454E">
        <w:rPr>
          <w:rFonts w:ascii="Times New Roman" w:eastAsia="Times New Roman" w:hAnsi="Times New Roman"/>
          <w:b/>
          <w:color w:val="000000"/>
          <w:sz w:val="24"/>
          <w:lang w:val="ru-RU"/>
        </w:rPr>
        <w:t>ОБОРУДОВАНИЕ ДЛЯ ПРОВЕДЕНИЯ ПРАКТИЧЕСКИХ РАБОТ</w:t>
      </w:r>
    </w:p>
    <w:p w:rsidR="0066055C" w:rsidRPr="00AC454E" w:rsidRDefault="0066055C">
      <w:pPr>
        <w:rPr>
          <w:lang w:val="ru-RU"/>
        </w:rPr>
        <w:sectPr w:rsidR="0066055C" w:rsidRPr="00AC454E">
          <w:pgSz w:w="11900" w:h="16840"/>
          <w:pgMar w:top="298" w:right="650" w:bottom="1440" w:left="666" w:header="720" w:footer="720" w:gutter="0"/>
          <w:cols w:space="720" w:equalWidth="0">
            <w:col w:w="10584" w:space="0"/>
          </w:cols>
          <w:docGrid w:linePitch="360"/>
        </w:sectPr>
      </w:pPr>
    </w:p>
    <w:p w:rsidR="00182FD1" w:rsidRPr="00AC454E" w:rsidRDefault="00182FD1">
      <w:pPr>
        <w:rPr>
          <w:lang w:val="ru-RU"/>
        </w:rPr>
      </w:pPr>
    </w:p>
    <w:sectPr w:rsidR="00182FD1" w:rsidRPr="00AC454E"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B47730"/>
    <w:rsid w:val="00034616"/>
    <w:rsid w:val="0006063C"/>
    <w:rsid w:val="0015074B"/>
    <w:rsid w:val="00182FD1"/>
    <w:rsid w:val="0029639D"/>
    <w:rsid w:val="00326F90"/>
    <w:rsid w:val="0066055C"/>
    <w:rsid w:val="00763BDC"/>
    <w:rsid w:val="00AA1D8D"/>
    <w:rsid w:val="00AC454E"/>
    <w:rsid w:val="00AE08B3"/>
    <w:rsid w:val="00B47730"/>
    <w:rsid w:val="00CB0664"/>
    <w:rsid w:val="00E03578"/>
    <w:rsid w:val="00FC6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BAE21-E67B-48A9-8F45-D2DF3A29D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5618</Words>
  <Characters>32025</Characters>
  <Application>Microsoft Office Word</Application>
  <DocSecurity>0</DocSecurity>
  <Lines>266</Lines>
  <Paragraphs>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37568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Алсу</cp:lastModifiedBy>
  <cp:revision>3</cp:revision>
  <dcterms:created xsi:type="dcterms:W3CDTF">2023-08-29T05:36:00Z</dcterms:created>
  <dcterms:modified xsi:type="dcterms:W3CDTF">2023-09-24T16:34:00Z</dcterms:modified>
  <cp:category/>
</cp:coreProperties>
</file>